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6627" w14:textId="47F2519B" w:rsidR="00792688" w:rsidRPr="00792688" w:rsidRDefault="00792688" w:rsidP="001A6950">
      <w:pPr>
        <w:pStyle w:val="Heading1"/>
      </w:pPr>
      <w:r w:rsidRPr="001A6950">
        <w:t>Video transcript</w:t>
      </w:r>
      <w:r w:rsidR="001A6950">
        <w:t xml:space="preserve">, </w:t>
      </w:r>
      <w:r w:rsidR="001A6950" w:rsidRPr="00792688">
        <w:t>202</w:t>
      </w:r>
      <w:r w:rsidR="001A6950">
        <w:t>5</w:t>
      </w:r>
      <w:r w:rsidR="001A6950" w:rsidRPr="00792688">
        <w:t xml:space="preserve"> QTRIP Industry Briefing event</w:t>
      </w:r>
    </w:p>
    <w:p w14:paraId="77C5B82D" w14:textId="74F79414" w:rsidR="00EA70CC" w:rsidRDefault="00792688" w:rsidP="00792688">
      <w:pPr>
        <w:rPr>
          <w:rFonts w:ascii="Arial" w:hAnsi="Arial" w:cs="Arial"/>
        </w:rPr>
      </w:pPr>
      <w:r w:rsidRPr="00792688">
        <w:rPr>
          <w:rFonts w:ascii="Arial" w:hAnsi="Arial" w:cs="Arial"/>
        </w:rPr>
        <w:t>Transport and Main Roads' 202</w:t>
      </w:r>
      <w:r w:rsidR="00AA77DC">
        <w:rPr>
          <w:rFonts w:ascii="Arial" w:hAnsi="Arial" w:cs="Arial"/>
        </w:rPr>
        <w:t>5</w:t>
      </w:r>
      <w:r w:rsidRPr="00792688">
        <w:rPr>
          <w:rFonts w:ascii="Arial" w:hAnsi="Arial" w:cs="Arial"/>
        </w:rPr>
        <w:t xml:space="preserve"> QTRIP Industry Briefing event held on Tuesday,</w:t>
      </w:r>
      <w:r w:rsidR="00AA77DC">
        <w:rPr>
          <w:rFonts w:ascii="Arial" w:hAnsi="Arial" w:cs="Arial"/>
        </w:rPr>
        <w:t xml:space="preserve"> 19 </w:t>
      </w:r>
      <w:r w:rsidRPr="00792688">
        <w:rPr>
          <w:rFonts w:ascii="Arial" w:hAnsi="Arial" w:cs="Arial"/>
        </w:rPr>
        <w:t>August</w:t>
      </w:r>
      <w:r w:rsidR="00AA77DC">
        <w:rPr>
          <w:rFonts w:ascii="Arial" w:hAnsi="Arial" w:cs="Arial"/>
        </w:rPr>
        <w:t xml:space="preserve"> 2025</w:t>
      </w:r>
    </w:p>
    <w:p w14:paraId="2A1BD675" w14:textId="3442B90B" w:rsidR="00EA70CC" w:rsidRPr="00EA70CC" w:rsidRDefault="005564CD">
      <w:pPr>
        <w:rPr>
          <w:rFonts w:ascii="Arial" w:hAnsi="Arial" w:cs="Arial"/>
          <w:b/>
          <w:bCs/>
        </w:rPr>
      </w:pPr>
      <w:r>
        <w:rPr>
          <w:rFonts w:ascii="Arial" w:hAnsi="Arial" w:cs="Arial"/>
          <w:b/>
          <w:bCs/>
        </w:rPr>
        <w:t>[</w:t>
      </w:r>
      <w:r w:rsidR="00EA70CC" w:rsidRPr="00EA70CC">
        <w:rPr>
          <w:rFonts w:ascii="Arial" w:hAnsi="Arial" w:cs="Arial"/>
          <w:b/>
          <w:bCs/>
        </w:rPr>
        <w:t>Ann-Mar</w:t>
      </w:r>
      <w:r>
        <w:rPr>
          <w:rFonts w:ascii="Arial" w:hAnsi="Arial" w:cs="Arial"/>
          <w:b/>
          <w:bCs/>
        </w:rPr>
        <w:t>e</w:t>
      </w:r>
      <w:r w:rsidR="00EA70CC" w:rsidRPr="00EA70CC">
        <w:rPr>
          <w:rFonts w:ascii="Arial" w:hAnsi="Arial" w:cs="Arial"/>
          <w:b/>
          <w:bCs/>
        </w:rPr>
        <w:t>e Knox</w:t>
      </w:r>
      <w:r>
        <w:rPr>
          <w:rFonts w:ascii="Arial" w:hAnsi="Arial" w:cs="Arial"/>
          <w:b/>
          <w:bCs/>
        </w:rPr>
        <w:t>]</w:t>
      </w:r>
    </w:p>
    <w:p w14:paraId="6798578A" w14:textId="525B18D7" w:rsidR="00EA70CC" w:rsidRDefault="00874200" w:rsidP="4DD396EA">
      <w:pPr>
        <w:rPr>
          <w:rFonts w:ascii="Arial" w:hAnsi="Arial" w:cs="Arial"/>
        </w:rPr>
      </w:pPr>
      <w:r w:rsidRPr="027A612D">
        <w:rPr>
          <w:rFonts w:ascii="Arial" w:hAnsi="Arial" w:cs="Arial"/>
        </w:rPr>
        <w:t>Good afternoon and welcome</w:t>
      </w:r>
      <w:r w:rsidR="005564CD" w:rsidRPr="027A612D">
        <w:rPr>
          <w:rFonts w:ascii="Arial" w:hAnsi="Arial" w:cs="Arial"/>
        </w:rPr>
        <w:t>,</w:t>
      </w:r>
      <w:r w:rsidRPr="027A612D">
        <w:rPr>
          <w:rFonts w:ascii="Arial" w:hAnsi="Arial" w:cs="Arial"/>
        </w:rPr>
        <w:t xml:space="preserve"> everyone</w:t>
      </w:r>
      <w:r w:rsidR="005564CD" w:rsidRPr="027A612D">
        <w:rPr>
          <w:rFonts w:ascii="Arial" w:hAnsi="Arial" w:cs="Arial"/>
        </w:rPr>
        <w:t>,</w:t>
      </w:r>
      <w:r w:rsidRPr="027A612D">
        <w:rPr>
          <w:rFonts w:ascii="Arial" w:hAnsi="Arial" w:cs="Arial"/>
        </w:rPr>
        <w:t xml:space="preserve"> to TMR's</w:t>
      </w:r>
      <w:r w:rsidR="001F3D6B" w:rsidRPr="027A612D">
        <w:rPr>
          <w:rFonts w:ascii="Arial" w:hAnsi="Arial" w:cs="Arial"/>
        </w:rPr>
        <w:t>’</w:t>
      </w:r>
      <w:r w:rsidRPr="027A612D">
        <w:rPr>
          <w:rFonts w:ascii="Arial" w:hAnsi="Arial" w:cs="Arial"/>
        </w:rPr>
        <w:t xml:space="preserve"> </w:t>
      </w:r>
      <w:r w:rsidR="00AA77DC" w:rsidRPr="027A612D">
        <w:rPr>
          <w:rFonts w:ascii="Arial" w:hAnsi="Arial" w:cs="Arial"/>
        </w:rPr>
        <w:t>Queensland</w:t>
      </w:r>
      <w:r w:rsidRPr="027A612D">
        <w:rPr>
          <w:rFonts w:ascii="Arial" w:hAnsi="Arial" w:cs="Arial"/>
        </w:rPr>
        <w:t xml:space="preserve"> Transport and Roads Investment Program or </w:t>
      </w:r>
      <w:r w:rsidR="00AA77DC" w:rsidRPr="027A612D">
        <w:rPr>
          <w:rFonts w:ascii="Arial" w:hAnsi="Arial" w:cs="Arial"/>
        </w:rPr>
        <w:t>QTRIP</w:t>
      </w:r>
      <w:r w:rsidRPr="027A612D">
        <w:rPr>
          <w:rFonts w:ascii="Arial" w:hAnsi="Arial" w:cs="Arial"/>
        </w:rPr>
        <w:t xml:space="preserve"> Industry briefing for 2025. I'd like to begin by acknowledging the </w:t>
      </w:r>
      <w:r w:rsidR="005564CD" w:rsidRPr="027A612D">
        <w:rPr>
          <w:rFonts w:ascii="Arial" w:hAnsi="Arial" w:cs="Arial"/>
        </w:rPr>
        <w:t>T</w:t>
      </w:r>
      <w:r w:rsidRPr="027A612D">
        <w:rPr>
          <w:rFonts w:ascii="Arial" w:hAnsi="Arial" w:cs="Arial"/>
        </w:rPr>
        <w:t xml:space="preserve">raditional </w:t>
      </w:r>
      <w:r w:rsidR="005564CD" w:rsidRPr="027A612D">
        <w:rPr>
          <w:rFonts w:ascii="Arial" w:hAnsi="Arial" w:cs="Arial"/>
        </w:rPr>
        <w:t>O</w:t>
      </w:r>
      <w:r w:rsidRPr="027A612D">
        <w:rPr>
          <w:rFonts w:ascii="Arial" w:hAnsi="Arial" w:cs="Arial"/>
        </w:rPr>
        <w:t>wners of the land where we meet today. I would also like to pay my respects to the Elders, both past and present, and I also extend that respect to any Aboriginal and Torres Strait Islander people here today. I'm Ann</w:t>
      </w:r>
      <w:r w:rsidR="00E67228" w:rsidRPr="027A612D">
        <w:rPr>
          <w:rFonts w:ascii="Arial" w:hAnsi="Arial" w:cs="Arial"/>
        </w:rPr>
        <w:t>-</w:t>
      </w:r>
      <w:r w:rsidRPr="027A612D">
        <w:rPr>
          <w:rFonts w:ascii="Arial" w:hAnsi="Arial" w:cs="Arial"/>
        </w:rPr>
        <w:t>Mar</w:t>
      </w:r>
      <w:r w:rsidR="005564CD" w:rsidRPr="027A612D">
        <w:rPr>
          <w:rFonts w:ascii="Arial" w:hAnsi="Arial" w:cs="Arial"/>
        </w:rPr>
        <w:t>e</w:t>
      </w:r>
      <w:r w:rsidRPr="027A612D">
        <w:rPr>
          <w:rFonts w:ascii="Arial" w:hAnsi="Arial" w:cs="Arial"/>
        </w:rPr>
        <w:t xml:space="preserve">e Knox, </w:t>
      </w:r>
      <w:r w:rsidR="6CA21AEF" w:rsidRPr="027A612D">
        <w:rPr>
          <w:rFonts w:ascii="Arial" w:hAnsi="Arial" w:cs="Arial"/>
        </w:rPr>
        <w:t>G</w:t>
      </w:r>
      <w:r w:rsidRPr="027A612D">
        <w:rPr>
          <w:rFonts w:ascii="Arial" w:hAnsi="Arial" w:cs="Arial"/>
        </w:rPr>
        <w:t xml:space="preserve">eneral </w:t>
      </w:r>
      <w:r w:rsidR="47F1850D" w:rsidRPr="027A612D">
        <w:rPr>
          <w:rFonts w:ascii="Arial" w:hAnsi="Arial" w:cs="Arial"/>
        </w:rPr>
        <w:t>M</w:t>
      </w:r>
      <w:r w:rsidRPr="027A612D">
        <w:rPr>
          <w:rFonts w:ascii="Arial" w:hAnsi="Arial" w:cs="Arial"/>
        </w:rPr>
        <w:t xml:space="preserve">anager, </w:t>
      </w:r>
      <w:r w:rsidR="5704A24F" w:rsidRPr="027A612D">
        <w:rPr>
          <w:rFonts w:ascii="Arial" w:hAnsi="Arial" w:cs="Arial"/>
        </w:rPr>
        <w:t>P</w:t>
      </w:r>
      <w:r w:rsidR="00AA77DC" w:rsidRPr="027A612D">
        <w:rPr>
          <w:rFonts w:ascii="Arial" w:hAnsi="Arial" w:cs="Arial"/>
        </w:rPr>
        <w:t>rogram</w:t>
      </w:r>
      <w:r w:rsidRPr="027A612D">
        <w:rPr>
          <w:rFonts w:ascii="Arial" w:hAnsi="Arial" w:cs="Arial"/>
        </w:rPr>
        <w:t xml:space="preserve"> </w:t>
      </w:r>
      <w:r w:rsidR="00DEBC3A" w:rsidRPr="027A612D">
        <w:rPr>
          <w:rFonts w:ascii="Arial" w:hAnsi="Arial" w:cs="Arial"/>
        </w:rPr>
        <w:t>D</w:t>
      </w:r>
      <w:r w:rsidRPr="027A612D">
        <w:rPr>
          <w:rFonts w:ascii="Arial" w:hAnsi="Arial" w:cs="Arial"/>
        </w:rPr>
        <w:t xml:space="preserve">elivery and </w:t>
      </w:r>
      <w:r w:rsidR="1DD2649B" w:rsidRPr="027A612D">
        <w:rPr>
          <w:rFonts w:ascii="Arial" w:hAnsi="Arial" w:cs="Arial"/>
        </w:rPr>
        <w:t>O</w:t>
      </w:r>
      <w:r w:rsidRPr="027A612D">
        <w:rPr>
          <w:rFonts w:ascii="Arial" w:hAnsi="Arial" w:cs="Arial"/>
        </w:rPr>
        <w:t>peration</w:t>
      </w:r>
      <w:r w:rsidR="7A35A72D" w:rsidRPr="027A612D">
        <w:rPr>
          <w:rFonts w:ascii="Arial" w:hAnsi="Arial" w:cs="Arial"/>
        </w:rPr>
        <w:t>s</w:t>
      </w:r>
      <w:r w:rsidRPr="027A612D">
        <w:rPr>
          <w:rFonts w:ascii="Arial" w:hAnsi="Arial" w:cs="Arial"/>
        </w:rPr>
        <w:t xml:space="preserve"> within TMR's Infrastructure Management and Delivery division, and I'll be your </w:t>
      </w:r>
      <w:r w:rsidR="50B3B949" w:rsidRPr="027A612D">
        <w:rPr>
          <w:rFonts w:ascii="Arial" w:hAnsi="Arial" w:cs="Arial"/>
        </w:rPr>
        <w:t>M</w:t>
      </w:r>
      <w:r w:rsidRPr="027A612D">
        <w:rPr>
          <w:rFonts w:ascii="Arial" w:hAnsi="Arial" w:cs="Arial"/>
        </w:rPr>
        <w:t xml:space="preserve">aster of </w:t>
      </w:r>
      <w:r w:rsidR="7EDCEB0A" w:rsidRPr="027A612D">
        <w:rPr>
          <w:rFonts w:ascii="Arial" w:hAnsi="Arial" w:cs="Arial"/>
        </w:rPr>
        <w:t>C</w:t>
      </w:r>
      <w:r w:rsidRPr="027A612D">
        <w:rPr>
          <w:rFonts w:ascii="Arial" w:hAnsi="Arial" w:cs="Arial"/>
        </w:rPr>
        <w:t xml:space="preserve">eremonies for today's event. </w:t>
      </w:r>
    </w:p>
    <w:p w14:paraId="3CDE0D5D" w14:textId="16652B7F" w:rsidR="00EA70CC" w:rsidRDefault="00874200" w:rsidP="4DD396EA">
      <w:pPr>
        <w:rPr>
          <w:rFonts w:ascii="Arial" w:hAnsi="Arial" w:cs="Arial"/>
        </w:rPr>
      </w:pPr>
      <w:r w:rsidRPr="027A612D">
        <w:rPr>
          <w:rFonts w:ascii="Arial" w:hAnsi="Arial" w:cs="Arial"/>
        </w:rPr>
        <w:t xml:space="preserve">It's great to see so many of you could join us. TMR is pleased to offer this briefing and we're excited to have you here in person this year. This briefing is an opportunity to gain a better understanding of our project and procurement pipeline. We hope you find it valuable. </w:t>
      </w:r>
    </w:p>
    <w:p w14:paraId="05C1DCAF" w14:textId="0036D95A" w:rsidR="00EA70CC" w:rsidRDefault="00874200">
      <w:pPr>
        <w:rPr>
          <w:rFonts w:ascii="Arial" w:hAnsi="Arial" w:cs="Arial"/>
        </w:rPr>
      </w:pPr>
      <w:r w:rsidRPr="027A612D">
        <w:rPr>
          <w:rFonts w:ascii="Arial" w:hAnsi="Arial" w:cs="Arial"/>
        </w:rPr>
        <w:t>Let's do some quick housekeeping before we move to the presentations. If the evacuation alarm sounds, our staff will direct you to the emergency exit. Once outside the building, walk towards and turn right onto Albert S</w:t>
      </w:r>
      <w:r w:rsidR="0B7EC8E6" w:rsidRPr="027A612D">
        <w:rPr>
          <w:rFonts w:ascii="Arial" w:hAnsi="Arial" w:cs="Arial"/>
        </w:rPr>
        <w:t>t</w:t>
      </w:r>
      <w:r w:rsidR="6B346484" w:rsidRPr="027A612D">
        <w:rPr>
          <w:rFonts w:ascii="Arial" w:hAnsi="Arial" w:cs="Arial"/>
        </w:rPr>
        <w:t>ree</w:t>
      </w:r>
      <w:r w:rsidRPr="027A612D">
        <w:rPr>
          <w:rFonts w:ascii="Arial" w:hAnsi="Arial" w:cs="Arial"/>
        </w:rPr>
        <w:t>t and gather at the Botanic</w:t>
      </w:r>
      <w:r w:rsidR="008815C2" w:rsidRPr="027A612D">
        <w:rPr>
          <w:rFonts w:ascii="Arial" w:hAnsi="Arial" w:cs="Arial"/>
        </w:rPr>
        <w:t>al</w:t>
      </w:r>
      <w:r w:rsidRPr="027A612D">
        <w:rPr>
          <w:rFonts w:ascii="Arial" w:hAnsi="Arial" w:cs="Arial"/>
        </w:rPr>
        <w:t xml:space="preserve"> Gardens Gate. For toilets</w:t>
      </w:r>
      <w:r w:rsidR="1362FC5B" w:rsidRPr="027A612D">
        <w:rPr>
          <w:rFonts w:ascii="Arial" w:hAnsi="Arial" w:cs="Arial"/>
        </w:rPr>
        <w:t>,</w:t>
      </w:r>
      <w:r w:rsidRPr="027A612D">
        <w:rPr>
          <w:rFonts w:ascii="Arial" w:hAnsi="Arial" w:cs="Arial"/>
        </w:rPr>
        <w:t xml:space="preserve"> walk back through the common area to the wooded area and then turn to your right. Can I ask that your phones are turned to silent please</w:t>
      </w:r>
      <w:r w:rsidR="6171D48E" w:rsidRPr="027A612D">
        <w:rPr>
          <w:rFonts w:ascii="Arial" w:hAnsi="Arial" w:cs="Arial"/>
        </w:rPr>
        <w:t>.</w:t>
      </w:r>
      <w:r w:rsidRPr="027A612D">
        <w:rPr>
          <w:rFonts w:ascii="Arial" w:hAnsi="Arial" w:cs="Arial"/>
        </w:rPr>
        <w:t xml:space="preserve"> For security, please ensure that you keep your name badges on while attending today's session. This is to assist our security team. We also ask that you remain inside the conference facilities throughout the duration of the event. Should you need to take a phone call, can you quietly exit the room and take the call in the common area</w:t>
      </w:r>
      <w:r w:rsidR="1CDCEEA2" w:rsidRPr="027A612D">
        <w:rPr>
          <w:rFonts w:ascii="Arial" w:hAnsi="Arial" w:cs="Arial"/>
        </w:rPr>
        <w:t>.</w:t>
      </w:r>
      <w:r w:rsidRPr="027A612D">
        <w:rPr>
          <w:rFonts w:ascii="Arial" w:hAnsi="Arial" w:cs="Arial"/>
        </w:rPr>
        <w:t xml:space="preserve"> Today's session is also being recorded and some pictures may be taken. The recording will be available to view in the coming weeks on TMR's website, along with the slides from each presentation. Importantly, there will be a </w:t>
      </w:r>
      <w:proofErr w:type="gramStart"/>
      <w:r w:rsidRPr="027A612D">
        <w:rPr>
          <w:rFonts w:ascii="Arial" w:hAnsi="Arial" w:cs="Arial"/>
        </w:rPr>
        <w:t>question and answer</w:t>
      </w:r>
      <w:proofErr w:type="gramEnd"/>
      <w:r w:rsidRPr="027A612D">
        <w:rPr>
          <w:rFonts w:ascii="Arial" w:hAnsi="Arial" w:cs="Arial"/>
        </w:rPr>
        <w:t xml:space="preserve"> session at the end of today. You can scan this QR code or the one on your water bottle under your seat and enter any questions you have throughout the session. We do ask that you remain respectful and do not call out questions during the presentations, as if you would. Of course you won't. We will do our best at the end to answer as many questions as possible. Any questions we don't get to this afternoon, we will </w:t>
      </w:r>
      <w:proofErr w:type="spellStart"/>
      <w:r w:rsidRPr="027A612D">
        <w:rPr>
          <w:rFonts w:ascii="Arial" w:hAnsi="Arial" w:cs="Arial"/>
        </w:rPr>
        <w:t>endeavour</w:t>
      </w:r>
      <w:proofErr w:type="spellEnd"/>
      <w:r w:rsidRPr="027A612D">
        <w:rPr>
          <w:rFonts w:ascii="Arial" w:hAnsi="Arial" w:cs="Arial"/>
        </w:rPr>
        <w:t xml:space="preserve"> to respond via email in the coming days. </w:t>
      </w:r>
    </w:p>
    <w:p w14:paraId="68463592" w14:textId="00525B64" w:rsidR="00EA70CC" w:rsidRDefault="00874200" w:rsidP="4DD396EA">
      <w:pPr>
        <w:rPr>
          <w:rFonts w:ascii="Arial" w:hAnsi="Arial" w:cs="Arial"/>
        </w:rPr>
      </w:pPr>
      <w:r w:rsidRPr="44F7E6A8">
        <w:rPr>
          <w:rFonts w:ascii="Arial" w:hAnsi="Arial" w:cs="Arial"/>
        </w:rPr>
        <w:t xml:space="preserve">Today you will hear an overview of the current </w:t>
      </w:r>
      <w:r w:rsidR="00AA77DC" w:rsidRPr="44F7E6A8">
        <w:rPr>
          <w:rFonts w:ascii="Arial" w:hAnsi="Arial" w:cs="Arial"/>
        </w:rPr>
        <w:t>QTRIP</w:t>
      </w:r>
      <w:r w:rsidRPr="44F7E6A8">
        <w:rPr>
          <w:rFonts w:ascii="Arial" w:hAnsi="Arial" w:cs="Arial"/>
        </w:rPr>
        <w:t xml:space="preserve"> from the </w:t>
      </w:r>
      <w:proofErr w:type="spellStart"/>
      <w:r w:rsidR="00AA77DC" w:rsidRPr="44F7E6A8">
        <w:rPr>
          <w:rFonts w:ascii="Arial" w:hAnsi="Arial" w:cs="Arial"/>
        </w:rPr>
        <w:t>Hono</w:t>
      </w:r>
      <w:r w:rsidR="009A20C0" w:rsidRPr="44F7E6A8">
        <w:rPr>
          <w:rFonts w:ascii="Arial" w:hAnsi="Arial" w:cs="Arial"/>
        </w:rPr>
        <w:t>u</w:t>
      </w:r>
      <w:r w:rsidR="00AA77DC" w:rsidRPr="44F7E6A8">
        <w:rPr>
          <w:rFonts w:ascii="Arial" w:hAnsi="Arial" w:cs="Arial"/>
        </w:rPr>
        <w:t>rable</w:t>
      </w:r>
      <w:proofErr w:type="spellEnd"/>
      <w:r w:rsidRPr="44F7E6A8">
        <w:rPr>
          <w:rFonts w:ascii="Arial" w:hAnsi="Arial" w:cs="Arial"/>
        </w:rPr>
        <w:t xml:space="preserve"> Brent </w:t>
      </w:r>
      <w:proofErr w:type="spellStart"/>
      <w:r w:rsidR="00F2751D" w:rsidRPr="44F7E6A8">
        <w:rPr>
          <w:rFonts w:ascii="Arial" w:hAnsi="Arial" w:cs="Arial"/>
        </w:rPr>
        <w:t>Mickelberg</w:t>
      </w:r>
      <w:proofErr w:type="spellEnd"/>
      <w:r w:rsidRPr="44F7E6A8">
        <w:rPr>
          <w:rFonts w:ascii="Arial" w:hAnsi="Arial" w:cs="Arial"/>
        </w:rPr>
        <w:t xml:space="preserve">, Minister </w:t>
      </w:r>
      <w:r w:rsidR="00647CAE" w:rsidRPr="44F7E6A8">
        <w:rPr>
          <w:rFonts w:ascii="Arial" w:hAnsi="Arial" w:cs="Arial"/>
        </w:rPr>
        <w:t>for Transport</w:t>
      </w:r>
      <w:r w:rsidRPr="44F7E6A8">
        <w:rPr>
          <w:rFonts w:ascii="Arial" w:hAnsi="Arial" w:cs="Arial"/>
        </w:rPr>
        <w:t xml:space="preserve"> and Main Roads. As you're aware, there has been some changes to </w:t>
      </w:r>
      <w:r w:rsidR="00AA77DC" w:rsidRPr="44F7E6A8">
        <w:rPr>
          <w:rFonts w:ascii="Arial" w:hAnsi="Arial" w:cs="Arial"/>
        </w:rPr>
        <w:t>QTRIP</w:t>
      </w:r>
      <w:r w:rsidRPr="44F7E6A8">
        <w:rPr>
          <w:rFonts w:ascii="Arial" w:hAnsi="Arial" w:cs="Arial"/>
        </w:rPr>
        <w:t xml:space="preserve"> this year, which the Minister will provide an update on. Our Director</w:t>
      </w:r>
      <w:r w:rsidR="3F8E5B12" w:rsidRPr="44F7E6A8">
        <w:rPr>
          <w:rFonts w:ascii="Arial" w:hAnsi="Arial" w:cs="Arial"/>
        </w:rPr>
        <w:t>-</w:t>
      </w:r>
      <w:r w:rsidRPr="44F7E6A8">
        <w:rPr>
          <w:rFonts w:ascii="Arial" w:hAnsi="Arial" w:cs="Arial"/>
        </w:rPr>
        <w:t>General, Sally Stan</w:t>
      </w:r>
      <w:r w:rsidR="3D7D2C3D" w:rsidRPr="44F7E6A8">
        <w:rPr>
          <w:rFonts w:ascii="Arial" w:hAnsi="Arial" w:cs="Arial"/>
        </w:rPr>
        <w:t>n</w:t>
      </w:r>
      <w:r w:rsidRPr="44F7E6A8">
        <w:rPr>
          <w:rFonts w:ascii="Arial" w:hAnsi="Arial" w:cs="Arial"/>
        </w:rPr>
        <w:t xml:space="preserve">ard will share more on </w:t>
      </w:r>
      <w:r w:rsidR="00EA70CC" w:rsidRPr="44F7E6A8">
        <w:rPr>
          <w:rFonts w:ascii="Arial" w:hAnsi="Arial" w:cs="Arial"/>
        </w:rPr>
        <w:t>TMR’</w:t>
      </w:r>
      <w:r w:rsidR="1DE4968D" w:rsidRPr="44F7E6A8">
        <w:rPr>
          <w:rFonts w:ascii="Arial" w:hAnsi="Arial" w:cs="Arial"/>
        </w:rPr>
        <w:t>s</w:t>
      </w:r>
      <w:r w:rsidRPr="44F7E6A8">
        <w:rPr>
          <w:rFonts w:ascii="Arial" w:hAnsi="Arial" w:cs="Arial"/>
        </w:rPr>
        <w:t xml:space="preserve"> current priorities, including how we're building resilience across the network and strategically targeting investment. The briefing today will also include an overview of our </w:t>
      </w:r>
      <w:r w:rsidR="79BEEA29" w:rsidRPr="44F7E6A8">
        <w:rPr>
          <w:rFonts w:ascii="Arial" w:hAnsi="Arial" w:cs="Arial"/>
        </w:rPr>
        <w:t>R</w:t>
      </w:r>
      <w:r w:rsidRPr="44F7E6A8">
        <w:rPr>
          <w:rFonts w:ascii="Arial" w:hAnsi="Arial" w:cs="Arial"/>
        </w:rPr>
        <w:t xml:space="preserve">ail </w:t>
      </w:r>
      <w:r w:rsidR="1EDB5BD8" w:rsidRPr="44F7E6A8">
        <w:rPr>
          <w:rFonts w:ascii="Arial" w:hAnsi="Arial" w:cs="Arial"/>
        </w:rPr>
        <w:t>I</w:t>
      </w:r>
      <w:r w:rsidRPr="44F7E6A8">
        <w:rPr>
          <w:rFonts w:ascii="Arial" w:hAnsi="Arial" w:cs="Arial"/>
        </w:rPr>
        <w:t xml:space="preserve">nfrastructure </w:t>
      </w:r>
      <w:r w:rsidR="5E4B6BE1" w:rsidRPr="44F7E6A8">
        <w:rPr>
          <w:rFonts w:ascii="Arial" w:hAnsi="Arial" w:cs="Arial"/>
        </w:rPr>
        <w:t>P</w:t>
      </w:r>
      <w:r w:rsidR="00AA77DC" w:rsidRPr="44F7E6A8">
        <w:rPr>
          <w:rFonts w:ascii="Arial" w:hAnsi="Arial" w:cs="Arial"/>
        </w:rPr>
        <w:t>rogr</w:t>
      </w:r>
      <w:r w:rsidR="02846F6B" w:rsidRPr="44F7E6A8">
        <w:rPr>
          <w:rFonts w:ascii="Arial" w:hAnsi="Arial" w:cs="Arial"/>
        </w:rPr>
        <w:t>am</w:t>
      </w:r>
      <w:r w:rsidRPr="44F7E6A8">
        <w:rPr>
          <w:rFonts w:ascii="Arial" w:hAnsi="Arial" w:cs="Arial"/>
        </w:rPr>
        <w:t>,</w:t>
      </w:r>
      <w:r w:rsidR="6D329EE4" w:rsidRPr="44F7E6A8">
        <w:rPr>
          <w:rFonts w:ascii="Arial" w:hAnsi="Arial" w:cs="Arial"/>
        </w:rPr>
        <w:t xml:space="preserve"> </w:t>
      </w:r>
      <w:r w:rsidRPr="44F7E6A8">
        <w:rPr>
          <w:rFonts w:ascii="Arial" w:hAnsi="Arial" w:cs="Arial"/>
        </w:rPr>
        <w:t xml:space="preserve">an update on the new </w:t>
      </w:r>
      <w:r w:rsidR="00A637C3" w:rsidRPr="44F7E6A8">
        <w:rPr>
          <w:rFonts w:ascii="Arial" w:hAnsi="Arial" w:cs="Arial"/>
        </w:rPr>
        <w:t>$</w:t>
      </w:r>
      <w:r w:rsidRPr="44F7E6A8">
        <w:rPr>
          <w:rFonts w:ascii="Arial" w:hAnsi="Arial" w:cs="Arial"/>
        </w:rPr>
        <w:t xml:space="preserve">9 billion Bruce </w:t>
      </w:r>
      <w:r w:rsidR="003F7EAC" w:rsidRPr="44F7E6A8">
        <w:rPr>
          <w:rFonts w:ascii="Arial" w:hAnsi="Arial" w:cs="Arial"/>
        </w:rPr>
        <w:t>Highway</w:t>
      </w:r>
      <w:r w:rsidRPr="44F7E6A8">
        <w:rPr>
          <w:rFonts w:ascii="Arial" w:hAnsi="Arial" w:cs="Arial"/>
        </w:rPr>
        <w:t xml:space="preserve"> </w:t>
      </w:r>
      <w:r w:rsidR="60A1CE9D" w:rsidRPr="44F7E6A8">
        <w:rPr>
          <w:rFonts w:ascii="Arial" w:hAnsi="Arial" w:cs="Arial"/>
        </w:rPr>
        <w:t>T</w:t>
      </w:r>
      <w:r w:rsidRPr="44F7E6A8">
        <w:rPr>
          <w:rFonts w:ascii="Arial" w:hAnsi="Arial" w:cs="Arial"/>
        </w:rPr>
        <w:t xml:space="preserve">argeted </w:t>
      </w:r>
      <w:r w:rsidR="6B46578F" w:rsidRPr="44F7E6A8">
        <w:rPr>
          <w:rFonts w:ascii="Arial" w:hAnsi="Arial" w:cs="Arial"/>
        </w:rPr>
        <w:t>S</w:t>
      </w:r>
      <w:r w:rsidRPr="44F7E6A8">
        <w:rPr>
          <w:rFonts w:ascii="Arial" w:hAnsi="Arial" w:cs="Arial"/>
        </w:rPr>
        <w:t xml:space="preserve">afety </w:t>
      </w:r>
      <w:r w:rsidR="4D1549C3" w:rsidRPr="44F7E6A8">
        <w:rPr>
          <w:rFonts w:ascii="Arial" w:hAnsi="Arial" w:cs="Arial"/>
        </w:rPr>
        <w:t>P</w:t>
      </w:r>
      <w:r w:rsidR="00AA77DC" w:rsidRPr="44F7E6A8">
        <w:rPr>
          <w:rFonts w:ascii="Arial" w:hAnsi="Arial" w:cs="Arial"/>
        </w:rPr>
        <w:t>rogram</w:t>
      </w:r>
      <w:r w:rsidRPr="44F7E6A8">
        <w:rPr>
          <w:rFonts w:ascii="Arial" w:hAnsi="Arial" w:cs="Arial"/>
        </w:rPr>
        <w:t xml:space="preserve">. All six of our </w:t>
      </w:r>
      <w:r w:rsidR="24269CA0" w:rsidRPr="44F7E6A8">
        <w:rPr>
          <w:rFonts w:ascii="Arial" w:hAnsi="Arial" w:cs="Arial"/>
        </w:rPr>
        <w:t>R</w:t>
      </w:r>
      <w:r w:rsidRPr="44F7E6A8">
        <w:rPr>
          <w:rFonts w:ascii="Arial" w:hAnsi="Arial" w:cs="Arial"/>
        </w:rPr>
        <w:t xml:space="preserve">egional </w:t>
      </w:r>
      <w:r w:rsidR="24695072" w:rsidRPr="44F7E6A8">
        <w:rPr>
          <w:rFonts w:ascii="Arial" w:hAnsi="Arial" w:cs="Arial"/>
        </w:rPr>
        <w:t>D</w:t>
      </w:r>
      <w:r w:rsidRPr="44F7E6A8">
        <w:rPr>
          <w:rFonts w:ascii="Arial" w:hAnsi="Arial" w:cs="Arial"/>
        </w:rPr>
        <w:t xml:space="preserve">irectors are </w:t>
      </w:r>
      <w:proofErr w:type="gramStart"/>
      <w:r w:rsidRPr="44F7E6A8">
        <w:rPr>
          <w:rFonts w:ascii="Arial" w:hAnsi="Arial" w:cs="Arial"/>
        </w:rPr>
        <w:t>here</w:t>
      </w:r>
      <w:r w:rsidR="3681D0D2" w:rsidRPr="44F7E6A8">
        <w:rPr>
          <w:rFonts w:ascii="Arial" w:hAnsi="Arial" w:cs="Arial"/>
        </w:rPr>
        <w:t>,</w:t>
      </w:r>
      <w:r w:rsidRPr="44F7E6A8">
        <w:rPr>
          <w:rFonts w:ascii="Arial" w:hAnsi="Arial" w:cs="Arial"/>
        </w:rPr>
        <w:t xml:space="preserve"> and</w:t>
      </w:r>
      <w:proofErr w:type="gramEnd"/>
      <w:r w:rsidRPr="44F7E6A8">
        <w:rPr>
          <w:rFonts w:ascii="Arial" w:hAnsi="Arial" w:cs="Arial"/>
        </w:rPr>
        <w:t xml:space="preserve"> w</w:t>
      </w:r>
      <w:r w:rsidR="5CCE162A" w:rsidRPr="44F7E6A8">
        <w:rPr>
          <w:rFonts w:ascii="Arial" w:hAnsi="Arial" w:cs="Arial"/>
        </w:rPr>
        <w:t>i</w:t>
      </w:r>
      <w:r w:rsidRPr="44F7E6A8">
        <w:rPr>
          <w:rFonts w:ascii="Arial" w:hAnsi="Arial" w:cs="Arial"/>
        </w:rPr>
        <w:t>ll provide an overview of projects and packages of work across their region</w:t>
      </w:r>
      <w:r w:rsidR="3CDC0746" w:rsidRPr="44F7E6A8">
        <w:rPr>
          <w:rFonts w:ascii="Arial" w:hAnsi="Arial" w:cs="Arial"/>
        </w:rPr>
        <w:t>s</w:t>
      </w:r>
      <w:r w:rsidRPr="44F7E6A8">
        <w:rPr>
          <w:rFonts w:ascii="Arial" w:hAnsi="Arial" w:cs="Arial"/>
        </w:rPr>
        <w:t xml:space="preserve">, including the Bruce </w:t>
      </w:r>
      <w:r w:rsidR="003F7EAC" w:rsidRPr="44F7E6A8">
        <w:rPr>
          <w:rFonts w:ascii="Arial" w:hAnsi="Arial" w:cs="Arial"/>
        </w:rPr>
        <w:t>Highway</w:t>
      </w:r>
      <w:r w:rsidRPr="44F7E6A8">
        <w:rPr>
          <w:rFonts w:ascii="Arial" w:hAnsi="Arial" w:cs="Arial"/>
        </w:rPr>
        <w:t xml:space="preserve">. Finally, Max Broadhurst, the </w:t>
      </w:r>
      <w:r w:rsidR="00AA77DC" w:rsidRPr="44F7E6A8">
        <w:rPr>
          <w:rFonts w:ascii="Arial" w:hAnsi="Arial" w:cs="Arial"/>
        </w:rPr>
        <w:t>Program</w:t>
      </w:r>
      <w:r w:rsidRPr="44F7E6A8">
        <w:rPr>
          <w:rFonts w:ascii="Arial" w:hAnsi="Arial" w:cs="Arial"/>
        </w:rPr>
        <w:t xml:space="preserve"> Director of our </w:t>
      </w:r>
      <w:r w:rsidR="51E56608" w:rsidRPr="44F7E6A8">
        <w:rPr>
          <w:rFonts w:ascii="Arial" w:hAnsi="Arial" w:cs="Arial"/>
        </w:rPr>
        <w:t>C</w:t>
      </w:r>
      <w:r w:rsidRPr="44F7E6A8">
        <w:rPr>
          <w:rFonts w:ascii="Arial" w:hAnsi="Arial" w:cs="Arial"/>
        </w:rPr>
        <w:t xml:space="preserve">ollaborative Transport Infrastructure </w:t>
      </w:r>
      <w:r w:rsidR="00AA77DC" w:rsidRPr="44F7E6A8">
        <w:rPr>
          <w:rFonts w:ascii="Arial" w:hAnsi="Arial" w:cs="Arial"/>
        </w:rPr>
        <w:t>Program</w:t>
      </w:r>
      <w:r w:rsidRPr="44F7E6A8">
        <w:rPr>
          <w:rFonts w:ascii="Arial" w:hAnsi="Arial" w:cs="Arial"/>
        </w:rPr>
        <w:t xml:space="preserve">, will join us to discuss how we're working with industry to deliver for Queensland. To open today's event, I would like to welcome to the stage the Minister for Transport and Main Roads, the </w:t>
      </w:r>
      <w:proofErr w:type="spellStart"/>
      <w:r w:rsidRPr="44F7E6A8">
        <w:rPr>
          <w:rFonts w:ascii="Arial" w:hAnsi="Arial" w:cs="Arial"/>
        </w:rPr>
        <w:t>Honourable</w:t>
      </w:r>
      <w:proofErr w:type="spellEnd"/>
      <w:r w:rsidRPr="44F7E6A8">
        <w:rPr>
          <w:rFonts w:ascii="Arial" w:hAnsi="Arial" w:cs="Arial"/>
        </w:rPr>
        <w:t xml:space="preserve"> Brent </w:t>
      </w:r>
      <w:proofErr w:type="spellStart"/>
      <w:r w:rsidRPr="44F7E6A8">
        <w:rPr>
          <w:rFonts w:ascii="Arial" w:hAnsi="Arial" w:cs="Arial"/>
        </w:rPr>
        <w:t>Mickelberg</w:t>
      </w:r>
      <w:proofErr w:type="spellEnd"/>
      <w:r w:rsidR="0C277F4A" w:rsidRPr="44F7E6A8">
        <w:rPr>
          <w:rFonts w:ascii="Arial" w:hAnsi="Arial" w:cs="Arial"/>
        </w:rPr>
        <w:t>.</w:t>
      </w:r>
    </w:p>
    <w:p w14:paraId="7896FCE5" w14:textId="03549348" w:rsidR="004510B3" w:rsidRPr="004510B3" w:rsidRDefault="1EBF084C" w:rsidP="004510B3">
      <w:pPr>
        <w:rPr>
          <w:rFonts w:ascii="Arial" w:hAnsi="Arial" w:cs="Arial"/>
          <w:b/>
          <w:bCs/>
          <w:lang w:val="en-AU"/>
        </w:rPr>
      </w:pPr>
      <w:r w:rsidRPr="4DD396EA">
        <w:rPr>
          <w:rFonts w:ascii="Arial" w:hAnsi="Arial" w:cs="Arial"/>
          <w:b/>
          <w:bCs/>
          <w:lang w:val="en-AU"/>
        </w:rPr>
        <w:t>[</w:t>
      </w:r>
      <w:r w:rsidR="002A4D15" w:rsidRPr="4DD396EA">
        <w:rPr>
          <w:rFonts w:ascii="Arial" w:hAnsi="Arial" w:cs="Arial"/>
          <w:b/>
          <w:bCs/>
        </w:rPr>
        <w:t>Minister for Transport and Main Roads</w:t>
      </w:r>
      <w:r w:rsidR="7A519E5B" w:rsidRPr="4DD396EA">
        <w:rPr>
          <w:rFonts w:ascii="Arial" w:hAnsi="Arial" w:cs="Arial"/>
          <w:b/>
          <w:bCs/>
        </w:rPr>
        <w:t xml:space="preserve">, The Hon. Brent </w:t>
      </w:r>
      <w:proofErr w:type="spellStart"/>
      <w:r w:rsidR="7A519E5B" w:rsidRPr="4DD396EA">
        <w:rPr>
          <w:rFonts w:ascii="Arial" w:hAnsi="Arial" w:cs="Arial"/>
          <w:b/>
          <w:bCs/>
        </w:rPr>
        <w:t>Mickelberg</w:t>
      </w:r>
      <w:proofErr w:type="spellEnd"/>
      <w:r w:rsidR="7A519E5B" w:rsidRPr="4DD396EA">
        <w:rPr>
          <w:rFonts w:ascii="Arial" w:hAnsi="Arial" w:cs="Arial"/>
          <w:b/>
          <w:bCs/>
        </w:rPr>
        <w:t>]</w:t>
      </w:r>
    </w:p>
    <w:p w14:paraId="43F4059C" w14:textId="285281BD" w:rsidR="001467EE" w:rsidRDefault="00874200">
      <w:pPr>
        <w:rPr>
          <w:rFonts w:ascii="Arial" w:hAnsi="Arial" w:cs="Arial"/>
        </w:rPr>
      </w:pPr>
      <w:r w:rsidRPr="00EA70CC">
        <w:rPr>
          <w:rFonts w:ascii="Arial" w:hAnsi="Arial" w:cs="Arial"/>
        </w:rPr>
        <w:t xml:space="preserve">Well, good morning or good </w:t>
      </w:r>
      <w:r w:rsidR="00AA77DC" w:rsidRPr="00EA70CC">
        <w:rPr>
          <w:rFonts w:ascii="Arial" w:hAnsi="Arial" w:cs="Arial"/>
        </w:rPr>
        <w:t>afternoon,</w:t>
      </w:r>
      <w:r w:rsidRPr="00EA70CC">
        <w:rPr>
          <w:rFonts w:ascii="Arial" w:hAnsi="Arial" w:cs="Arial"/>
        </w:rPr>
        <w:t xml:space="preserve"> ladies and gentlemen. Thank you for the opportunity to join each of you here today at this year's </w:t>
      </w:r>
      <w:r w:rsidR="00AA77DC">
        <w:rPr>
          <w:rFonts w:ascii="Arial" w:hAnsi="Arial" w:cs="Arial"/>
        </w:rPr>
        <w:t>QTRIP</w:t>
      </w:r>
      <w:r w:rsidRPr="00EA70CC">
        <w:rPr>
          <w:rFonts w:ascii="Arial" w:hAnsi="Arial" w:cs="Arial"/>
        </w:rPr>
        <w:t xml:space="preserve"> Industry Briefing. Developing this year's </w:t>
      </w:r>
      <w:r w:rsidR="00AA77DC">
        <w:rPr>
          <w:rFonts w:ascii="Arial" w:hAnsi="Arial" w:cs="Arial"/>
        </w:rPr>
        <w:t>QTRIP</w:t>
      </w:r>
      <w:r w:rsidRPr="00EA70CC">
        <w:rPr>
          <w:rFonts w:ascii="Arial" w:hAnsi="Arial" w:cs="Arial"/>
        </w:rPr>
        <w:t xml:space="preserve"> was an immense task, one I probably didn't appreciate before we started. But I want to acknowledge the time and the effort that has been put in by my department, led by Director</w:t>
      </w:r>
      <w:r w:rsidR="00FE20D8">
        <w:rPr>
          <w:rFonts w:ascii="Arial" w:hAnsi="Arial" w:cs="Arial"/>
        </w:rPr>
        <w:t>-</w:t>
      </w:r>
      <w:r w:rsidRPr="00EA70CC">
        <w:rPr>
          <w:rFonts w:ascii="Arial" w:hAnsi="Arial" w:cs="Arial"/>
        </w:rPr>
        <w:t>General Sally Stan</w:t>
      </w:r>
      <w:r w:rsidR="00FE20D8">
        <w:rPr>
          <w:rFonts w:ascii="Arial" w:hAnsi="Arial" w:cs="Arial"/>
        </w:rPr>
        <w:t>nard</w:t>
      </w:r>
      <w:r w:rsidRPr="00EA70CC">
        <w:rPr>
          <w:rFonts w:ascii="Arial" w:hAnsi="Arial" w:cs="Arial"/>
        </w:rPr>
        <w:t xml:space="preserve"> in developing </w:t>
      </w:r>
      <w:r w:rsidR="00AA77DC">
        <w:rPr>
          <w:rFonts w:ascii="Arial" w:hAnsi="Arial" w:cs="Arial"/>
        </w:rPr>
        <w:t>QTRIP</w:t>
      </w:r>
      <w:r w:rsidRPr="00EA70CC">
        <w:rPr>
          <w:rFonts w:ascii="Arial" w:hAnsi="Arial" w:cs="Arial"/>
        </w:rPr>
        <w:t xml:space="preserve"> </w:t>
      </w:r>
      <w:proofErr w:type="gramStart"/>
      <w:r w:rsidRPr="00EA70CC">
        <w:rPr>
          <w:rFonts w:ascii="Arial" w:hAnsi="Arial" w:cs="Arial"/>
        </w:rPr>
        <w:t>and also</w:t>
      </w:r>
      <w:proofErr w:type="gramEnd"/>
      <w:r w:rsidRPr="00EA70CC">
        <w:rPr>
          <w:rFonts w:ascii="Arial" w:hAnsi="Arial" w:cs="Arial"/>
        </w:rPr>
        <w:t xml:space="preserve"> importantly, putting on today's face to face briefing. </w:t>
      </w:r>
    </w:p>
    <w:p w14:paraId="48FB334E" w14:textId="0047EB02" w:rsidR="006B46EB" w:rsidRDefault="00874200">
      <w:pPr>
        <w:rPr>
          <w:rFonts w:ascii="Arial" w:hAnsi="Arial" w:cs="Arial"/>
        </w:rPr>
      </w:pPr>
      <w:r w:rsidRPr="44F7E6A8">
        <w:rPr>
          <w:rFonts w:ascii="Arial" w:hAnsi="Arial" w:cs="Arial"/>
        </w:rPr>
        <w:t xml:space="preserve">When the department was first briefing me on the planning for this event, it was suggested that we should do this online, as has been the case since 2022 when we had issues with the CFMEU here. Obviously, since COVID, online briefings and online meetings have become a whole lot more common. </w:t>
      </w:r>
      <w:r w:rsidR="00AA77DC" w:rsidRPr="44F7E6A8">
        <w:rPr>
          <w:rFonts w:ascii="Arial" w:hAnsi="Arial" w:cs="Arial"/>
        </w:rPr>
        <w:t>So,</w:t>
      </w:r>
      <w:r w:rsidRPr="44F7E6A8">
        <w:rPr>
          <w:rFonts w:ascii="Arial" w:hAnsi="Arial" w:cs="Arial"/>
        </w:rPr>
        <w:t xml:space="preserve"> we certainly could have done it that way. But I've made a deliberate decision to meet today in person in this meeting room, just like was the case prior to 2022. And the reason i</w:t>
      </w:r>
      <w:r w:rsidR="000B5154" w:rsidRPr="44F7E6A8">
        <w:rPr>
          <w:rFonts w:ascii="Arial" w:hAnsi="Arial" w:cs="Arial"/>
        </w:rPr>
        <w:t>s</w:t>
      </w:r>
      <w:r w:rsidRPr="44F7E6A8">
        <w:rPr>
          <w:rFonts w:ascii="Arial" w:hAnsi="Arial" w:cs="Arial"/>
        </w:rPr>
        <w:t xml:space="preserve"> very simple. It sends a message that we're going to do things differently, we won't be intimidated as a government by illegal </w:t>
      </w:r>
      <w:proofErr w:type="spellStart"/>
      <w:r w:rsidRPr="44F7E6A8">
        <w:rPr>
          <w:rFonts w:ascii="Arial" w:hAnsi="Arial" w:cs="Arial"/>
        </w:rPr>
        <w:t>behaviour</w:t>
      </w:r>
      <w:proofErr w:type="spellEnd"/>
      <w:r w:rsidRPr="44F7E6A8">
        <w:rPr>
          <w:rFonts w:ascii="Arial" w:hAnsi="Arial" w:cs="Arial"/>
        </w:rPr>
        <w:t xml:space="preserve"> or thuggery and we're not going to tolerate the </w:t>
      </w:r>
      <w:proofErr w:type="spellStart"/>
      <w:r w:rsidRPr="44F7E6A8">
        <w:rPr>
          <w:rFonts w:ascii="Arial" w:hAnsi="Arial" w:cs="Arial"/>
        </w:rPr>
        <w:t>behaviour</w:t>
      </w:r>
      <w:proofErr w:type="spellEnd"/>
      <w:r w:rsidRPr="44F7E6A8">
        <w:rPr>
          <w:rFonts w:ascii="Arial" w:hAnsi="Arial" w:cs="Arial"/>
        </w:rPr>
        <w:t xml:space="preserve"> that we saw in 2022. We'll set meetings as we see fit and we're not going to cow into demands or fear of the CFMEU or anyone else for that matter. I know that some of you were here in 2022, but if you weren't, as I was not, I'm sure you've witnessed or experienced the </w:t>
      </w:r>
      <w:proofErr w:type="spellStart"/>
      <w:r w:rsidRPr="44F7E6A8">
        <w:rPr>
          <w:rFonts w:ascii="Arial" w:hAnsi="Arial" w:cs="Arial"/>
        </w:rPr>
        <w:t>behaviour</w:t>
      </w:r>
      <w:proofErr w:type="spellEnd"/>
      <w:r w:rsidRPr="44F7E6A8">
        <w:rPr>
          <w:rFonts w:ascii="Arial" w:hAnsi="Arial" w:cs="Arial"/>
        </w:rPr>
        <w:t xml:space="preserve"> of the CFMEU on some of your work sites. And the fact that we are meeting here today should demonstrate to you that this government is going to do things differently and we must do things differently. </w:t>
      </w:r>
    </w:p>
    <w:p w14:paraId="364317FD" w14:textId="1641E399" w:rsidR="001E0249" w:rsidRDefault="00874200">
      <w:pPr>
        <w:rPr>
          <w:rFonts w:ascii="Arial" w:hAnsi="Arial" w:cs="Arial"/>
        </w:rPr>
      </w:pPr>
      <w:r w:rsidRPr="00EA70CC">
        <w:rPr>
          <w:rFonts w:ascii="Arial" w:hAnsi="Arial" w:cs="Arial"/>
        </w:rPr>
        <w:t xml:space="preserve">We've got a huge task ahead of us to deliver </w:t>
      </w:r>
      <w:proofErr w:type="gramStart"/>
      <w:r w:rsidRPr="00EA70CC">
        <w:rPr>
          <w:rFonts w:ascii="Arial" w:hAnsi="Arial" w:cs="Arial"/>
        </w:rPr>
        <w:t>all of</w:t>
      </w:r>
      <w:proofErr w:type="gramEnd"/>
      <w:r w:rsidRPr="00EA70CC">
        <w:rPr>
          <w:rFonts w:ascii="Arial" w:hAnsi="Arial" w:cs="Arial"/>
        </w:rPr>
        <w:t xml:space="preserve"> the infrastructure required for our growing population, plus the 2032 Olympic and Paralympic Games, and our focus is on delivering for all Queenslanders</w:t>
      </w:r>
      <w:r w:rsidR="0025558E">
        <w:rPr>
          <w:rFonts w:ascii="Arial" w:hAnsi="Arial" w:cs="Arial"/>
        </w:rPr>
        <w:t>.</w:t>
      </w:r>
      <w:r w:rsidRPr="00EA70CC">
        <w:rPr>
          <w:rFonts w:ascii="Arial" w:hAnsi="Arial" w:cs="Arial"/>
        </w:rPr>
        <w:t xml:space="preserve"> With this </w:t>
      </w:r>
      <w:r w:rsidR="00AA77DC">
        <w:rPr>
          <w:rFonts w:ascii="Arial" w:hAnsi="Arial" w:cs="Arial"/>
        </w:rPr>
        <w:t>QTRIP</w:t>
      </w:r>
      <w:r w:rsidRPr="00EA70CC">
        <w:rPr>
          <w:rFonts w:ascii="Arial" w:hAnsi="Arial" w:cs="Arial"/>
        </w:rPr>
        <w:t xml:space="preserve"> is a record $41.7 billion invested from 2025</w:t>
      </w:r>
      <w:r w:rsidR="00697E52">
        <w:rPr>
          <w:rFonts w:ascii="Arial" w:hAnsi="Arial" w:cs="Arial"/>
        </w:rPr>
        <w:t>-</w:t>
      </w:r>
      <w:r w:rsidRPr="00EA70CC">
        <w:rPr>
          <w:rFonts w:ascii="Arial" w:hAnsi="Arial" w:cs="Arial"/>
        </w:rPr>
        <w:t>26 through to 2028</w:t>
      </w:r>
      <w:r w:rsidR="00697E52">
        <w:rPr>
          <w:rFonts w:ascii="Arial" w:hAnsi="Arial" w:cs="Arial"/>
        </w:rPr>
        <w:t>-</w:t>
      </w:r>
      <w:r w:rsidRPr="00EA70CC">
        <w:rPr>
          <w:rFonts w:ascii="Arial" w:hAnsi="Arial" w:cs="Arial"/>
        </w:rPr>
        <w:t xml:space="preserve">29 and it's only going to grow. It's part of our plan to build a road network that is reliable, efficient, productive and safe, and a public transport network that is safer, reliable and more frequent. The </w:t>
      </w:r>
      <w:r w:rsidR="00AA77DC">
        <w:rPr>
          <w:rFonts w:ascii="Arial" w:hAnsi="Arial" w:cs="Arial"/>
        </w:rPr>
        <w:t>QTRIP</w:t>
      </w:r>
      <w:r w:rsidRPr="00EA70CC">
        <w:rPr>
          <w:rFonts w:ascii="Arial" w:hAnsi="Arial" w:cs="Arial"/>
        </w:rPr>
        <w:t xml:space="preserve"> </w:t>
      </w:r>
      <w:r w:rsidR="00AA77DC">
        <w:rPr>
          <w:rFonts w:ascii="Arial" w:hAnsi="Arial" w:cs="Arial"/>
        </w:rPr>
        <w:t>program</w:t>
      </w:r>
      <w:r w:rsidRPr="00EA70CC">
        <w:rPr>
          <w:rFonts w:ascii="Arial" w:hAnsi="Arial" w:cs="Arial"/>
        </w:rPr>
        <w:t xml:space="preserve"> ranges from our small intersection upgrades right through to the $9 billion Bruce </w:t>
      </w:r>
      <w:r w:rsidR="003F7EAC">
        <w:rPr>
          <w:rFonts w:ascii="Arial" w:hAnsi="Arial" w:cs="Arial"/>
        </w:rPr>
        <w:t>Highway</w:t>
      </w:r>
      <w:r w:rsidRPr="00EA70CC">
        <w:rPr>
          <w:rFonts w:ascii="Arial" w:hAnsi="Arial" w:cs="Arial"/>
        </w:rPr>
        <w:t xml:space="preserve"> </w:t>
      </w:r>
      <w:r w:rsidR="009B1136">
        <w:rPr>
          <w:rFonts w:ascii="Arial" w:hAnsi="Arial" w:cs="Arial"/>
        </w:rPr>
        <w:t>T</w:t>
      </w:r>
      <w:r w:rsidRPr="00EA70CC">
        <w:rPr>
          <w:rFonts w:ascii="Arial" w:hAnsi="Arial" w:cs="Arial"/>
        </w:rPr>
        <w:t xml:space="preserve">argeted </w:t>
      </w:r>
      <w:r w:rsidR="009B1136">
        <w:rPr>
          <w:rFonts w:ascii="Arial" w:hAnsi="Arial" w:cs="Arial"/>
        </w:rPr>
        <w:t>S</w:t>
      </w:r>
      <w:r w:rsidRPr="00EA70CC">
        <w:rPr>
          <w:rFonts w:ascii="Arial" w:hAnsi="Arial" w:cs="Arial"/>
        </w:rPr>
        <w:t xml:space="preserve">afety </w:t>
      </w:r>
      <w:r w:rsidR="009B1136">
        <w:rPr>
          <w:rFonts w:ascii="Arial" w:hAnsi="Arial" w:cs="Arial"/>
        </w:rPr>
        <w:t>P</w:t>
      </w:r>
      <w:r w:rsidR="00AA77DC">
        <w:rPr>
          <w:rFonts w:ascii="Arial" w:hAnsi="Arial" w:cs="Arial"/>
        </w:rPr>
        <w:t>rogram</w:t>
      </w:r>
      <w:r w:rsidRPr="00EA70CC">
        <w:rPr>
          <w:rFonts w:ascii="Arial" w:hAnsi="Arial" w:cs="Arial"/>
        </w:rPr>
        <w:t xml:space="preserve">. And regardless of size, they're all designed to get </w:t>
      </w:r>
      <w:r w:rsidR="00AA77DC" w:rsidRPr="00EA70CC">
        <w:rPr>
          <w:rFonts w:ascii="Arial" w:hAnsi="Arial" w:cs="Arial"/>
        </w:rPr>
        <w:t>Queenslander’s</w:t>
      </w:r>
      <w:r w:rsidRPr="00EA70CC">
        <w:rPr>
          <w:rFonts w:ascii="Arial" w:hAnsi="Arial" w:cs="Arial"/>
        </w:rPr>
        <w:t xml:space="preserve"> home sooner. While we have these transformational projects, we have not lost our focus on the maintenance of the road network, with $5.6 billion invested in maintenance, $370 million more than last year's </w:t>
      </w:r>
      <w:r w:rsidR="00AA77DC">
        <w:rPr>
          <w:rFonts w:ascii="Arial" w:hAnsi="Arial" w:cs="Arial"/>
        </w:rPr>
        <w:t>QTRIP</w:t>
      </w:r>
      <w:r w:rsidRPr="00EA70CC">
        <w:rPr>
          <w:rFonts w:ascii="Arial" w:hAnsi="Arial" w:cs="Arial"/>
        </w:rPr>
        <w:t xml:space="preserve">. All of this and more contributes to the 25,000 jobs here in </w:t>
      </w:r>
      <w:r w:rsidR="00AA77DC">
        <w:rPr>
          <w:rFonts w:ascii="Arial" w:hAnsi="Arial" w:cs="Arial"/>
        </w:rPr>
        <w:t>Queensland</w:t>
      </w:r>
      <w:r w:rsidRPr="00EA70CC">
        <w:rPr>
          <w:rFonts w:ascii="Arial" w:hAnsi="Arial" w:cs="Arial"/>
        </w:rPr>
        <w:t xml:space="preserve"> supported by this </w:t>
      </w:r>
      <w:r w:rsidR="00AA77DC">
        <w:rPr>
          <w:rFonts w:ascii="Arial" w:hAnsi="Arial" w:cs="Arial"/>
        </w:rPr>
        <w:t>QTRIP</w:t>
      </w:r>
      <w:r w:rsidRPr="00EA70CC">
        <w:rPr>
          <w:rFonts w:ascii="Arial" w:hAnsi="Arial" w:cs="Arial"/>
        </w:rPr>
        <w:t xml:space="preserve"> and ensures that Queenslanders will benefit from these projects that will shape our state's future. </w:t>
      </w:r>
    </w:p>
    <w:p w14:paraId="50A2D86A" w14:textId="012E4838" w:rsidR="00AC59E8" w:rsidRDefault="00874200">
      <w:pPr>
        <w:rPr>
          <w:rFonts w:ascii="Arial" w:hAnsi="Arial" w:cs="Arial"/>
        </w:rPr>
      </w:pPr>
      <w:r w:rsidRPr="44F7E6A8">
        <w:rPr>
          <w:rFonts w:ascii="Arial" w:hAnsi="Arial" w:cs="Arial"/>
        </w:rPr>
        <w:t xml:space="preserve">I'm very excited about our ability to completely change this state over the coming decade. We're all going to look back on this time and be particularly proud, I think, of our contribution to a new era of productivity here in Queensland. But it's not going to be an easy task, and to do so much in a short period of time is never without challenges. We'll no doubt have supply chain disruptions, we'll have to deal with </w:t>
      </w:r>
      <w:proofErr w:type="spellStart"/>
      <w:r w:rsidRPr="44F7E6A8">
        <w:rPr>
          <w:rFonts w:ascii="Arial" w:hAnsi="Arial" w:cs="Arial"/>
        </w:rPr>
        <w:t>labour</w:t>
      </w:r>
      <w:proofErr w:type="spellEnd"/>
      <w:r w:rsidRPr="44F7E6A8">
        <w:rPr>
          <w:rFonts w:ascii="Arial" w:hAnsi="Arial" w:cs="Arial"/>
        </w:rPr>
        <w:t xml:space="preserve"> </w:t>
      </w:r>
      <w:r w:rsidR="00AA77DC" w:rsidRPr="44F7E6A8">
        <w:rPr>
          <w:rFonts w:ascii="Arial" w:hAnsi="Arial" w:cs="Arial"/>
        </w:rPr>
        <w:t>challenges,</w:t>
      </w:r>
      <w:r w:rsidRPr="44F7E6A8">
        <w:rPr>
          <w:rFonts w:ascii="Arial" w:hAnsi="Arial" w:cs="Arial"/>
        </w:rPr>
        <w:t xml:space="preserve"> and we will need to increase productivity. And our government is committed to working collaboratively with industry to address those issues so we can deliver on these projects to meet our mammoth infrastructure task. How do you how you do things may have to change as an industry and likewise, how government does things may also need to change. And that's why there's been a revolution this year in the way that we present </w:t>
      </w:r>
      <w:r w:rsidR="00AA77DC" w:rsidRPr="44F7E6A8">
        <w:rPr>
          <w:rFonts w:ascii="Arial" w:hAnsi="Arial" w:cs="Arial"/>
        </w:rPr>
        <w:t>QTRIP</w:t>
      </w:r>
      <w:r w:rsidRPr="44F7E6A8">
        <w:rPr>
          <w:rFonts w:ascii="Arial" w:hAnsi="Arial" w:cs="Arial"/>
        </w:rPr>
        <w:t xml:space="preserve">. </w:t>
      </w:r>
    </w:p>
    <w:p w14:paraId="3D1B3C77" w14:textId="78C5161B" w:rsidR="001268F2" w:rsidRDefault="00874200">
      <w:pPr>
        <w:rPr>
          <w:rFonts w:ascii="Arial" w:hAnsi="Arial" w:cs="Arial"/>
        </w:rPr>
      </w:pPr>
      <w:r w:rsidRPr="027A612D">
        <w:rPr>
          <w:rFonts w:ascii="Arial" w:hAnsi="Arial" w:cs="Arial"/>
        </w:rPr>
        <w:t>When I was appointed as the Minister for Transport</w:t>
      </w:r>
      <w:r w:rsidR="00CA64EA" w:rsidRPr="027A612D">
        <w:rPr>
          <w:rFonts w:ascii="Arial" w:hAnsi="Arial" w:cs="Arial"/>
        </w:rPr>
        <w:t xml:space="preserve"> and</w:t>
      </w:r>
      <w:r w:rsidRPr="027A612D">
        <w:rPr>
          <w:rFonts w:ascii="Arial" w:hAnsi="Arial" w:cs="Arial"/>
        </w:rPr>
        <w:t xml:space="preserve"> Main Roads, the Premier issued me with one very, very clear writing instruction, which was to deliver projects on time and on budget. Clearly that </w:t>
      </w:r>
      <w:proofErr w:type="gramStart"/>
      <w:r w:rsidRPr="027A612D">
        <w:rPr>
          <w:rFonts w:ascii="Arial" w:hAnsi="Arial" w:cs="Arial"/>
        </w:rPr>
        <w:t>was something that was</w:t>
      </w:r>
      <w:proofErr w:type="gramEnd"/>
      <w:r w:rsidRPr="027A612D">
        <w:rPr>
          <w:rFonts w:ascii="Arial" w:hAnsi="Arial" w:cs="Arial"/>
        </w:rPr>
        <w:t xml:space="preserve"> a challenge for the previous government and so the way the government delivers these projects needed to change. And TMR had already, in fairness before the change of government engaged with respect to transport infrastructure expert Rod</w:t>
      </w:r>
      <w:r w:rsidR="000A2BA0" w:rsidRPr="027A612D">
        <w:rPr>
          <w:rFonts w:ascii="Arial" w:hAnsi="Arial" w:cs="Arial"/>
        </w:rPr>
        <w:t>d</w:t>
      </w:r>
      <w:r w:rsidRPr="027A612D">
        <w:rPr>
          <w:rFonts w:ascii="Arial" w:hAnsi="Arial" w:cs="Arial"/>
        </w:rPr>
        <w:t xml:space="preserve"> Staples and we continued his work to conduct a review of </w:t>
      </w:r>
      <w:r w:rsidR="00AA77DC" w:rsidRPr="027A612D">
        <w:rPr>
          <w:rFonts w:ascii="Arial" w:hAnsi="Arial" w:cs="Arial"/>
        </w:rPr>
        <w:t>QTRIP</w:t>
      </w:r>
      <w:r w:rsidRPr="027A612D">
        <w:rPr>
          <w:rFonts w:ascii="Arial" w:hAnsi="Arial" w:cs="Arial"/>
        </w:rPr>
        <w:t xml:space="preserve"> and our capital </w:t>
      </w:r>
      <w:r w:rsidR="00AA77DC" w:rsidRPr="027A612D">
        <w:rPr>
          <w:rFonts w:ascii="Arial" w:hAnsi="Arial" w:cs="Arial"/>
        </w:rPr>
        <w:t>program</w:t>
      </w:r>
      <w:r w:rsidRPr="027A612D">
        <w:rPr>
          <w:rFonts w:ascii="Arial" w:hAnsi="Arial" w:cs="Arial"/>
        </w:rPr>
        <w:t xml:space="preserve"> in TMR. And the review highlighted opportunities to enhance how </w:t>
      </w:r>
      <w:r w:rsidR="00AA77DC" w:rsidRPr="027A612D">
        <w:rPr>
          <w:rFonts w:ascii="Arial" w:hAnsi="Arial" w:cs="Arial"/>
        </w:rPr>
        <w:t>QTRIP</w:t>
      </w:r>
      <w:r w:rsidRPr="027A612D">
        <w:rPr>
          <w:rFonts w:ascii="Arial" w:hAnsi="Arial" w:cs="Arial"/>
        </w:rPr>
        <w:t xml:space="preserve"> is structured, including consistency by introducing consistency rather in contract packaging and commercial models and better risk management frameworks to help ensure more robust and cost</w:t>
      </w:r>
      <w:r w:rsidR="00AA77DC" w:rsidRPr="027A612D">
        <w:rPr>
          <w:rFonts w:ascii="Arial" w:hAnsi="Arial" w:cs="Arial"/>
        </w:rPr>
        <w:t>-</w:t>
      </w:r>
      <w:r w:rsidRPr="027A612D">
        <w:rPr>
          <w:rFonts w:ascii="Arial" w:hAnsi="Arial" w:cs="Arial"/>
        </w:rPr>
        <w:t xml:space="preserve">effective delivery into the future. A big part of the change was on focused on planning and it's about making sure we've done the work needed and going to the market with a clear scope and an understanding of project risks. And that'll allow you to better price projects and to reduce the risk of unknown variables. It's about providing certainty for you as industry, enabling your businesses to plan, to invest and to grow with confidence. </w:t>
      </w:r>
    </w:p>
    <w:p w14:paraId="2B846259" w14:textId="637037A2" w:rsidR="00852694" w:rsidRDefault="00874200">
      <w:pPr>
        <w:rPr>
          <w:rFonts w:ascii="Arial" w:hAnsi="Arial" w:cs="Arial"/>
        </w:rPr>
      </w:pPr>
      <w:r w:rsidRPr="44F7E6A8">
        <w:rPr>
          <w:rFonts w:ascii="Arial" w:hAnsi="Arial" w:cs="Arial"/>
        </w:rPr>
        <w:t xml:space="preserve">For the first time ever, this year's </w:t>
      </w:r>
      <w:r w:rsidR="00AA77DC" w:rsidRPr="44F7E6A8">
        <w:rPr>
          <w:rFonts w:ascii="Arial" w:hAnsi="Arial" w:cs="Arial"/>
        </w:rPr>
        <w:t>QTRIP</w:t>
      </w:r>
      <w:r w:rsidRPr="44F7E6A8">
        <w:rPr>
          <w:rFonts w:ascii="Arial" w:hAnsi="Arial" w:cs="Arial"/>
        </w:rPr>
        <w:t xml:space="preserve">, we're publishing milestone information, including time frames alongside the projects that are in planning. And this new change is specifically designed to help you </w:t>
      </w:r>
      <w:proofErr w:type="gramStart"/>
      <w:r w:rsidRPr="44F7E6A8">
        <w:rPr>
          <w:rFonts w:ascii="Arial" w:hAnsi="Arial" w:cs="Arial"/>
        </w:rPr>
        <w:t>plan ahead</w:t>
      </w:r>
      <w:proofErr w:type="gramEnd"/>
      <w:r w:rsidRPr="44F7E6A8">
        <w:rPr>
          <w:rFonts w:ascii="Arial" w:hAnsi="Arial" w:cs="Arial"/>
        </w:rPr>
        <w:t xml:space="preserve"> and to manage your workforce and your businesses effectively. We're signaling to the market through the price brackets for planned investments, the kind of jobs that each project is</w:t>
      </w:r>
      <w:r w:rsidR="62F540F1" w:rsidRPr="44F7E6A8">
        <w:rPr>
          <w:rFonts w:ascii="Arial" w:hAnsi="Arial" w:cs="Arial"/>
        </w:rPr>
        <w:t>,</w:t>
      </w:r>
      <w:r w:rsidRPr="44F7E6A8">
        <w:rPr>
          <w:rFonts w:ascii="Arial" w:hAnsi="Arial" w:cs="Arial"/>
        </w:rPr>
        <w:t xml:space="preserve"> so that industry participants </w:t>
      </w:r>
      <w:proofErr w:type="gramStart"/>
      <w:r w:rsidRPr="44F7E6A8">
        <w:rPr>
          <w:rFonts w:ascii="Arial" w:hAnsi="Arial" w:cs="Arial"/>
        </w:rPr>
        <w:t>are able to</w:t>
      </w:r>
      <w:proofErr w:type="gramEnd"/>
      <w:r w:rsidRPr="44F7E6A8">
        <w:rPr>
          <w:rFonts w:ascii="Arial" w:hAnsi="Arial" w:cs="Arial"/>
        </w:rPr>
        <w:t xml:space="preserve"> decide whether they're capable of bidding on it. It distinguishes between projects that are in planning and in delivery to avoid premature costings and foster genuine market competition. Outside of </w:t>
      </w:r>
      <w:r w:rsidR="00AA77DC" w:rsidRPr="44F7E6A8">
        <w:rPr>
          <w:rFonts w:ascii="Arial" w:hAnsi="Arial" w:cs="Arial"/>
        </w:rPr>
        <w:t>QTRIP</w:t>
      </w:r>
      <w:r w:rsidRPr="44F7E6A8">
        <w:rPr>
          <w:rFonts w:ascii="Arial" w:hAnsi="Arial" w:cs="Arial"/>
        </w:rPr>
        <w:t xml:space="preserve">, my department will continue </w:t>
      </w:r>
      <w:proofErr w:type="gramStart"/>
      <w:r w:rsidRPr="44F7E6A8">
        <w:rPr>
          <w:rFonts w:ascii="Arial" w:hAnsi="Arial" w:cs="Arial"/>
        </w:rPr>
        <w:t>to  prepare</w:t>
      </w:r>
      <w:proofErr w:type="gramEnd"/>
      <w:r w:rsidRPr="44F7E6A8">
        <w:rPr>
          <w:rFonts w:ascii="Arial" w:hAnsi="Arial" w:cs="Arial"/>
        </w:rPr>
        <w:t xml:space="preserve"> the proposed </w:t>
      </w:r>
      <w:r w:rsidR="00591E67" w:rsidRPr="44F7E6A8">
        <w:rPr>
          <w:rFonts w:ascii="Arial" w:hAnsi="Arial" w:cs="Arial"/>
        </w:rPr>
        <w:t>M</w:t>
      </w:r>
      <w:r w:rsidRPr="44F7E6A8">
        <w:rPr>
          <w:rFonts w:ascii="Arial" w:hAnsi="Arial" w:cs="Arial"/>
        </w:rPr>
        <w:t xml:space="preserve">ajor Works to </w:t>
      </w:r>
      <w:r w:rsidR="00591E67" w:rsidRPr="44F7E6A8">
        <w:rPr>
          <w:rFonts w:ascii="Arial" w:hAnsi="Arial" w:cs="Arial"/>
        </w:rPr>
        <w:t>C</w:t>
      </w:r>
      <w:r w:rsidRPr="44F7E6A8">
        <w:rPr>
          <w:rFonts w:ascii="Arial" w:hAnsi="Arial" w:cs="Arial"/>
        </w:rPr>
        <w:t xml:space="preserve">ompetitive </w:t>
      </w:r>
      <w:r w:rsidR="00591E67" w:rsidRPr="44F7E6A8">
        <w:rPr>
          <w:rFonts w:ascii="Arial" w:hAnsi="Arial" w:cs="Arial"/>
        </w:rPr>
        <w:t>T</w:t>
      </w:r>
      <w:r w:rsidRPr="44F7E6A8">
        <w:rPr>
          <w:rFonts w:ascii="Arial" w:hAnsi="Arial" w:cs="Arial"/>
        </w:rPr>
        <w:t xml:space="preserve">ender </w:t>
      </w:r>
      <w:r w:rsidR="00591E67" w:rsidRPr="44F7E6A8">
        <w:rPr>
          <w:rFonts w:ascii="Arial" w:hAnsi="Arial" w:cs="Arial"/>
        </w:rPr>
        <w:t>R</w:t>
      </w:r>
      <w:r w:rsidRPr="44F7E6A8">
        <w:rPr>
          <w:rFonts w:ascii="Arial" w:hAnsi="Arial" w:cs="Arial"/>
        </w:rPr>
        <w:t xml:space="preserve">eport that details infrastructure contracts intended to be procured over the next 12 months. While the district break breakdown of that is not reported in the new </w:t>
      </w:r>
      <w:r w:rsidR="00AA77DC" w:rsidRPr="44F7E6A8">
        <w:rPr>
          <w:rFonts w:ascii="Arial" w:hAnsi="Arial" w:cs="Arial"/>
        </w:rPr>
        <w:t>QTRIP</w:t>
      </w:r>
      <w:r w:rsidRPr="44F7E6A8">
        <w:rPr>
          <w:rFonts w:ascii="Arial" w:hAnsi="Arial" w:cs="Arial"/>
        </w:rPr>
        <w:t xml:space="preserve"> format, at today's briefing, we will include high level information on </w:t>
      </w:r>
      <w:r w:rsidR="00AA77DC" w:rsidRPr="44F7E6A8">
        <w:rPr>
          <w:rFonts w:ascii="Arial" w:hAnsi="Arial" w:cs="Arial"/>
        </w:rPr>
        <w:t>program</w:t>
      </w:r>
      <w:r w:rsidRPr="44F7E6A8">
        <w:rPr>
          <w:rFonts w:ascii="Arial" w:hAnsi="Arial" w:cs="Arial"/>
        </w:rPr>
        <w:t xml:space="preserve"> and routine maintenance and rehabilitation in each district, highlighting any significant change from last year. </w:t>
      </w:r>
    </w:p>
    <w:p w14:paraId="70CAC71D" w14:textId="7A6D5FDA" w:rsidR="00606F97" w:rsidRDefault="00874200">
      <w:pPr>
        <w:rPr>
          <w:rFonts w:ascii="Arial" w:hAnsi="Arial" w:cs="Arial"/>
        </w:rPr>
      </w:pPr>
      <w:r w:rsidRPr="44F7E6A8">
        <w:rPr>
          <w:rFonts w:ascii="Arial" w:hAnsi="Arial" w:cs="Arial"/>
        </w:rPr>
        <w:t xml:space="preserve">Where industry had to make informed guesses in the past, we now want to ensure that the critical material and the resources are available when we need them and where we need them across our great state. We aim to be balanced in our drive for value for money. We aim to balance rather our drive for value for money with the need for transparency and information that helps industry gear up to work in partnership delivering our record </w:t>
      </w:r>
      <w:r w:rsidR="00AA77DC" w:rsidRPr="44F7E6A8">
        <w:rPr>
          <w:rFonts w:ascii="Arial" w:hAnsi="Arial" w:cs="Arial"/>
        </w:rPr>
        <w:t>program</w:t>
      </w:r>
      <w:r w:rsidRPr="44F7E6A8">
        <w:rPr>
          <w:rFonts w:ascii="Arial" w:hAnsi="Arial" w:cs="Arial"/>
        </w:rPr>
        <w:t xml:space="preserve">. While we had a vision for </w:t>
      </w:r>
      <w:r w:rsidR="00AA77DC" w:rsidRPr="44F7E6A8">
        <w:rPr>
          <w:rFonts w:ascii="Arial" w:hAnsi="Arial" w:cs="Arial"/>
        </w:rPr>
        <w:t>QTRIP</w:t>
      </w:r>
      <w:r w:rsidRPr="44F7E6A8">
        <w:rPr>
          <w:rFonts w:ascii="Arial" w:hAnsi="Arial" w:cs="Arial"/>
        </w:rPr>
        <w:t xml:space="preserve">, we remain open to feedback to ensure that </w:t>
      </w:r>
      <w:r w:rsidR="00AA77DC" w:rsidRPr="44F7E6A8">
        <w:rPr>
          <w:rFonts w:ascii="Arial" w:hAnsi="Arial" w:cs="Arial"/>
        </w:rPr>
        <w:t>its</w:t>
      </w:r>
      <w:r w:rsidRPr="44F7E6A8">
        <w:rPr>
          <w:rFonts w:ascii="Arial" w:hAnsi="Arial" w:cs="Arial"/>
        </w:rPr>
        <w:t xml:space="preserve"> format supports industry in the in the delivery of this significant infrastructure task. We've already received useful information in relation to the up to $250 million category for planned investments. The fact that's too large and we'll take that feedback on board for next year's </w:t>
      </w:r>
      <w:r w:rsidR="00AA77DC" w:rsidRPr="44F7E6A8">
        <w:rPr>
          <w:rFonts w:ascii="Arial" w:hAnsi="Arial" w:cs="Arial"/>
        </w:rPr>
        <w:t>QTRIP</w:t>
      </w:r>
      <w:r w:rsidRPr="44F7E6A8">
        <w:rPr>
          <w:rFonts w:ascii="Arial" w:hAnsi="Arial" w:cs="Arial"/>
        </w:rPr>
        <w:t xml:space="preserve">. </w:t>
      </w:r>
    </w:p>
    <w:p w14:paraId="58B69C24" w14:textId="193FAE4C" w:rsidR="00BE1E1D" w:rsidRDefault="00874200">
      <w:pPr>
        <w:rPr>
          <w:rFonts w:ascii="Arial" w:hAnsi="Arial" w:cs="Arial"/>
        </w:rPr>
      </w:pPr>
      <w:r w:rsidRPr="44F7E6A8">
        <w:rPr>
          <w:rFonts w:ascii="Arial" w:hAnsi="Arial" w:cs="Arial"/>
        </w:rPr>
        <w:t xml:space="preserve">I want to turn now to some of the specific projects that are important to the government and to Queenslanders. The first of those is the Bruce </w:t>
      </w:r>
      <w:r w:rsidR="003F7EAC" w:rsidRPr="44F7E6A8">
        <w:rPr>
          <w:rFonts w:ascii="Arial" w:hAnsi="Arial" w:cs="Arial"/>
        </w:rPr>
        <w:t>Highway</w:t>
      </w:r>
      <w:r w:rsidRPr="44F7E6A8">
        <w:rPr>
          <w:rFonts w:ascii="Arial" w:hAnsi="Arial" w:cs="Arial"/>
        </w:rPr>
        <w:t xml:space="preserve">. The Bruce </w:t>
      </w:r>
      <w:r w:rsidR="003F7EAC" w:rsidRPr="44F7E6A8">
        <w:rPr>
          <w:rFonts w:ascii="Arial" w:hAnsi="Arial" w:cs="Arial"/>
        </w:rPr>
        <w:t>Highway</w:t>
      </w:r>
      <w:r w:rsidRPr="44F7E6A8">
        <w:rPr>
          <w:rFonts w:ascii="Arial" w:hAnsi="Arial" w:cs="Arial"/>
        </w:rPr>
        <w:t xml:space="preserve"> is not just a road, it's a lifeline for our regional communities up and down the coast. There's no bigger challenge or </w:t>
      </w:r>
      <w:r w:rsidR="00191833" w:rsidRPr="44F7E6A8">
        <w:rPr>
          <w:rFonts w:ascii="Arial" w:hAnsi="Arial" w:cs="Arial"/>
        </w:rPr>
        <w:t>r</w:t>
      </w:r>
      <w:r w:rsidR="00D12474" w:rsidRPr="44F7E6A8">
        <w:rPr>
          <w:rFonts w:ascii="Arial" w:hAnsi="Arial" w:cs="Arial"/>
        </w:rPr>
        <w:t>oad</w:t>
      </w:r>
      <w:r w:rsidRPr="44F7E6A8">
        <w:rPr>
          <w:rFonts w:ascii="Arial" w:hAnsi="Arial" w:cs="Arial"/>
        </w:rPr>
        <w:t xml:space="preserve"> more important to Queenslanders both now and into the future than the Bruce </w:t>
      </w:r>
      <w:r w:rsidR="003F7EAC" w:rsidRPr="44F7E6A8">
        <w:rPr>
          <w:rFonts w:ascii="Arial" w:hAnsi="Arial" w:cs="Arial"/>
        </w:rPr>
        <w:t>Highway</w:t>
      </w:r>
      <w:r w:rsidRPr="44F7E6A8">
        <w:rPr>
          <w:rFonts w:ascii="Arial" w:hAnsi="Arial" w:cs="Arial"/>
        </w:rPr>
        <w:t xml:space="preserve"> and we're investing in it. We're getting on with the job on projects such as the Rocky Ring </w:t>
      </w:r>
      <w:r w:rsidR="00D12474" w:rsidRPr="44F7E6A8">
        <w:rPr>
          <w:rFonts w:ascii="Arial" w:hAnsi="Arial" w:cs="Arial"/>
        </w:rPr>
        <w:t>Road</w:t>
      </w:r>
      <w:r w:rsidRPr="44F7E6A8">
        <w:rPr>
          <w:rFonts w:ascii="Arial" w:hAnsi="Arial" w:cs="Arial"/>
        </w:rPr>
        <w:t xml:space="preserve">, a major piece of infrastructure worth nearly $1.98 billion. We're also progressing planning for the </w:t>
      </w:r>
      <w:proofErr w:type="spellStart"/>
      <w:r w:rsidRPr="44F7E6A8">
        <w:rPr>
          <w:rFonts w:ascii="Arial" w:hAnsi="Arial" w:cs="Arial"/>
        </w:rPr>
        <w:t>T</w:t>
      </w:r>
      <w:r w:rsidR="007D2D0A" w:rsidRPr="44F7E6A8">
        <w:rPr>
          <w:rFonts w:ascii="Arial" w:hAnsi="Arial" w:cs="Arial"/>
        </w:rPr>
        <w:t>iaro</w:t>
      </w:r>
      <w:proofErr w:type="spellEnd"/>
      <w:r w:rsidRPr="44F7E6A8">
        <w:rPr>
          <w:rFonts w:ascii="Arial" w:hAnsi="Arial" w:cs="Arial"/>
        </w:rPr>
        <w:t xml:space="preserve"> Bypass with work currently underway on the environmental approvals. And I know that I speak for every Queenslander who uses the Bruce when I say that this work can't start soon enough. Closer to Brisbane, we've also we also have works like the Bruce </w:t>
      </w:r>
      <w:r w:rsidR="003F7EAC" w:rsidRPr="44F7E6A8">
        <w:rPr>
          <w:rFonts w:ascii="Arial" w:hAnsi="Arial" w:cs="Arial"/>
        </w:rPr>
        <w:t>Highway</w:t>
      </w:r>
      <w:r w:rsidRPr="44F7E6A8">
        <w:rPr>
          <w:rFonts w:ascii="Arial" w:hAnsi="Arial" w:cs="Arial"/>
        </w:rPr>
        <w:t xml:space="preserve"> Anzac Avenue to Uhlmann </w:t>
      </w:r>
      <w:r w:rsidR="00D12474" w:rsidRPr="44F7E6A8">
        <w:rPr>
          <w:rFonts w:ascii="Arial" w:hAnsi="Arial" w:cs="Arial"/>
        </w:rPr>
        <w:t>Road</w:t>
      </w:r>
      <w:r w:rsidRPr="44F7E6A8">
        <w:rPr>
          <w:rFonts w:ascii="Arial" w:hAnsi="Arial" w:cs="Arial"/>
        </w:rPr>
        <w:t xml:space="preserve"> upgrade. The biggest backlog of work however, sorry the biggest package of work however is on the Bruce </w:t>
      </w:r>
      <w:r w:rsidR="003F7EAC" w:rsidRPr="44F7E6A8">
        <w:rPr>
          <w:rFonts w:ascii="Arial" w:hAnsi="Arial" w:cs="Arial"/>
        </w:rPr>
        <w:t>Highway</w:t>
      </w:r>
      <w:r w:rsidRPr="44F7E6A8">
        <w:rPr>
          <w:rFonts w:ascii="Arial" w:hAnsi="Arial" w:cs="Arial"/>
        </w:rPr>
        <w:t xml:space="preserve"> </w:t>
      </w:r>
      <w:r w:rsidR="00040A5D" w:rsidRPr="44F7E6A8">
        <w:rPr>
          <w:rFonts w:ascii="Arial" w:hAnsi="Arial" w:cs="Arial"/>
        </w:rPr>
        <w:t>T</w:t>
      </w:r>
      <w:r w:rsidRPr="44F7E6A8">
        <w:rPr>
          <w:rFonts w:ascii="Arial" w:hAnsi="Arial" w:cs="Arial"/>
        </w:rPr>
        <w:t xml:space="preserve">argeted </w:t>
      </w:r>
      <w:r w:rsidR="00040A5D" w:rsidRPr="44F7E6A8">
        <w:rPr>
          <w:rFonts w:ascii="Arial" w:hAnsi="Arial" w:cs="Arial"/>
        </w:rPr>
        <w:t>S</w:t>
      </w:r>
      <w:r w:rsidRPr="44F7E6A8">
        <w:rPr>
          <w:rFonts w:ascii="Arial" w:hAnsi="Arial" w:cs="Arial"/>
        </w:rPr>
        <w:t xml:space="preserve">afety </w:t>
      </w:r>
      <w:r w:rsidR="00040A5D" w:rsidRPr="44F7E6A8">
        <w:rPr>
          <w:rFonts w:ascii="Arial" w:hAnsi="Arial" w:cs="Arial"/>
        </w:rPr>
        <w:t>P</w:t>
      </w:r>
      <w:r w:rsidR="00AA77DC" w:rsidRPr="44F7E6A8">
        <w:rPr>
          <w:rFonts w:ascii="Arial" w:hAnsi="Arial" w:cs="Arial"/>
        </w:rPr>
        <w:t>rogram</w:t>
      </w:r>
      <w:r w:rsidRPr="44F7E6A8">
        <w:rPr>
          <w:rFonts w:ascii="Arial" w:hAnsi="Arial" w:cs="Arial"/>
        </w:rPr>
        <w:t xml:space="preserve"> and it's a $9 billion </w:t>
      </w:r>
      <w:r w:rsidR="00AA77DC" w:rsidRPr="44F7E6A8">
        <w:rPr>
          <w:rFonts w:ascii="Arial" w:hAnsi="Arial" w:cs="Arial"/>
        </w:rPr>
        <w:t>program</w:t>
      </w:r>
      <w:r w:rsidRPr="44F7E6A8">
        <w:rPr>
          <w:rFonts w:ascii="Arial" w:hAnsi="Arial" w:cs="Arial"/>
        </w:rPr>
        <w:t xml:space="preserve"> that marks a return of the 80/20 federal funding state split for the Bruce </w:t>
      </w:r>
      <w:r w:rsidR="003F7EAC" w:rsidRPr="44F7E6A8">
        <w:rPr>
          <w:rFonts w:ascii="Arial" w:hAnsi="Arial" w:cs="Arial"/>
        </w:rPr>
        <w:t>Highway</w:t>
      </w:r>
      <w:r w:rsidRPr="44F7E6A8">
        <w:rPr>
          <w:rFonts w:ascii="Arial" w:hAnsi="Arial" w:cs="Arial"/>
        </w:rPr>
        <w:t xml:space="preserve">. And that </w:t>
      </w:r>
      <w:r w:rsidR="00AA77DC" w:rsidRPr="44F7E6A8">
        <w:rPr>
          <w:rFonts w:ascii="Arial" w:hAnsi="Arial" w:cs="Arial"/>
        </w:rPr>
        <w:t>program</w:t>
      </w:r>
      <w:r w:rsidRPr="44F7E6A8">
        <w:rPr>
          <w:rFonts w:ascii="Arial" w:hAnsi="Arial" w:cs="Arial"/>
        </w:rPr>
        <w:t xml:space="preserve"> will include wide </w:t>
      </w:r>
      <w:proofErr w:type="spellStart"/>
      <w:r w:rsidRPr="44F7E6A8">
        <w:rPr>
          <w:rFonts w:ascii="Arial" w:hAnsi="Arial" w:cs="Arial"/>
        </w:rPr>
        <w:t>centre</w:t>
      </w:r>
      <w:proofErr w:type="spellEnd"/>
      <w:r w:rsidRPr="44F7E6A8">
        <w:rPr>
          <w:rFonts w:ascii="Arial" w:hAnsi="Arial" w:cs="Arial"/>
        </w:rPr>
        <w:t xml:space="preserve"> line treatments including </w:t>
      </w:r>
      <w:r w:rsidR="00096C00" w:rsidRPr="44F7E6A8">
        <w:rPr>
          <w:rFonts w:ascii="Arial" w:hAnsi="Arial" w:cs="Arial"/>
        </w:rPr>
        <w:t>r</w:t>
      </w:r>
      <w:r w:rsidR="00D12474" w:rsidRPr="44F7E6A8">
        <w:rPr>
          <w:rFonts w:ascii="Arial" w:hAnsi="Arial" w:cs="Arial"/>
        </w:rPr>
        <w:t>oad</w:t>
      </w:r>
      <w:r w:rsidRPr="44F7E6A8">
        <w:rPr>
          <w:rFonts w:ascii="Arial" w:hAnsi="Arial" w:cs="Arial"/>
        </w:rPr>
        <w:t xml:space="preserve"> widening and audio tactile line marking, pavement strengthening, overtaking lanes, intersection upgrades, improved rest areas and widening narrow structures on priority sections of the Bruce </w:t>
      </w:r>
      <w:r w:rsidR="003F7EAC" w:rsidRPr="44F7E6A8">
        <w:rPr>
          <w:rFonts w:ascii="Arial" w:hAnsi="Arial" w:cs="Arial"/>
        </w:rPr>
        <w:t>Highway</w:t>
      </w:r>
      <w:r w:rsidRPr="44F7E6A8">
        <w:rPr>
          <w:rFonts w:ascii="Arial" w:hAnsi="Arial" w:cs="Arial"/>
        </w:rPr>
        <w:t xml:space="preserve">. And all of it will be delivered north of Gympie. </w:t>
      </w:r>
    </w:p>
    <w:p w14:paraId="5451C673" w14:textId="3A16FD57" w:rsidR="00A00A22" w:rsidRDefault="00874200">
      <w:pPr>
        <w:rPr>
          <w:rFonts w:ascii="Arial" w:hAnsi="Arial" w:cs="Arial"/>
        </w:rPr>
      </w:pPr>
      <w:r w:rsidRPr="44F7E6A8">
        <w:rPr>
          <w:rFonts w:ascii="Arial" w:hAnsi="Arial" w:cs="Arial"/>
        </w:rPr>
        <w:t xml:space="preserve">And this is with the aim of improving safety and reducing the time that the spine of our state's road network is closed due to crashes. </w:t>
      </w:r>
      <w:r w:rsidR="052CCCD1" w:rsidRPr="44F7E6A8">
        <w:rPr>
          <w:rFonts w:ascii="Arial" w:hAnsi="Arial" w:cs="Arial"/>
        </w:rPr>
        <w:t>Six</w:t>
      </w:r>
      <w:r w:rsidRPr="44F7E6A8">
        <w:rPr>
          <w:rFonts w:ascii="Arial" w:hAnsi="Arial" w:cs="Arial"/>
        </w:rPr>
        <w:t xml:space="preserve"> priority projects are now under construction as a part of a $300 million early start package, which I announced in March to fast track 16 priority projects north of Gympie. I'm pleased to advise that one of those priority projects is already complete, delivering much needed pavement strengthening to a section of the highway between Townsville and Ingham. And we're focused on expediting federal and other approvals and getting on with delivery. I'm comforted by the good working relationship we've been able to build with the Albanese government. We are of different political persuasions, but we both understand the importance of this highway and we're targeting delivery of the Bruce </w:t>
      </w:r>
      <w:r w:rsidR="003F7EAC" w:rsidRPr="44F7E6A8">
        <w:rPr>
          <w:rFonts w:ascii="Arial" w:hAnsi="Arial" w:cs="Arial"/>
        </w:rPr>
        <w:t>Highway</w:t>
      </w:r>
      <w:r w:rsidRPr="44F7E6A8">
        <w:rPr>
          <w:rFonts w:ascii="Arial" w:hAnsi="Arial" w:cs="Arial"/>
        </w:rPr>
        <w:t xml:space="preserve"> </w:t>
      </w:r>
      <w:r w:rsidR="005F5937" w:rsidRPr="44F7E6A8">
        <w:rPr>
          <w:rFonts w:ascii="Arial" w:hAnsi="Arial" w:cs="Arial"/>
        </w:rPr>
        <w:t>T</w:t>
      </w:r>
      <w:r w:rsidRPr="44F7E6A8">
        <w:rPr>
          <w:rFonts w:ascii="Arial" w:hAnsi="Arial" w:cs="Arial"/>
        </w:rPr>
        <w:t xml:space="preserve">argeted Safety </w:t>
      </w:r>
      <w:r w:rsidR="005F5937" w:rsidRPr="44F7E6A8">
        <w:rPr>
          <w:rFonts w:ascii="Arial" w:hAnsi="Arial" w:cs="Arial"/>
        </w:rPr>
        <w:t>P</w:t>
      </w:r>
      <w:r w:rsidR="00AA77DC" w:rsidRPr="44F7E6A8">
        <w:rPr>
          <w:rFonts w:ascii="Arial" w:hAnsi="Arial" w:cs="Arial"/>
        </w:rPr>
        <w:t>rogram</w:t>
      </w:r>
      <w:r w:rsidRPr="44F7E6A8">
        <w:rPr>
          <w:rFonts w:ascii="Arial" w:hAnsi="Arial" w:cs="Arial"/>
        </w:rPr>
        <w:t xml:space="preserve"> by 2030. Achieving this ambitious target will require ongoing industry collaboration and we continue to be encouraged by the strong response from the industry today. The department will provide a deeper look into the </w:t>
      </w:r>
      <w:r w:rsidR="00AA77DC" w:rsidRPr="44F7E6A8">
        <w:rPr>
          <w:rFonts w:ascii="Arial" w:hAnsi="Arial" w:cs="Arial"/>
        </w:rPr>
        <w:t>program</w:t>
      </w:r>
      <w:r w:rsidRPr="44F7E6A8">
        <w:rPr>
          <w:rFonts w:ascii="Arial" w:hAnsi="Arial" w:cs="Arial"/>
        </w:rPr>
        <w:t xml:space="preserve"> later, but I want to thank you for working with us to deliver real change to the Bruce </w:t>
      </w:r>
      <w:r w:rsidR="003F7EAC" w:rsidRPr="44F7E6A8">
        <w:rPr>
          <w:rFonts w:ascii="Arial" w:hAnsi="Arial" w:cs="Arial"/>
        </w:rPr>
        <w:t>Highway</w:t>
      </w:r>
      <w:r w:rsidRPr="44F7E6A8">
        <w:rPr>
          <w:rFonts w:ascii="Arial" w:hAnsi="Arial" w:cs="Arial"/>
        </w:rPr>
        <w:t xml:space="preserve">. </w:t>
      </w:r>
    </w:p>
    <w:p w14:paraId="789AB005" w14:textId="57833DE8" w:rsidR="00422799" w:rsidRDefault="00874200">
      <w:pPr>
        <w:rPr>
          <w:rFonts w:ascii="Arial" w:hAnsi="Arial" w:cs="Arial"/>
        </w:rPr>
      </w:pPr>
      <w:r w:rsidRPr="44F7E6A8">
        <w:rPr>
          <w:rFonts w:ascii="Arial" w:hAnsi="Arial" w:cs="Arial"/>
        </w:rPr>
        <w:t xml:space="preserve">Another key project in </w:t>
      </w:r>
      <w:r w:rsidR="00AA77DC" w:rsidRPr="44F7E6A8">
        <w:rPr>
          <w:rFonts w:ascii="Arial" w:hAnsi="Arial" w:cs="Arial"/>
        </w:rPr>
        <w:t>QTRIP</w:t>
      </w:r>
      <w:r w:rsidRPr="44F7E6A8">
        <w:rPr>
          <w:rFonts w:ascii="Arial" w:hAnsi="Arial" w:cs="Arial"/>
        </w:rPr>
        <w:t xml:space="preserve"> is </w:t>
      </w:r>
      <w:r w:rsidR="00AA77DC" w:rsidRPr="44F7E6A8">
        <w:rPr>
          <w:rFonts w:ascii="Arial" w:hAnsi="Arial" w:cs="Arial"/>
        </w:rPr>
        <w:t>the</w:t>
      </w:r>
      <w:r w:rsidRPr="44F7E6A8">
        <w:rPr>
          <w:rFonts w:ascii="Arial" w:hAnsi="Arial" w:cs="Arial"/>
        </w:rPr>
        <w:t xml:space="preserve"> </w:t>
      </w:r>
      <w:r w:rsidR="0E0D304F" w:rsidRPr="44F7E6A8">
        <w:rPr>
          <w:rFonts w:ascii="Arial" w:hAnsi="Arial" w:cs="Arial"/>
        </w:rPr>
        <w:t>Wave</w:t>
      </w:r>
      <w:r w:rsidRPr="44F7E6A8">
        <w:rPr>
          <w:rFonts w:ascii="Arial" w:hAnsi="Arial" w:cs="Arial"/>
        </w:rPr>
        <w:t>, a transformational public transport initiative connecting the Sunshine Coast to Southeast Queensland's rail passenger network. The Wave will include heavy passenger rail line from Beerwah to Birtinya in Stage 1 and 2, seamlessly transitioning to a metro style service for Stage 3 which will connect us right through to the Sunshine Coast Airport through the Maroochydore CBD. We'll also be delivering an upgrade to the Moo</w:t>
      </w:r>
      <w:r w:rsidR="00C23045" w:rsidRPr="44F7E6A8">
        <w:rPr>
          <w:rFonts w:ascii="Arial" w:hAnsi="Arial" w:cs="Arial"/>
        </w:rPr>
        <w:t xml:space="preserve">loolah </w:t>
      </w:r>
      <w:proofErr w:type="gramStart"/>
      <w:r w:rsidR="00C23045" w:rsidRPr="44F7E6A8">
        <w:rPr>
          <w:rFonts w:ascii="Arial" w:hAnsi="Arial" w:cs="Arial"/>
        </w:rPr>
        <w:t>River</w:t>
      </w:r>
      <w:r w:rsidRPr="44F7E6A8">
        <w:rPr>
          <w:rFonts w:ascii="Arial" w:hAnsi="Arial" w:cs="Arial"/>
        </w:rPr>
        <w:t xml:space="preserve">  </w:t>
      </w:r>
      <w:r w:rsidR="00C23045" w:rsidRPr="44F7E6A8">
        <w:rPr>
          <w:rFonts w:ascii="Arial" w:hAnsi="Arial" w:cs="Arial"/>
        </w:rPr>
        <w:t>I</w:t>
      </w:r>
      <w:r w:rsidRPr="44F7E6A8">
        <w:rPr>
          <w:rFonts w:ascii="Arial" w:hAnsi="Arial" w:cs="Arial"/>
        </w:rPr>
        <w:t>nterchange</w:t>
      </w:r>
      <w:proofErr w:type="gramEnd"/>
      <w:r w:rsidRPr="44F7E6A8">
        <w:rPr>
          <w:rFonts w:ascii="Arial" w:hAnsi="Arial" w:cs="Arial"/>
        </w:rPr>
        <w:t xml:space="preserve"> </w:t>
      </w:r>
      <w:r w:rsidR="00C23045" w:rsidRPr="44F7E6A8">
        <w:rPr>
          <w:rFonts w:ascii="Arial" w:hAnsi="Arial" w:cs="Arial"/>
        </w:rPr>
        <w:t xml:space="preserve">Upgrade </w:t>
      </w:r>
      <w:r w:rsidRPr="44F7E6A8">
        <w:rPr>
          <w:rFonts w:ascii="Arial" w:hAnsi="Arial" w:cs="Arial"/>
        </w:rPr>
        <w:t xml:space="preserve">which will facilitate the delivery of Stage 3. Stage </w:t>
      </w:r>
      <w:r w:rsidR="00C23045" w:rsidRPr="44F7E6A8">
        <w:rPr>
          <w:rFonts w:ascii="Arial" w:hAnsi="Arial" w:cs="Arial"/>
        </w:rPr>
        <w:t>1</w:t>
      </w:r>
      <w:r w:rsidRPr="44F7E6A8">
        <w:rPr>
          <w:rFonts w:ascii="Arial" w:hAnsi="Arial" w:cs="Arial"/>
        </w:rPr>
        <w:t xml:space="preserve"> of The Wave will deliver 19 </w:t>
      </w:r>
      <w:proofErr w:type="spellStart"/>
      <w:r w:rsidRPr="44F7E6A8">
        <w:rPr>
          <w:rFonts w:ascii="Arial" w:hAnsi="Arial" w:cs="Arial"/>
        </w:rPr>
        <w:t>kilometres</w:t>
      </w:r>
      <w:proofErr w:type="spellEnd"/>
      <w:r w:rsidRPr="44F7E6A8">
        <w:rPr>
          <w:rFonts w:ascii="Arial" w:hAnsi="Arial" w:cs="Arial"/>
        </w:rPr>
        <w:t xml:space="preserve"> of dual track line from Beerwah to Caloundra, including two new stations at Bells Creek and at Caloundra and a major upgrade to Beerwah station. The Queensland Government has committed further funding as a part of the recent Stage Project</w:t>
      </w:r>
      <w:r w:rsidR="3AC7A1F1" w:rsidRPr="44F7E6A8">
        <w:rPr>
          <w:rFonts w:ascii="Arial" w:hAnsi="Arial" w:cs="Arial"/>
        </w:rPr>
        <w:t>, ah</w:t>
      </w:r>
      <w:r w:rsidRPr="44F7E6A8">
        <w:rPr>
          <w:rFonts w:ascii="Arial" w:hAnsi="Arial" w:cs="Arial"/>
        </w:rPr>
        <w:t xml:space="preserve"> State budget to progress planning for Stage 2, which is the heavy passenger rail section between Caloundra and Birtinya, and for Stage 3, which is the metro style service between Birtinya and Sunshine Coast Airport. Procurement of Stage 1 is well </w:t>
      </w:r>
      <w:r w:rsidR="00AA77DC" w:rsidRPr="44F7E6A8">
        <w:rPr>
          <w:rFonts w:ascii="Arial" w:hAnsi="Arial" w:cs="Arial"/>
        </w:rPr>
        <w:t>underway,</w:t>
      </w:r>
      <w:r w:rsidRPr="44F7E6A8">
        <w:rPr>
          <w:rFonts w:ascii="Arial" w:hAnsi="Arial" w:cs="Arial"/>
        </w:rPr>
        <w:t xml:space="preserve"> and contractors will submit their proposals over the next five months, including design, construction plans and estimated costs, with successful proponents to be announced mid next year. Procurement for Stage 2 has also commenced with expressions of our interest now submitted. </w:t>
      </w:r>
    </w:p>
    <w:p w14:paraId="75A30ECD" w14:textId="60EAC16D" w:rsidR="00925DB1" w:rsidRDefault="00874200">
      <w:pPr>
        <w:rPr>
          <w:rFonts w:ascii="Arial" w:hAnsi="Arial" w:cs="Arial"/>
        </w:rPr>
      </w:pPr>
      <w:r w:rsidRPr="44F7E6A8">
        <w:rPr>
          <w:rFonts w:ascii="Arial" w:hAnsi="Arial" w:cs="Arial"/>
        </w:rPr>
        <w:t xml:space="preserve">The </w:t>
      </w:r>
      <w:r w:rsidR="539DC000" w:rsidRPr="44F7E6A8">
        <w:rPr>
          <w:rFonts w:ascii="Arial" w:hAnsi="Arial" w:cs="Arial"/>
        </w:rPr>
        <w:t>W</w:t>
      </w:r>
      <w:r w:rsidRPr="44F7E6A8">
        <w:rPr>
          <w:rFonts w:ascii="Arial" w:hAnsi="Arial" w:cs="Arial"/>
        </w:rPr>
        <w:t xml:space="preserve">ave, however, is just one of the projects included in our Queensland Government's plan for the next 4 years that forms part of </w:t>
      </w:r>
      <w:r w:rsidR="00AA77DC" w:rsidRPr="44F7E6A8">
        <w:rPr>
          <w:rFonts w:ascii="Arial" w:hAnsi="Arial" w:cs="Arial"/>
        </w:rPr>
        <w:t>QTRIP</w:t>
      </w:r>
      <w:r w:rsidRPr="44F7E6A8">
        <w:rPr>
          <w:rFonts w:ascii="Arial" w:hAnsi="Arial" w:cs="Arial"/>
        </w:rPr>
        <w:t xml:space="preserve">. With the 2032 Olympic and Paralympic Games on the horizon, it's an exciting time for our state. We must ensure that we cater for the significant transport demand that we'll see during the Games, but perhaps even more importantly, we must also deliver legacy transport infrastructure that lasts well beyond the Games and long after the 2032 athletes have returned home. Our </w:t>
      </w:r>
      <w:r w:rsidR="00AA77DC" w:rsidRPr="44F7E6A8">
        <w:rPr>
          <w:rFonts w:ascii="Arial" w:hAnsi="Arial" w:cs="Arial"/>
        </w:rPr>
        <w:t>government</w:t>
      </w:r>
      <w:r w:rsidRPr="44F7E6A8">
        <w:rPr>
          <w:rFonts w:ascii="Arial" w:hAnsi="Arial" w:cs="Arial"/>
        </w:rPr>
        <w:t xml:space="preserve"> released the 2032 Delivery Plan, which sets out the transport infrastructure priorities to support regional growth and community needs and provides the backbone for Games transport operations. The Delivery Plan accelerates the delivery of major road and rail and bus projects that will expand the reach and the capacity of our transport networks. The plan importantly involves upgrades to every single corner of Queensland through the delivery of generational infrastructure projects. Work is underway on many of the critical projects that will support the efficient movement of spectators to and from the competition venues and keep the region moving for residents, businesses and visitors who travel during the Games. </w:t>
      </w:r>
    </w:p>
    <w:p w14:paraId="709CD023" w14:textId="114CA31D" w:rsidR="008B16CA" w:rsidRDefault="00874200">
      <w:pPr>
        <w:rPr>
          <w:rFonts w:ascii="Arial" w:hAnsi="Arial" w:cs="Arial"/>
        </w:rPr>
      </w:pPr>
      <w:r w:rsidRPr="44F7E6A8">
        <w:rPr>
          <w:rFonts w:ascii="Arial" w:hAnsi="Arial" w:cs="Arial"/>
        </w:rPr>
        <w:t xml:space="preserve">This year's </w:t>
      </w:r>
      <w:r w:rsidR="00AA77DC" w:rsidRPr="44F7E6A8">
        <w:rPr>
          <w:rFonts w:ascii="Arial" w:hAnsi="Arial" w:cs="Arial"/>
        </w:rPr>
        <w:t>QTRIP</w:t>
      </w:r>
      <w:r w:rsidRPr="44F7E6A8">
        <w:rPr>
          <w:rFonts w:ascii="Arial" w:hAnsi="Arial" w:cs="Arial"/>
        </w:rPr>
        <w:t xml:space="preserve"> responds directly to the </w:t>
      </w:r>
      <w:r w:rsidR="00925DB1" w:rsidRPr="44F7E6A8">
        <w:rPr>
          <w:rFonts w:ascii="Arial" w:hAnsi="Arial" w:cs="Arial"/>
        </w:rPr>
        <w:t>D</w:t>
      </w:r>
      <w:r w:rsidRPr="44F7E6A8">
        <w:rPr>
          <w:rFonts w:ascii="Arial" w:hAnsi="Arial" w:cs="Arial"/>
        </w:rPr>
        <w:t xml:space="preserve">elivery </w:t>
      </w:r>
      <w:r w:rsidR="00925DB1" w:rsidRPr="44F7E6A8">
        <w:rPr>
          <w:rFonts w:ascii="Arial" w:hAnsi="Arial" w:cs="Arial"/>
        </w:rPr>
        <w:t>P</w:t>
      </w:r>
      <w:r w:rsidRPr="44F7E6A8">
        <w:rPr>
          <w:rFonts w:ascii="Arial" w:hAnsi="Arial" w:cs="Arial"/>
        </w:rPr>
        <w:t xml:space="preserve">lan by including projects to progress the planning and delivery of key transport infrastructure projects ahead of the Games. Building on the direction set by the 2032 Delivery Plan, TMR is also leading the preparation of a Games Transport and Mobility </w:t>
      </w:r>
      <w:r w:rsidR="09EFEF68" w:rsidRPr="44F7E6A8">
        <w:rPr>
          <w:rFonts w:ascii="Arial" w:hAnsi="Arial" w:cs="Arial"/>
        </w:rPr>
        <w:t>S</w:t>
      </w:r>
      <w:r w:rsidRPr="44F7E6A8">
        <w:rPr>
          <w:rFonts w:ascii="Arial" w:hAnsi="Arial" w:cs="Arial"/>
        </w:rPr>
        <w:t xml:space="preserve">trategy. That strategy will focus on integrated </w:t>
      </w:r>
      <w:r w:rsidR="000902B7" w:rsidRPr="44F7E6A8">
        <w:rPr>
          <w:rFonts w:ascii="Arial" w:hAnsi="Arial" w:cs="Arial"/>
        </w:rPr>
        <w:t>n</w:t>
      </w:r>
      <w:r w:rsidRPr="44F7E6A8">
        <w:rPr>
          <w:rFonts w:ascii="Arial" w:hAnsi="Arial" w:cs="Arial"/>
        </w:rPr>
        <w:t xml:space="preserve">etwork </w:t>
      </w:r>
      <w:r w:rsidR="000902B7" w:rsidRPr="44F7E6A8">
        <w:rPr>
          <w:rFonts w:ascii="Arial" w:hAnsi="Arial" w:cs="Arial"/>
        </w:rPr>
        <w:t>s</w:t>
      </w:r>
      <w:r w:rsidRPr="44F7E6A8">
        <w:rPr>
          <w:rFonts w:ascii="Arial" w:hAnsi="Arial" w:cs="Arial"/>
        </w:rPr>
        <w:t xml:space="preserve">olutions that will support the delivery of the </w:t>
      </w:r>
      <w:r w:rsidR="00ED05CB" w:rsidRPr="44F7E6A8">
        <w:rPr>
          <w:rFonts w:ascii="Arial" w:hAnsi="Arial" w:cs="Arial"/>
        </w:rPr>
        <w:t>G</w:t>
      </w:r>
      <w:r w:rsidRPr="44F7E6A8">
        <w:rPr>
          <w:rFonts w:ascii="Arial" w:hAnsi="Arial" w:cs="Arial"/>
        </w:rPr>
        <w:t xml:space="preserve">ames transport and provide long term community benefits. It will take a </w:t>
      </w:r>
      <w:proofErr w:type="spellStart"/>
      <w:r w:rsidRPr="44F7E6A8">
        <w:rPr>
          <w:rFonts w:ascii="Arial" w:hAnsi="Arial" w:cs="Arial"/>
        </w:rPr>
        <w:t>systemi</w:t>
      </w:r>
      <w:r w:rsidR="00C80B2A" w:rsidRPr="44F7E6A8">
        <w:rPr>
          <w:rFonts w:ascii="Arial" w:hAnsi="Arial" w:cs="Arial"/>
        </w:rPr>
        <w:t>s</w:t>
      </w:r>
      <w:r w:rsidRPr="44F7E6A8">
        <w:rPr>
          <w:rFonts w:ascii="Arial" w:hAnsi="Arial" w:cs="Arial"/>
        </w:rPr>
        <w:t>ed</w:t>
      </w:r>
      <w:proofErr w:type="spellEnd"/>
      <w:r w:rsidRPr="44F7E6A8">
        <w:rPr>
          <w:rFonts w:ascii="Arial" w:hAnsi="Arial" w:cs="Arial"/>
        </w:rPr>
        <w:t xml:space="preserve"> one</w:t>
      </w:r>
      <w:r w:rsidR="00C80B2A" w:rsidRPr="44F7E6A8">
        <w:rPr>
          <w:rFonts w:ascii="Arial" w:hAnsi="Arial" w:cs="Arial"/>
        </w:rPr>
        <w:t>-</w:t>
      </w:r>
      <w:r w:rsidRPr="44F7E6A8">
        <w:rPr>
          <w:rFonts w:ascii="Arial" w:hAnsi="Arial" w:cs="Arial"/>
        </w:rPr>
        <w:t xml:space="preserve">network approach to addressing urban growth and </w:t>
      </w:r>
      <w:r w:rsidR="24FD8590" w:rsidRPr="44F7E6A8">
        <w:rPr>
          <w:rFonts w:ascii="Arial" w:hAnsi="Arial" w:cs="Arial"/>
        </w:rPr>
        <w:t>G</w:t>
      </w:r>
      <w:r w:rsidRPr="44F7E6A8">
        <w:rPr>
          <w:rFonts w:ascii="Arial" w:hAnsi="Arial" w:cs="Arial"/>
        </w:rPr>
        <w:t>ames challenges, with all modes playing a role. Road</w:t>
      </w:r>
      <w:r w:rsidR="00F33F8B" w:rsidRPr="44F7E6A8">
        <w:rPr>
          <w:rFonts w:ascii="Arial" w:hAnsi="Arial" w:cs="Arial"/>
        </w:rPr>
        <w:t>,</w:t>
      </w:r>
      <w:r w:rsidRPr="44F7E6A8">
        <w:rPr>
          <w:rFonts w:ascii="Arial" w:hAnsi="Arial" w:cs="Arial"/>
        </w:rPr>
        <w:t xml:space="preserve"> rail, public transport and active transport are all the focus. The strategy will identify the transport outcomes required to underpin the </w:t>
      </w:r>
      <w:r w:rsidR="0C1E2552" w:rsidRPr="44F7E6A8">
        <w:rPr>
          <w:rFonts w:ascii="Arial" w:hAnsi="Arial" w:cs="Arial"/>
        </w:rPr>
        <w:t>G</w:t>
      </w:r>
      <w:r w:rsidRPr="44F7E6A8">
        <w:rPr>
          <w:rFonts w:ascii="Arial" w:hAnsi="Arial" w:cs="Arial"/>
        </w:rPr>
        <w:t xml:space="preserve">ames, not just infrastructure upgrade upgrades, but also improved services and systems and customer information. The Transport and Mobility </w:t>
      </w:r>
      <w:r w:rsidR="58052107" w:rsidRPr="44F7E6A8">
        <w:rPr>
          <w:rFonts w:ascii="Arial" w:hAnsi="Arial" w:cs="Arial"/>
        </w:rPr>
        <w:t>S</w:t>
      </w:r>
      <w:r w:rsidRPr="44F7E6A8">
        <w:rPr>
          <w:rFonts w:ascii="Arial" w:hAnsi="Arial" w:cs="Arial"/>
        </w:rPr>
        <w:t xml:space="preserve">trategy will be </w:t>
      </w:r>
      <w:proofErr w:type="spellStart"/>
      <w:r w:rsidRPr="44F7E6A8">
        <w:rPr>
          <w:rFonts w:ascii="Arial" w:hAnsi="Arial" w:cs="Arial"/>
        </w:rPr>
        <w:t>finalised</w:t>
      </w:r>
      <w:proofErr w:type="spellEnd"/>
      <w:r w:rsidRPr="44F7E6A8">
        <w:rPr>
          <w:rFonts w:ascii="Arial" w:hAnsi="Arial" w:cs="Arial"/>
        </w:rPr>
        <w:t xml:space="preserve"> and will be released later this year. </w:t>
      </w:r>
    </w:p>
    <w:p w14:paraId="282AA1E4" w14:textId="41BFB6C6" w:rsidR="001247E2" w:rsidRDefault="00874200">
      <w:pPr>
        <w:rPr>
          <w:rFonts w:ascii="Arial" w:hAnsi="Arial" w:cs="Arial"/>
        </w:rPr>
      </w:pPr>
      <w:r w:rsidRPr="44F7E6A8">
        <w:rPr>
          <w:rFonts w:ascii="Arial" w:hAnsi="Arial" w:cs="Arial"/>
        </w:rPr>
        <w:t>As Games planning advances, further transport priorities may emerge which will inform the development of future Q</w:t>
      </w:r>
      <w:r w:rsidR="00A7208E" w:rsidRPr="44F7E6A8">
        <w:rPr>
          <w:rFonts w:ascii="Arial" w:hAnsi="Arial" w:cs="Arial"/>
        </w:rPr>
        <w:t>TRIP</w:t>
      </w:r>
      <w:r w:rsidR="00951F9B" w:rsidRPr="44F7E6A8">
        <w:rPr>
          <w:rFonts w:ascii="Arial" w:hAnsi="Arial" w:cs="Arial"/>
        </w:rPr>
        <w:t>’s</w:t>
      </w:r>
      <w:r w:rsidRPr="44F7E6A8">
        <w:rPr>
          <w:rFonts w:ascii="Arial" w:hAnsi="Arial" w:cs="Arial"/>
        </w:rPr>
        <w:t xml:space="preserve"> as well. And our </w:t>
      </w:r>
      <w:r w:rsidR="00257F9A" w:rsidRPr="44F7E6A8">
        <w:rPr>
          <w:rFonts w:ascii="Arial" w:hAnsi="Arial" w:cs="Arial"/>
        </w:rPr>
        <w:t>government</w:t>
      </w:r>
      <w:r w:rsidRPr="44F7E6A8">
        <w:rPr>
          <w:rFonts w:ascii="Arial" w:hAnsi="Arial" w:cs="Arial"/>
        </w:rPr>
        <w:t xml:space="preserve"> will work with our public and private sector partners to leverage our combined capabilities and strengths to develop and implement these important plans. Together we will meet the combined challenges of servicing a </w:t>
      </w:r>
      <w:r w:rsidR="00257F9A" w:rsidRPr="44F7E6A8">
        <w:rPr>
          <w:rFonts w:ascii="Arial" w:hAnsi="Arial" w:cs="Arial"/>
        </w:rPr>
        <w:t>fast-growing</w:t>
      </w:r>
      <w:r w:rsidRPr="44F7E6A8">
        <w:rPr>
          <w:rFonts w:ascii="Arial" w:hAnsi="Arial" w:cs="Arial"/>
        </w:rPr>
        <w:t xml:space="preserve"> community and the unique travel demands of hosting the world's largest sporting event. </w:t>
      </w:r>
    </w:p>
    <w:p w14:paraId="3BE6E4A6" w14:textId="5C4BD4D4" w:rsidR="00EA70CC" w:rsidRDefault="00874200">
      <w:pPr>
        <w:rPr>
          <w:rFonts w:ascii="Arial" w:hAnsi="Arial" w:cs="Arial"/>
        </w:rPr>
      </w:pPr>
      <w:r w:rsidRPr="44F7E6A8">
        <w:rPr>
          <w:rFonts w:ascii="Arial" w:hAnsi="Arial" w:cs="Arial"/>
        </w:rPr>
        <w:t xml:space="preserve">Thanks again for your </w:t>
      </w:r>
      <w:proofErr w:type="spellStart"/>
      <w:proofErr w:type="gramStart"/>
      <w:r w:rsidRPr="44F7E6A8">
        <w:rPr>
          <w:rFonts w:ascii="Arial" w:hAnsi="Arial" w:cs="Arial"/>
        </w:rPr>
        <w:t>opportunity,for</w:t>
      </w:r>
      <w:proofErr w:type="spellEnd"/>
      <w:proofErr w:type="gramEnd"/>
      <w:r w:rsidRPr="44F7E6A8">
        <w:rPr>
          <w:rFonts w:ascii="Arial" w:hAnsi="Arial" w:cs="Arial"/>
        </w:rPr>
        <w:t xml:space="preserve"> the opportunity to join with you again today. Our message is very clear. As a government, Queensland is open for business, we're industry friendly and we're ready to work with you to deliver the transport infrastructure that our state needs. Together, we can build a transport network that connects communities, drives economic growth and supports Q</w:t>
      </w:r>
      <w:r w:rsidR="00760C7C" w:rsidRPr="44F7E6A8">
        <w:rPr>
          <w:rFonts w:ascii="Arial" w:hAnsi="Arial" w:cs="Arial"/>
        </w:rPr>
        <w:t>ueensland’s</w:t>
      </w:r>
      <w:r w:rsidRPr="44F7E6A8">
        <w:rPr>
          <w:rFonts w:ascii="Arial" w:hAnsi="Arial" w:cs="Arial"/>
        </w:rPr>
        <w:t xml:space="preserve"> future on every single front. We're not just focused here </w:t>
      </w:r>
      <w:r w:rsidR="00257F9A" w:rsidRPr="44F7E6A8">
        <w:rPr>
          <w:rFonts w:ascii="Arial" w:hAnsi="Arial" w:cs="Arial"/>
        </w:rPr>
        <w:t>on</w:t>
      </w:r>
      <w:r w:rsidRPr="44F7E6A8">
        <w:rPr>
          <w:rFonts w:ascii="Arial" w:hAnsi="Arial" w:cs="Arial"/>
        </w:rPr>
        <w:t xml:space="preserve"> the </w:t>
      </w:r>
      <w:r w:rsidR="004D26CD" w:rsidRPr="44F7E6A8">
        <w:rPr>
          <w:rFonts w:ascii="Arial" w:hAnsi="Arial" w:cs="Arial"/>
        </w:rPr>
        <w:t>s</w:t>
      </w:r>
      <w:r w:rsidRPr="44F7E6A8">
        <w:rPr>
          <w:rFonts w:ascii="Arial" w:hAnsi="Arial" w:cs="Arial"/>
        </w:rPr>
        <w:t>outheast. Yesterday, I was very pleased to announce</w:t>
      </w:r>
      <w:r w:rsidR="5965CC8F" w:rsidRPr="44F7E6A8">
        <w:rPr>
          <w:rFonts w:ascii="Arial" w:hAnsi="Arial" w:cs="Arial"/>
        </w:rPr>
        <w:t xml:space="preserve"> a</w:t>
      </w:r>
      <w:r w:rsidRPr="44F7E6A8">
        <w:rPr>
          <w:rFonts w:ascii="Arial" w:hAnsi="Arial" w:cs="Arial"/>
        </w:rPr>
        <w:t xml:space="preserve"> $100 million package of Road projects across the state to connect our rural communities, closing in those last sections of dirt roads on rural roads that would be otherwise unserviceable. And that demonstrates we're committed to giving Queenslanders better roads wherever they are, better public transport, particularly here in the southeast. And we our focus remains on delivering a fresh start for Queensland. That's what this year's </w:t>
      </w:r>
      <w:r w:rsidR="00AA77DC" w:rsidRPr="44F7E6A8">
        <w:rPr>
          <w:rFonts w:ascii="Arial" w:hAnsi="Arial" w:cs="Arial"/>
        </w:rPr>
        <w:t>QTRIP</w:t>
      </w:r>
      <w:r w:rsidRPr="44F7E6A8">
        <w:rPr>
          <w:rFonts w:ascii="Arial" w:hAnsi="Arial" w:cs="Arial"/>
        </w:rPr>
        <w:t xml:space="preserve"> does and that's what we'll all continue to do into the future, working hand in hand with industry. Thank you very much and I look forward to getting your feedback after today. </w:t>
      </w:r>
      <w:r w:rsidR="7B72EF77" w:rsidRPr="44F7E6A8">
        <w:rPr>
          <w:rFonts w:ascii="Arial" w:hAnsi="Arial" w:cs="Arial"/>
        </w:rPr>
        <w:t>Thanks.</w:t>
      </w:r>
    </w:p>
    <w:p w14:paraId="2BA3F741" w14:textId="3B20837F" w:rsidR="00EA70CC" w:rsidRPr="00EA70CC" w:rsidRDefault="00E47649">
      <w:pPr>
        <w:rPr>
          <w:rFonts w:ascii="Arial" w:hAnsi="Arial" w:cs="Arial"/>
          <w:b/>
          <w:bCs/>
        </w:rPr>
      </w:pPr>
      <w:r>
        <w:rPr>
          <w:rFonts w:ascii="Arial" w:hAnsi="Arial" w:cs="Arial"/>
          <w:b/>
          <w:bCs/>
        </w:rPr>
        <w:t>[</w:t>
      </w:r>
      <w:r w:rsidR="00EA70CC" w:rsidRPr="00EA70CC">
        <w:rPr>
          <w:rFonts w:ascii="Arial" w:hAnsi="Arial" w:cs="Arial"/>
          <w:b/>
          <w:bCs/>
        </w:rPr>
        <w:t>Ann-Mar</w:t>
      </w:r>
      <w:r w:rsidR="001E15CC">
        <w:rPr>
          <w:rFonts w:ascii="Arial" w:hAnsi="Arial" w:cs="Arial"/>
          <w:b/>
          <w:bCs/>
        </w:rPr>
        <w:t>ee</w:t>
      </w:r>
      <w:r w:rsidR="00EA70CC" w:rsidRPr="00EA70CC">
        <w:rPr>
          <w:rFonts w:ascii="Arial" w:hAnsi="Arial" w:cs="Arial"/>
          <w:b/>
          <w:bCs/>
        </w:rPr>
        <w:t xml:space="preserve"> Knox</w:t>
      </w:r>
      <w:r w:rsidR="00BB2678">
        <w:rPr>
          <w:rFonts w:ascii="Arial" w:hAnsi="Arial" w:cs="Arial"/>
          <w:b/>
          <w:bCs/>
        </w:rPr>
        <w:t>]</w:t>
      </w:r>
    </w:p>
    <w:p w14:paraId="6DAF4DDC" w14:textId="45CD3E72" w:rsidR="00EA70CC" w:rsidRDefault="00874200">
      <w:pPr>
        <w:rPr>
          <w:rFonts w:ascii="Arial" w:hAnsi="Arial" w:cs="Arial"/>
        </w:rPr>
      </w:pPr>
      <w:r w:rsidRPr="44F7E6A8">
        <w:rPr>
          <w:rFonts w:ascii="Arial" w:hAnsi="Arial" w:cs="Arial"/>
        </w:rPr>
        <w:t xml:space="preserve">Thank you, </w:t>
      </w:r>
      <w:r w:rsidR="00BB2678" w:rsidRPr="44F7E6A8">
        <w:rPr>
          <w:rFonts w:ascii="Arial" w:hAnsi="Arial" w:cs="Arial"/>
        </w:rPr>
        <w:t>M</w:t>
      </w:r>
      <w:r w:rsidRPr="44F7E6A8">
        <w:rPr>
          <w:rFonts w:ascii="Arial" w:hAnsi="Arial" w:cs="Arial"/>
        </w:rPr>
        <w:t>inister. I will now hand over to our Director</w:t>
      </w:r>
      <w:r w:rsidR="00BB2678" w:rsidRPr="44F7E6A8">
        <w:rPr>
          <w:rFonts w:ascii="Arial" w:hAnsi="Arial" w:cs="Arial"/>
        </w:rPr>
        <w:t>-</w:t>
      </w:r>
      <w:r w:rsidRPr="44F7E6A8">
        <w:rPr>
          <w:rFonts w:ascii="Arial" w:hAnsi="Arial" w:cs="Arial"/>
        </w:rPr>
        <w:t>General, Sally Stan</w:t>
      </w:r>
      <w:r w:rsidR="00BB2678" w:rsidRPr="44F7E6A8">
        <w:rPr>
          <w:rFonts w:ascii="Arial" w:hAnsi="Arial" w:cs="Arial"/>
        </w:rPr>
        <w:t>nard</w:t>
      </w:r>
      <w:r w:rsidRPr="44F7E6A8">
        <w:rPr>
          <w:rFonts w:ascii="Arial" w:hAnsi="Arial" w:cs="Arial"/>
        </w:rPr>
        <w:t xml:space="preserve"> to share some of </w:t>
      </w:r>
      <w:r w:rsidR="00EA70CC" w:rsidRPr="44F7E6A8">
        <w:rPr>
          <w:rFonts w:ascii="Arial" w:hAnsi="Arial" w:cs="Arial"/>
        </w:rPr>
        <w:t>TMR’s</w:t>
      </w:r>
      <w:r w:rsidRPr="44F7E6A8">
        <w:rPr>
          <w:rFonts w:ascii="Arial" w:hAnsi="Arial" w:cs="Arial"/>
        </w:rPr>
        <w:t xml:space="preserve"> priorities for the </w:t>
      </w:r>
      <w:r w:rsidR="00AA77DC" w:rsidRPr="44F7E6A8">
        <w:rPr>
          <w:rFonts w:ascii="Arial" w:hAnsi="Arial" w:cs="Arial"/>
        </w:rPr>
        <w:t>program</w:t>
      </w:r>
      <w:r w:rsidRPr="44F7E6A8">
        <w:rPr>
          <w:rFonts w:ascii="Arial" w:hAnsi="Arial" w:cs="Arial"/>
        </w:rPr>
        <w:t xml:space="preserve"> moving forward. </w:t>
      </w:r>
    </w:p>
    <w:p w14:paraId="162539DE" w14:textId="6705F759" w:rsidR="00EA70CC" w:rsidRPr="00EA70CC" w:rsidRDefault="00B3392A">
      <w:pPr>
        <w:rPr>
          <w:rFonts w:ascii="Arial" w:hAnsi="Arial" w:cs="Arial"/>
          <w:b/>
          <w:bCs/>
        </w:rPr>
      </w:pPr>
      <w:r>
        <w:rPr>
          <w:rFonts w:ascii="Arial" w:hAnsi="Arial" w:cs="Arial"/>
          <w:b/>
          <w:bCs/>
        </w:rPr>
        <w:t>[</w:t>
      </w:r>
      <w:r w:rsidR="00EA70CC" w:rsidRPr="00EA70CC">
        <w:rPr>
          <w:rFonts w:ascii="Arial" w:hAnsi="Arial" w:cs="Arial"/>
          <w:b/>
          <w:bCs/>
        </w:rPr>
        <w:t>Sally Stannard</w:t>
      </w:r>
      <w:r>
        <w:rPr>
          <w:rFonts w:ascii="Arial" w:hAnsi="Arial" w:cs="Arial"/>
          <w:b/>
          <w:bCs/>
        </w:rPr>
        <w:t>]</w:t>
      </w:r>
    </w:p>
    <w:p w14:paraId="71C968F1" w14:textId="4461247E" w:rsidR="00751BD8" w:rsidRDefault="00874200">
      <w:pPr>
        <w:rPr>
          <w:rFonts w:ascii="Arial" w:hAnsi="Arial" w:cs="Arial"/>
        </w:rPr>
      </w:pPr>
      <w:r w:rsidRPr="44F7E6A8">
        <w:rPr>
          <w:rFonts w:ascii="Arial" w:hAnsi="Arial" w:cs="Arial"/>
        </w:rPr>
        <w:t>Thank you, Ann</w:t>
      </w:r>
      <w:r w:rsidR="00BB2678" w:rsidRPr="44F7E6A8">
        <w:rPr>
          <w:rFonts w:ascii="Arial" w:hAnsi="Arial" w:cs="Arial"/>
        </w:rPr>
        <w:t>-</w:t>
      </w:r>
      <w:r w:rsidRPr="44F7E6A8">
        <w:rPr>
          <w:rFonts w:ascii="Arial" w:hAnsi="Arial" w:cs="Arial"/>
        </w:rPr>
        <w:t>Mar</w:t>
      </w:r>
      <w:r w:rsidR="00BB2678" w:rsidRPr="44F7E6A8">
        <w:rPr>
          <w:rFonts w:ascii="Arial" w:hAnsi="Arial" w:cs="Arial"/>
        </w:rPr>
        <w:t>ee</w:t>
      </w:r>
      <w:r w:rsidRPr="44F7E6A8">
        <w:rPr>
          <w:rFonts w:ascii="Arial" w:hAnsi="Arial" w:cs="Arial"/>
        </w:rPr>
        <w:t xml:space="preserve"> and thank you Minister. Your acknowledgement of TMR's work is </w:t>
      </w:r>
      <w:proofErr w:type="gramStart"/>
      <w:r w:rsidRPr="44F7E6A8">
        <w:rPr>
          <w:rFonts w:ascii="Arial" w:hAnsi="Arial" w:cs="Arial"/>
        </w:rPr>
        <w:t>really well</w:t>
      </w:r>
      <w:proofErr w:type="gramEnd"/>
      <w:r w:rsidRPr="44F7E6A8">
        <w:rPr>
          <w:rFonts w:ascii="Arial" w:hAnsi="Arial" w:cs="Arial"/>
        </w:rPr>
        <w:t xml:space="preserve"> placed and I am incredibly proud to be here with that team today. Many people and m</w:t>
      </w:r>
      <w:r w:rsidR="6DB2D45C" w:rsidRPr="44F7E6A8">
        <w:rPr>
          <w:rFonts w:ascii="Arial" w:hAnsi="Arial" w:cs="Arial"/>
        </w:rPr>
        <w:t>e</w:t>
      </w:r>
      <w:r w:rsidRPr="44F7E6A8">
        <w:rPr>
          <w:rFonts w:ascii="Arial" w:hAnsi="Arial" w:cs="Arial"/>
        </w:rPr>
        <w:t xml:space="preserve"> probably least of all</w:t>
      </w:r>
      <w:r w:rsidR="57AA76C1" w:rsidRPr="44F7E6A8">
        <w:rPr>
          <w:rFonts w:ascii="Arial" w:hAnsi="Arial" w:cs="Arial"/>
        </w:rPr>
        <w:t>,</w:t>
      </w:r>
      <w:r w:rsidRPr="44F7E6A8">
        <w:rPr>
          <w:rFonts w:ascii="Arial" w:hAnsi="Arial" w:cs="Arial"/>
        </w:rPr>
        <w:t xml:space="preserve"> work to put the </w:t>
      </w:r>
      <w:r w:rsidR="00AA77DC" w:rsidRPr="44F7E6A8">
        <w:rPr>
          <w:rFonts w:ascii="Arial" w:hAnsi="Arial" w:cs="Arial"/>
        </w:rPr>
        <w:t>program</w:t>
      </w:r>
      <w:r w:rsidRPr="44F7E6A8">
        <w:rPr>
          <w:rFonts w:ascii="Arial" w:hAnsi="Arial" w:cs="Arial"/>
        </w:rPr>
        <w:t xml:space="preserve"> together and to put today together. </w:t>
      </w:r>
      <w:r w:rsidR="00257F9A" w:rsidRPr="44F7E6A8">
        <w:rPr>
          <w:rFonts w:ascii="Arial" w:hAnsi="Arial" w:cs="Arial"/>
        </w:rPr>
        <w:t>So,</w:t>
      </w:r>
      <w:r w:rsidRPr="44F7E6A8">
        <w:rPr>
          <w:rFonts w:ascii="Arial" w:hAnsi="Arial" w:cs="Arial"/>
        </w:rPr>
        <w:t xml:space="preserve"> thank you one and all. </w:t>
      </w:r>
    </w:p>
    <w:p w14:paraId="085C0864" w14:textId="19A08167" w:rsidR="00F21609" w:rsidRDefault="00874200">
      <w:pPr>
        <w:rPr>
          <w:rFonts w:ascii="Arial" w:hAnsi="Arial" w:cs="Arial"/>
        </w:rPr>
      </w:pPr>
      <w:r w:rsidRPr="00EA70CC">
        <w:rPr>
          <w:rFonts w:ascii="Arial" w:hAnsi="Arial" w:cs="Arial"/>
        </w:rPr>
        <w:t>Good afternoon and thank you for joining us today. For those I haven't met, my name is Sally Stannard. I'm the Director</w:t>
      </w:r>
      <w:r w:rsidR="00DD3844">
        <w:rPr>
          <w:rFonts w:ascii="Arial" w:hAnsi="Arial" w:cs="Arial"/>
        </w:rPr>
        <w:t>-</w:t>
      </w:r>
      <w:r w:rsidRPr="00EA70CC">
        <w:rPr>
          <w:rFonts w:ascii="Arial" w:hAnsi="Arial" w:cs="Arial"/>
        </w:rPr>
        <w:t>General for Transport and Main Roads and it is my great pleasure to be here with you today. Ann</w:t>
      </w:r>
      <w:r w:rsidR="00294C32">
        <w:rPr>
          <w:rFonts w:ascii="Arial" w:hAnsi="Arial" w:cs="Arial"/>
        </w:rPr>
        <w:t>-</w:t>
      </w:r>
      <w:r w:rsidRPr="00EA70CC">
        <w:rPr>
          <w:rFonts w:ascii="Arial" w:hAnsi="Arial" w:cs="Arial"/>
        </w:rPr>
        <w:t>Mar</w:t>
      </w:r>
      <w:r w:rsidR="00294C32">
        <w:rPr>
          <w:rFonts w:ascii="Arial" w:hAnsi="Arial" w:cs="Arial"/>
        </w:rPr>
        <w:t>e</w:t>
      </w:r>
      <w:r w:rsidRPr="00EA70CC">
        <w:rPr>
          <w:rFonts w:ascii="Arial" w:hAnsi="Arial" w:cs="Arial"/>
        </w:rPr>
        <w:t xml:space="preserve">e and I've made a deal. If every presenter is one minute shorter, we get a break during the session. </w:t>
      </w:r>
      <w:r w:rsidR="00257F9A" w:rsidRPr="00EA70CC">
        <w:rPr>
          <w:rFonts w:ascii="Arial" w:hAnsi="Arial" w:cs="Arial"/>
        </w:rPr>
        <w:t>So,</w:t>
      </w:r>
      <w:r w:rsidRPr="00EA70CC">
        <w:rPr>
          <w:rFonts w:ascii="Arial" w:hAnsi="Arial" w:cs="Arial"/>
        </w:rPr>
        <w:t xml:space="preserve"> there's the there's the focus we'll try and whip through so that we do get a chance for a pause in the middle. But we are delighted you're here with us here in the room and with us on the journey to deliver the infrastructure required across Queensland going forward. </w:t>
      </w:r>
    </w:p>
    <w:p w14:paraId="6FEB1B78" w14:textId="50C516A9" w:rsidR="00F21609" w:rsidRDefault="00874200">
      <w:pPr>
        <w:rPr>
          <w:rFonts w:ascii="Arial" w:hAnsi="Arial" w:cs="Arial"/>
        </w:rPr>
      </w:pPr>
      <w:r w:rsidRPr="44F7E6A8">
        <w:rPr>
          <w:rFonts w:ascii="Arial" w:hAnsi="Arial" w:cs="Arial"/>
        </w:rPr>
        <w:t xml:space="preserve">We are </w:t>
      </w:r>
      <w:proofErr w:type="gramStart"/>
      <w:r w:rsidRPr="44F7E6A8">
        <w:rPr>
          <w:rFonts w:ascii="Arial" w:hAnsi="Arial" w:cs="Arial"/>
        </w:rPr>
        <w:t>really clear</w:t>
      </w:r>
      <w:proofErr w:type="gramEnd"/>
      <w:r w:rsidRPr="44F7E6A8">
        <w:rPr>
          <w:rFonts w:ascii="Arial" w:hAnsi="Arial" w:cs="Arial"/>
        </w:rPr>
        <w:t xml:space="preserve"> that strong partnerships will be the only way we achieve that. The task is </w:t>
      </w:r>
      <w:r w:rsidR="00257F9A" w:rsidRPr="44F7E6A8">
        <w:rPr>
          <w:rFonts w:ascii="Arial" w:hAnsi="Arial" w:cs="Arial"/>
        </w:rPr>
        <w:t>enormous,</w:t>
      </w:r>
      <w:r w:rsidRPr="44F7E6A8">
        <w:rPr>
          <w:rFonts w:ascii="Arial" w:hAnsi="Arial" w:cs="Arial"/>
        </w:rPr>
        <w:t xml:space="preserve"> and the industry has flagged they're ready to do this work with us. </w:t>
      </w:r>
      <w:r w:rsidR="00257F9A" w:rsidRPr="44F7E6A8">
        <w:rPr>
          <w:rFonts w:ascii="Arial" w:hAnsi="Arial" w:cs="Arial"/>
        </w:rPr>
        <w:t>So,</w:t>
      </w:r>
      <w:r w:rsidRPr="44F7E6A8">
        <w:rPr>
          <w:rFonts w:ascii="Arial" w:hAnsi="Arial" w:cs="Arial"/>
        </w:rPr>
        <w:t xml:space="preserve"> we are keen to be on this journey. We will need to work together. There's plenty of challenges in the </w:t>
      </w:r>
      <w:r w:rsidR="00AA77DC" w:rsidRPr="44F7E6A8">
        <w:rPr>
          <w:rFonts w:ascii="Arial" w:hAnsi="Arial" w:cs="Arial"/>
        </w:rPr>
        <w:t>program</w:t>
      </w:r>
      <w:r w:rsidRPr="44F7E6A8">
        <w:rPr>
          <w:rFonts w:ascii="Arial" w:hAnsi="Arial" w:cs="Arial"/>
        </w:rPr>
        <w:t xml:space="preserve"> and out in the world, but we have amazing capability here in Queensland and we </w:t>
      </w:r>
      <w:proofErr w:type="gramStart"/>
      <w:r w:rsidRPr="44F7E6A8">
        <w:rPr>
          <w:rFonts w:ascii="Arial" w:hAnsi="Arial" w:cs="Arial"/>
        </w:rPr>
        <w:t>have the ability to</w:t>
      </w:r>
      <w:proofErr w:type="gramEnd"/>
      <w:r w:rsidRPr="44F7E6A8">
        <w:rPr>
          <w:rFonts w:ascii="Arial" w:hAnsi="Arial" w:cs="Arial"/>
        </w:rPr>
        <w:t xml:space="preserve"> work together. As A</w:t>
      </w:r>
      <w:r w:rsidR="2D015280" w:rsidRPr="44F7E6A8">
        <w:rPr>
          <w:rFonts w:ascii="Arial" w:hAnsi="Arial" w:cs="Arial"/>
        </w:rPr>
        <w:t>M</w:t>
      </w:r>
      <w:r w:rsidRPr="44F7E6A8">
        <w:rPr>
          <w:rFonts w:ascii="Arial" w:hAnsi="Arial" w:cs="Arial"/>
        </w:rPr>
        <w:t xml:space="preserve">K said, we are glad you are with us on this journey. </w:t>
      </w:r>
    </w:p>
    <w:p w14:paraId="65237D57" w14:textId="46B871CE" w:rsidR="00A94405" w:rsidRDefault="00874200" w:rsidP="44F7E6A8">
      <w:pPr>
        <w:rPr>
          <w:rFonts w:ascii="Arial" w:hAnsi="Arial" w:cs="Arial"/>
        </w:rPr>
      </w:pPr>
      <w:r w:rsidRPr="44F7E6A8">
        <w:rPr>
          <w:rFonts w:ascii="Arial" w:hAnsi="Arial" w:cs="Arial"/>
        </w:rPr>
        <w:t xml:space="preserve">Today I'm going to talk about what we're investing in, our value for money commitment and why </w:t>
      </w:r>
      <w:r w:rsidR="00AA77DC" w:rsidRPr="44F7E6A8">
        <w:rPr>
          <w:rFonts w:ascii="Arial" w:hAnsi="Arial" w:cs="Arial"/>
        </w:rPr>
        <w:t>QTRIP</w:t>
      </w:r>
      <w:r w:rsidRPr="44F7E6A8">
        <w:rPr>
          <w:rFonts w:ascii="Arial" w:hAnsi="Arial" w:cs="Arial"/>
        </w:rPr>
        <w:t xml:space="preserve"> looks different this year. </w:t>
      </w:r>
      <w:proofErr w:type="gramStart"/>
      <w:r w:rsidRPr="44F7E6A8">
        <w:rPr>
          <w:rFonts w:ascii="Arial" w:hAnsi="Arial" w:cs="Arial"/>
        </w:rPr>
        <w:t>First of all</w:t>
      </w:r>
      <w:proofErr w:type="gramEnd"/>
      <w:r w:rsidRPr="44F7E6A8">
        <w:rPr>
          <w:rFonts w:ascii="Arial" w:hAnsi="Arial" w:cs="Arial"/>
        </w:rPr>
        <w:t xml:space="preserve">, we have a short video for you. </w:t>
      </w:r>
    </w:p>
    <w:p w14:paraId="724C9BD3" w14:textId="7EDB5773" w:rsidR="00A94405" w:rsidRDefault="00874200" w:rsidP="44F7E6A8">
      <w:pPr>
        <w:rPr>
          <w:rFonts w:ascii="Arial" w:hAnsi="Arial" w:cs="Arial"/>
        </w:rPr>
      </w:pPr>
      <w:r w:rsidRPr="44F7E6A8">
        <w:rPr>
          <w:rFonts w:ascii="Arial" w:hAnsi="Arial" w:cs="Arial"/>
        </w:rPr>
        <w:t xml:space="preserve">Excellent. So yes, visit </w:t>
      </w:r>
      <w:r w:rsidR="00AA77DC" w:rsidRPr="44F7E6A8">
        <w:rPr>
          <w:rFonts w:ascii="Arial" w:hAnsi="Arial" w:cs="Arial"/>
        </w:rPr>
        <w:t>QTRIP</w:t>
      </w:r>
      <w:r w:rsidRPr="44F7E6A8">
        <w:rPr>
          <w:rFonts w:ascii="Arial" w:hAnsi="Arial" w:cs="Arial"/>
        </w:rPr>
        <w:t xml:space="preserve"> online to find out more. We will give you the highlights today. You'll get a chance to see the people who are leading each of the regions and we look forward to that journey with you. </w:t>
      </w:r>
    </w:p>
    <w:p w14:paraId="5908596F" w14:textId="62B7A5AE" w:rsidR="00A94405" w:rsidRDefault="00874200">
      <w:pPr>
        <w:rPr>
          <w:rFonts w:ascii="Arial" w:hAnsi="Arial" w:cs="Arial"/>
        </w:rPr>
      </w:pPr>
      <w:r w:rsidRPr="44F7E6A8">
        <w:rPr>
          <w:rFonts w:ascii="Arial" w:hAnsi="Arial" w:cs="Arial"/>
        </w:rPr>
        <w:t xml:space="preserve">It's been quite a year. If you've been with us on this journey this year out on site, you'll know three severe weather events impacted almost 20,000 </w:t>
      </w:r>
      <w:proofErr w:type="spellStart"/>
      <w:r w:rsidRPr="44F7E6A8">
        <w:rPr>
          <w:rFonts w:ascii="Arial" w:hAnsi="Arial" w:cs="Arial"/>
        </w:rPr>
        <w:t>kilometres</w:t>
      </w:r>
      <w:proofErr w:type="spellEnd"/>
      <w:r w:rsidRPr="44F7E6A8">
        <w:rPr>
          <w:rFonts w:ascii="Arial" w:hAnsi="Arial" w:cs="Arial"/>
        </w:rPr>
        <w:t xml:space="preserve">, </w:t>
      </w:r>
      <w:r w:rsidR="2A5CD0D4" w:rsidRPr="44F7E6A8">
        <w:rPr>
          <w:rFonts w:ascii="Arial" w:hAnsi="Arial" w:cs="Arial"/>
        </w:rPr>
        <w:t xml:space="preserve">of our </w:t>
      </w:r>
      <w:r w:rsidR="00257F9A" w:rsidRPr="44F7E6A8">
        <w:rPr>
          <w:rFonts w:ascii="Arial" w:hAnsi="Arial" w:cs="Arial"/>
        </w:rPr>
        <w:t>33,000-kilometre</w:t>
      </w:r>
      <w:r w:rsidRPr="44F7E6A8">
        <w:rPr>
          <w:rFonts w:ascii="Arial" w:hAnsi="Arial" w:cs="Arial"/>
        </w:rPr>
        <w:t xml:space="preserve"> network. So more than half of the network was underwater. There's some of the famous spots, there's </w:t>
      </w:r>
      <w:proofErr w:type="spellStart"/>
      <w:r w:rsidRPr="44F7E6A8">
        <w:rPr>
          <w:rFonts w:ascii="Arial" w:hAnsi="Arial" w:cs="Arial"/>
        </w:rPr>
        <w:t>Ol</w:t>
      </w:r>
      <w:r w:rsidR="00A416A4" w:rsidRPr="44F7E6A8">
        <w:rPr>
          <w:rFonts w:ascii="Arial" w:hAnsi="Arial" w:cs="Arial"/>
        </w:rPr>
        <w:t>lera</w:t>
      </w:r>
      <w:proofErr w:type="spellEnd"/>
      <w:r w:rsidRPr="44F7E6A8">
        <w:rPr>
          <w:rFonts w:ascii="Arial" w:hAnsi="Arial" w:cs="Arial"/>
        </w:rPr>
        <w:t xml:space="preserve"> Creek Bridge, we </w:t>
      </w:r>
      <w:r w:rsidR="00257F9A" w:rsidRPr="44F7E6A8">
        <w:rPr>
          <w:rFonts w:ascii="Arial" w:hAnsi="Arial" w:cs="Arial"/>
        </w:rPr>
        <w:t>know</w:t>
      </w:r>
      <w:r w:rsidRPr="44F7E6A8">
        <w:rPr>
          <w:rFonts w:ascii="Arial" w:hAnsi="Arial" w:cs="Arial"/>
        </w:rPr>
        <w:t xml:space="preserve"> all know where it is. None of us knew where it was before, but now we know it well by name. Phenomenal work happened to reopen that network and excellent work is underway across the state to build back better </w:t>
      </w:r>
      <w:r w:rsidR="269C99D6" w:rsidRPr="44F7E6A8">
        <w:rPr>
          <w:rFonts w:ascii="Arial" w:hAnsi="Arial" w:cs="Arial"/>
        </w:rPr>
        <w:t xml:space="preserve">in </w:t>
      </w:r>
      <w:r w:rsidRPr="44F7E6A8">
        <w:rPr>
          <w:rFonts w:ascii="Arial" w:hAnsi="Arial" w:cs="Arial"/>
        </w:rPr>
        <w:t xml:space="preserve">the places where a resilient network is critical. I wanted to zoom out and just touch on those extraordinary events because the detail that is faced that we face ahead on this </w:t>
      </w:r>
      <w:r w:rsidR="00AA77DC" w:rsidRPr="44F7E6A8">
        <w:rPr>
          <w:rFonts w:ascii="Arial" w:hAnsi="Arial" w:cs="Arial"/>
        </w:rPr>
        <w:t>program</w:t>
      </w:r>
      <w:r w:rsidRPr="44F7E6A8">
        <w:rPr>
          <w:rFonts w:ascii="Arial" w:hAnsi="Arial" w:cs="Arial"/>
        </w:rPr>
        <w:t xml:space="preserve"> will also have this backdrop of these pressures as we go forward. </w:t>
      </w:r>
    </w:p>
    <w:p w14:paraId="7502F796" w14:textId="3A5BEA30" w:rsidR="00F15002" w:rsidRDefault="00874200">
      <w:pPr>
        <w:rPr>
          <w:rFonts w:ascii="Arial" w:hAnsi="Arial" w:cs="Arial"/>
        </w:rPr>
      </w:pPr>
      <w:r w:rsidRPr="00EA70CC">
        <w:rPr>
          <w:rFonts w:ascii="Arial" w:hAnsi="Arial" w:cs="Arial"/>
        </w:rPr>
        <w:t xml:space="preserve">Population growth is important and to state upfront, </w:t>
      </w:r>
      <w:r w:rsidR="00AA77DC">
        <w:rPr>
          <w:rFonts w:ascii="Arial" w:hAnsi="Arial" w:cs="Arial"/>
        </w:rPr>
        <w:t>Queensland</w:t>
      </w:r>
      <w:r w:rsidRPr="00EA70CC">
        <w:rPr>
          <w:rFonts w:ascii="Arial" w:hAnsi="Arial" w:cs="Arial"/>
        </w:rPr>
        <w:t xml:space="preserve"> Government is committed to ongoing investment in the transport networks. Really important when you face the kind of growth that we're facing. But it's important to acknowledge that the state is growing quickly. By 2032, we already expect </w:t>
      </w:r>
      <w:r w:rsidR="00257F9A" w:rsidRPr="00EA70CC">
        <w:rPr>
          <w:rFonts w:ascii="Arial" w:hAnsi="Arial" w:cs="Arial"/>
        </w:rPr>
        <w:t>Southeast</w:t>
      </w:r>
      <w:r w:rsidRPr="00EA70CC">
        <w:rPr>
          <w:rFonts w:ascii="Arial" w:hAnsi="Arial" w:cs="Arial"/>
        </w:rPr>
        <w:t xml:space="preserve"> Queensland's population to reach four and a half million people and to support that growth and deliver the successful Olympic and Paralympic Games, accelerating the delivery of critical infrastructure will be crucial, and you can see that in the presentation today. But like all </w:t>
      </w:r>
      <w:r w:rsidR="000540D5">
        <w:rPr>
          <w:rFonts w:ascii="Arial" w:hAnsi="Arial" w:cs="Arial"/>
        </w:rPr>
        <w:t>s</w:t>
      </w:r>
      <w:r w:rsidRPr="00EA70CC">
        <w:rPr>
          <w:rFonts w:ascii="Arial" w:hAnsi="Arial" w:cs="Arial"/>
        </w:rPr>
        <w:t xml:space="preserve">tates and territories, Queensland is experiencing significant national and international economic and market uncertainty, limited </w:t>
      </w:r>
      <w:proofErr w:type="spellStart"/>
      <w:r w:rsidRPr="00EA70CC">
        <w:rPr>
          <w:rFonts w:ascii="Arial" w:hAnsi="Arial" w:cs="Arial"/>
        </w:rPr>
        <w:t>labour</w:t>
      </w:r>
      <w:proofErr w:type="spellEnd"/>
      <w:r w:rsidRPr="00EA70CC">
        <w:rPr>
          <w:rFonts w:ascii="Arial" w:hAnsi="Arial" w:cs="Arial"/>
        </w:rPr>
        <w:t xml:space="preserve"> supply and nationwide levels of record infrastructure investment. If I'm anywhere else, I tell them to come to Queensland. I know you're already here. </w:t>
      </w:r>
    </w:p>
    <w:p w14:paraId="7AA6C4FF" w14:textId="73341571" w:rsidR="004E5D92" w:rsidRDefault="00874200">
      <w:pPr>
        <w:rPr>
          <w:rFonts w:ascii="Arial" w:hAnsi="Arial" w:cs="Arial"/>
        </w:rPr>
      </w:pPr>
      <w:r w:rsidRPr="44F7E6A8">
        <w:rPr>
          <w:rFonts w:ascii="Arial" w:hAnsi="Arial" w:cs="Arial"/>
        </w:rPr>
        <w:t xml:space="preserve">One of the biggest challenges facing TMR this year is ensuring our major projects are delivered on time and within budget, while meeting the Queensland Government's priorities for getting on with the work. TMR </w:t>
      </w:r>
      <w:proofErr w:type="spellStart"/>
      <w:r w:rsidRPr="44F7E6A8">
        <w:rPr>
          <w:rFonts w:ascii="Arial" w:hAnsi="Arial" w:cs="Arial"/>
        </w:rPr>
        <w:t>recognises</w:t>
      </w:r>
      <w:proofErr w:type="spellEnd"/>
      <w:r w:rsidRPr="44F7E6A8">
        <w:rPr>
          <w:rFonts w:ascii="Arial" w:hAnsi="Arial" w:cs="Arial"/>
        </w:rPr>
        <w:t xml:space="preserve"> cost certainty relies on shared responsibility. We know that's not all with you, we know part of that is with us. But with both TMR and industry playing vital roles, we can ensure timely, </w:t>
      </w:r>
      <w:r w:rsidR="00257F9A" w:rsidRPr="44F7E6A8">
        <w:rPr>
          <w:rFonts w:ascii="Arial" w:hAnsi="Arial" w:cs="Arial"/>
        </w:rPr>
        <w:t>cost-effective</w:t>
      </w:r>
      <w:r w:rsidRPr="44F7E6A8">
        <w:rPr>
          <w:rFonts w:ascii="Arial" w:hAnsi="Arial" w:cs="Arial"/>
        </w:rPr>
        <w:t xml:space="preserve"> project delivery. We're committed to navigating the ongoing uncertainty by ensuring the delivery of our transport and road infrastructure </w:t>
      </w:r>
      <w:r w:rsidR="00AA77DC" w:rsidRPr="44F7E6A8">
        <w:rPr>
          <w:rFonts w:ascii="Arial" w:hAnsi="Arial" w:cs="Arial"/>
        </w:rPr>
        <w:t>program</w:t>
      </w:r>
      <w:r w:rsidRPr="44F7E6A8">
        <w:rPr>
          <w:rFonts w:ascii="Arial" w:hAnsi="Arial" w:cs="Arial"/>
        </w:rPr>
        <w:t xml:space="preserve"> represents value for money and we need you to be part of that conversation. A large part of that value for money is improving project cost certainty</w:t>
      </w:r>
      <w:r w:rsidR="16FC2494" w:rsidRPr="44F7E6A8">
        <w:rPr>
          <w:rFonts w:ascii="Arial" w:hAnsi="Arial" w:cs="Arial"/>
        </w:rPr>
        <w:t>,</w:t>
      </w:r>
      <w:r w:rsidRPr="44F7E6A8">
        <w:rPr>
          <w:rFonts w:ascii="Arial" w:hAnsi="Arial" w:cs="Arial"/>
        </w:rPr>
        <w:t xml:space="preserve"> and </w:t>
      </w:r>
      <w:r w:rsidR="00AA77DC" w:rsidRPr="44F7E6A8">
        <w:rPr>
          <w:rFonts w:ascii="Arial" w:hAnsi="Arial" w:cs="Arial"/>
        </w:rPr>
        <w:t>QTRIP</w:t>
      </w:r>
      <w:r w:rsidRPr="44F7E6A8">
        <w:rPr>
          <w:rFonts w:ascii="Arial" w:hAnsi="Arial" w:cs="Arial"/>
        </w:rPr>
        <w:t xml:space="preserve"> is a very important part of that. Several new capital and operational reforms have been introduced that directly impact the construction sector, with a strong focus on improving infrastructure delivery, controlling costs and addressing long standing industry concerns. </w:t>
      </w:r>
    </w:p>
    <w:p w14:paraId="2DB63AB9" w14:textId="3027805F" w:rsidR="006F484E" w:rsidRDefault="00874200">
      <w:pPr>
        <w:rPr>
          <w:rFonts w:ascii="Arial" w:hAnsi="Arial" w:cs="Arial"/>
        </w:rPr>
      </w:pPr>
      <w:r w:rsidRPr="44F7E6A8">
        <w:rPr>
          <w:rFonts w:ascii="Arial" w:hAnsi="Arial" w:cs="Arial"/>
        </w:rPr>
        <w:t xml:space="preserve">You've been clear on what you've </w:t>
      </w:r>
      <w:r w:rsidR="00257F9A" w:rsidRPr="44F7E6A8">
        <w:rPr>
          <w:rFonts w:ascii="Arial" w:hAnsi="Arial" w:cs="Arial"/>
        </w:rPr>
        <w:t>needed,</w:t>
      </w:r>
      <w:r w:rsidRPr="44F7E6A8">
        <w:rPr>
          <w:rFonts w:ascii="Arial" w:hAnsi="Arial" w:cs="Arial"/>
        </w:rPr>
        <w:t xml:space="preserve"> and government has responded. Following the independent review by expert Rod</w:t>
      </w:r>
      <w:r w:rsidR="005722C3" w:rsidRPr="44F7E6A8">
        <w:rPr>
          <w:rFonts w:ascii="Arial" w:hAnsi="Arial" w:cs="Arial"/>
        </w:rPr>
        <w:t>d</w:t>
      </w:r>
      <w:r w:rsidRPr="44F7E6A8">
        <w:rPr>
          <w:rFonts w:ascii="Arial" w:hAnsi="Arial" w:cs="Arial"/>
        </w:rPr>
        <w:t xml:space="preserve"> Staples, and the </w:t>
      </w:r>
      <w:r w:rsidR="68398D94" w:rsidRPr="44F7E6A8">
        <w:rPr>
          <w:rFonts w:ascii="Arial" w:hAnsi="Arial" w:cs="Arial"/>
        </w:rPr>
        <w:t>M</w:t>
      </w:r>
      <w:r w:rsidRPr="44F7E6A8">
        <w:rPr>
          <w:rFonts w:ascii="Arial" w:hAnsi="Arial" w:cs="Arial"/>
        </w:rPr>
        <w:t xml:space="preserve">inister mentioned this work earlier, we have made several changes. You can see them illustrated in </w:t>
      </w:r>
      <w:r w:rsidR="00AA77DC" w:rsidRPr="44F7E6A8">
        <w:rPr>
          <w:rFonts w:ascii="Arial" w:hAnsi="Arial" w:cs="Arial"/>
        </w:rPr>
        <w:t>QTRIP</w:t>
      </w:r>
      <w:r w:rsidRPr="44F7E6A8">
        <w:rPr>
          <w:rFonts w:ascii="Arial" w:hAnsi="Arial" w:cs="Arial"/>
        </w:rPr>
        <w:t xml:space="preserve">, but they also go to how we plan and deliver big infrastructure projects. The goal was to find better ways to manage project cost and risk and to improve value for money, as the Minister said, balanced with transparency, to which we are committed. The review recommended improvements in how we publish </w:t>
      </w:r>
      <w:r w:rsidR="00AA77DC" w:rsidRPr="44F7E6A8">
        <w:rPr>
          <w:rFonts w:ascii="Arial" w:hAnsi="Arial" w:cs="Arial"/>
        </w:rPr>
        <w:t>QTRIP</w:t>
      </w:r>
      <w:r w:rsidRPr="44F7E6A8">
        <w:rPr>
          <w:rFonts w:ascii="Arial" w:hAnsi="Arial" w:cs="Arial"/>
        </w:rPr>
        <w:t xml:space="preserve">. It also encouraged consistency in our thinking about contract packaging and commercial models. One size does not fit all, but the criteria we use need to guide us consistently in terms of how we apply those frameworks. We're seeking to ensure more robust and </w:t>
      </w:r>
      <w:r w:rsidR="00257F9A" w:rsidRPr="44F7E6A8">
        <w:rPr>
          <w:rFonts w:ascii="Arial" w:hAnsi="Arial" w:cs="Arial"/>
        </w:rPr>
        <w:t>cost-effective</w:t>
      </w:r>
      <w:r w:rsidRPr="44F7E6A8">
        <w:rPr>
          <w:rFonts w:ascii="Arial" w:hAnsi="Arial" w:cs="Arial"/>
        </w:rPr>
        <w:t xml:space="preserve"> delivery in the future. The review also addressed concerns about cost overruns and aim to improve transparency and efficiency in public construction projects. It asked us to ensure we had oversight of project delivery and procurement processes. </w:t>
      </w:r>
    </w:p>
    <w:p w14:paraId="7AE4DBCB" w14:textId="3BACD20F" w:rsidR="00303B15" w:rsidRDefault="00874200" w:rsidP="44F7E6A8">
      <w:pPr>
        <w:rPr>
          <w:rFonts w:ascii="Arial" w:hAnsi="Arial" w:cs="Arial"/>
        </w:rPr>
      </w:pPr>
      <w:r w:rsidRPr="44F7E6A8">
        <w:rPr>
          <w:rFonts w:ascii="Arial" w:hAnsi="Arial" w:cs="Arial"/>
        </w:rPr>
        <w:t xml:space="preserve">We're also implementing tailored infrastructure and service delivery strategies to meet the unique needs of Queensland regions. The Minister mentioned Emerald where we were yesterday. The same solutions do not apply in Western Queensland as we're using here on the Bruce </w:t>
      </w:r>
      <w:r w:rsidR="003F7EAC" w:rsidRPr="44F7E6A8">
        <w:rPr>
          <w:rFonts w:ascii="Arial" w:hAnsi="Arial" w:cs="Arial"/>
        </w:rPr>
        <w:t>Highway</w:t>
      </w:r>
      <w:r w:rsidRPr="44F7E6A8">
        <w:rPr>
          <w:rFonts w:ascii="Arial" w:hAnsi="Arial" w:cs="Arial"/>
        </w:rPr>
        <w:t xml:space="preserve">, and so we will adjust our delivery models to suit the needs of the local jobs and construction industry in each location. The aim of these changes though is to provide certainty for you in the work that you're delivering and certainty for us in what we're accountable for. </w:t>
      </w:r>
    </w:p>
    <w:p w14:paraId="5E6F86ED" w14:textId="76747AC6" w:rsidR="00303B15" w:rsidRDefault="00874200">
      <w:pPr>
        <w:rPr>
          <w:rFonts w:ascii="Arial" w:hAnsi="Arial" w:cs="Arial"/>
        </w:rPr>
      </w:pPr>
      <w:r w:rsidRPr="44F7E6A8">
        <w:rPr>
          <w:rFonts w:ascii="Arial" w:hAnsi="Arial" w:cs="Arial"/>
        </w:rPr>
        <w:t xml:space="preserve">We'll have a look at some of the highlights of the </w:t>
      </w:r>
      <w:r w:rsidR="00AA77DC" w:rsidRPr="44F7E6A8">
        <w:rPr>
          <w:rFonts w:ascii="Arial" w:hAnsi="Arial" w:cs="Arial"/>
        </w:rPr>
        <w:t>program</w:t>
      </w:r>
      <w:r w:rsidRPr="44F7E6A8">
        <w:rPr>
          <w:rFonts w:ascii="Arial" w:hAnsi="Arial" w:cs="Arial"/>
        </w:rPr>
        <w:t>.</w:t>
      </w:r>
      <w:r w:rsidR="53D76387" w:rsidRPr="44F7E6A8">
        <w:rPr>
          <w:rFonts w:ascii="Arial" w:hAnsi="Arial" w:cs="Arial"/>
        </w:rPr>
        <w:t xml:space="preserve">, </w:t>
      </w:r>
      <w:r w:rsidR="39EB99CE" w:rsidRPr="44F7E6A8">
        <w:rPr>
          <w:rFonts w:ascii="Arial" w:hAnsi="Arial" w:cs="Arial"/>
        </w:rPr>
        <w:t>p</w:t>
      </w:r>
      <w:r w:rsidRPr="44F7E6A8">
        <w:rPr>
          <w:rFonts w:ascii="Arial" w:hAnsi="Arial" w:cs="Arial"/>
        </w:rPr>
        <w:t xml:space="preserve">eople will give you much more detail throughout the presentation. Today we publish the </w:t>
      </w:r>
      <w:r w:rsidR="00AA77DC" w:rsidRPr="44F7E6A8">
        <w:rPr>
          <w:rFonts w:ascii="Arial" w:hAnsi="Arial" w:cs="Arial"/>
        </w:rPr>
        <w:t>program</w:t>
      </w:r>
      <w:r w:rsidRPr="44F7E6A8">
        <w:rPr>
          <w:rFonts w:ascii="Arial" w:hAnsi="Arial" w:cs="Arial"/>
        </w:rPr>
        <w:t xml:space="preserve"> annually. If you've not been in industry for a long time, you can rely on that. It will be published annually. It will be online for your viewing. </w:t>
      </w:r>
    </w:p>
    <w:p w14:paraId="640B44BC" w14:textId="226AF08F" w:rsidR="00E2304F" w:rsidRDefault="00874200">
      <w:pPr>
        <w:rPr>
          <w:rFonts w:ascii="Arial" w:hAnsi="Arial" w:cs="Arial"/>
        </w:rPr>
      </w:pPr>
      <w:r w:rsidRPr="44F7E6A8">
        <w:rPr>
          <w:rFonts w:ascii="Arial" w:hAnsi="Arial" w:cs="Arial"/>
        </w:rPr>
        <w:t xml:space="preserve">This year, $41.7 billion of investment. A responsible and sustainable </w:t>
      </w:r>
      <w:r w:rsidR="00AA77DC" w:rsidRPr="44F7E6A8">
        <w:rPr>
          <w:rFonts w:ascii="Arial" w:hAnsi="Arial" w:cs="Arial"/>
        </w:rPr>
        <w:t>program</w:t>
      </w:r>
      <w:r w:rsidRPr="44F7E6A8">
        <w:rPr>
          <w:rFonts w:ascii="Arial" w:hAnsi="Arial" w:cs="Arial"/>
        </w:rPr>
        <w:t xml:space="preserve"> of work aim</w:t>
      </w:r>
      <w:r w:rsidR="332CA05A" w:rsidRPr="44F7E6A8">
        <w:rPr>
          <w:rFonts w:ascii="Arial" w:hAnsi="Arial" w:cs="Arial"/>
        </w:rPr>
        <w:t>ed</w:t>
      </w:r>
      <w:r w:rsidRPr="44F7E6A8">
        <w:rPr>
          <w:rFonts w:ascii="Arial" w:hAnsi="Arial" w:cs="Arial"/>
        </w:rPr>
        <w:t xml:space="preserve"> to deliver greater road and transport connectivity and safety. Importantly for all Queenslanders</w:t>
      </w:r>
      <w:r w:rsidR="006FF9C1" w:rsidRPr="44F7E6A8">
        <w:rPr>
          <w:rFonts w:ascii="Arial" w:hAnsi="Arial" w:cs="Arial"/>
        </w:rPr>
        <w:t xml:space="preserve">. </w:t>
      </w:r>
      <w:r w:rsidR="23F9807E" w:rsidRPr="44F7E6A8">
        <w:rPr>
          <w:rFonts w:ascii="Arial" w:hAnsi="Arial" w:cs="Arial"/>
        </w:rPr>
        <w:t>T</w:t>
      </w:r>
      <w:r w:rsidRPr="44F7E6A8">
        <w:rPr>
          <w:rFonts w:ascii="Arial" w:hAnsi="Arial" w:cs="Arial"/>
        </w:rPr>
        <w:t xml:space="preserve">he investment spans </w:t>
      </w:r>
      <w:r w:rsidR="00EB0C32" w:rsidRPr="44F7E6A8">
        <w:rPr>
          <w:rFonts w:ascii="Arial" w:hAnsi="Arial" w:cs="Arial"/>
        </w:rPr>
        <w:t>r</w:t>
      </w:r>
      <w:r w:rsidR="00D12474" w:rsidRPr="44F7E6A8">
        <w:rPr>
          <w:rFonts w:ascii="Arial" w:hAnsi="Arial" w:cs="Arial"/>
        </w:rPr>
        <w:t>oad</w:t>
      </w:r>
      <w:r w:rsidRPr="44F7E6A8">
        <w:rPr>
          <w:rFonts w:ascii="Arial" w:hAnsi="Arial" w:cs="Arial"/>
        </w:rPr>
        <w:t xml:space="preserve">, rail, maritime, public transport and active transport infrastructure across state, national and local networks. The cost of building infrastructure is rising. There's lots of challenges that are creating that pressure. Material prices, </w:t>
      </w:r>
      <w:proofErr w:type="spellStart"/>
      <w:r w:rsidRPr="44F7E6A8">
        <w:rPr>
          <w:rFonts w:ascii="Arial" w:hAnsi="Arial" w:cs="Arial"/>
        </w:rPr>
        <w:t>labour</w:t>
      </w:r>
      <w:proofErr w:type="spellEnd"/>
      <w:r w:rsidRPr="44F7E6A8">
        <w:rPr>
          <w:rFonts w:ascii="Arial" w:hAnsi="Arial" w:cs="Arial"/>
        </w:rPr>
        <w:t xml:space="preserve"> costs and supply chain challenges. But as you can hear, we're committed to finding a value for money way through this path. We've updated how we present </w:t>
      </w:r>
      <w:r w:rsidR="00AA77DC" w:rsidRPr="44F7E6A8">
        <w:rPr>
          <w:rFonts w:ascii="Arial" w:hAnsi="Arial" w:cs="Arial"/>
        </w:rPr>
        <w:t>QTRIP</w:t>
      </w:r>
      <w:r w:rsidRPr="44F7E6A8">
        <w:rPr>
          <w:rFonts w:ascii="Arial" w:hAnsi="Arial" w:cs="Arial"/>
        </w:rPr>
        <w:t xml:space="preserve"> and we're giving you a chance to be in dialogue with us about the tradeoffs between cost and time as we bring projects to market. So that's why we've adapted how we present </w:t>
      </w:r>
      <w:r w:rsidR="00AA77DC" w:rsidRPr="44F7E6A8">
        <w:rPr>
          <w:rFonts w:ascii="Arial" w:hAnsi="Arial" w:cs="Arial"/>
        </w:rPr>
        <w:t>QTRIP</w:t>
      </w:r>
      <w:r w:rsidRPr="44F7E6A8">
        <w:rPr>
          <w:rFonts w:ascii="Arial" w:hAnsi="Arial" w:cs="Arial"/>
        </w:rPr>
        <w:t xml:space="preserve">. We've got cost ranges for projects that aren't yet contracted. That's to leave room for the important conversations that you bring to us about how to best construct these projects in the locations where we want to deliver outcomes for Queenslanders. </w:t>
      </w:r>
    </w:p>
    <w:p w14:paraId="76609DC8" w14:textId="77777777" w:rsidR="006A3F90" w:rsidRDefault="00874200">
      <w:pPr>
        <w:rPr>
          <w:rFonts w:ascii="Arial" w:hAnsi="Arial" w:cs="Arial"/>
        </w:rPr>
      </w:pPr>
      <w:r w:rsidRPr="00EA70CC">
        <w:rPr>
          <w:rFonts w:ascii="Arial" w:hAnsi="Arial" w:cs="Arial"/>
        </w:rPr>
        <w:t xml:space="preserve">But in meantime, we want to give the community clear insights into the </w:t>
      </w:r>
      <w:r w:rsidR="00AA77DC">
        <w:rPr>
          <w:rFonts w:ascii="Arial" w:hAnsi="Arial" w:cs="Arial"/>
        </w:rPr>
        <w:t>program</w:t>
      </w:r>
      <w:r w:rsidRPr="00EA70CC">
        <w:rPr>
          <w:rFonts w:ascii="Arial" w:hAnsi="Arial" w:cs="Arial"/>
        </w:rPr>
        <w:t xml:space="preserve"> and the outcomes we're seeking to deliver. </w:t>
      </w:r>
      <w:r w:rsidR="00257F9A" w:rsidRPr="00EA70CC">
        <w:rPr>
          <w:rFonts w:ascii="Arial" w:hAnsi="Arial" w:cs="Arial"/>
        </w:rPr>
        <w:t>So,</w:t>
      </w:r>
      <w:r w:rsidRPr="00EA70CC">
        <w:rPr>
          <w:rFonts w:ascii="Arial" w:hAnsi="Arial" w:cs="Arial"/>
        </w:rPr>
        <w:t xml:space="preserve"> we've distinguished between projects in development and projects that are in construction. Our aim is to avoid premature costings and foster genuine market competition. The Minister touched on the upfront project planning he is expecting from us to ensure we can give you as much information as you need to bid with confidence. We will share project costs after contracts are awarded and we will do that again after projects are completed. </w:t>
      </w:r>
      <w:r w:rsidR="00257F9A" w:rsidRPr="00EA70CC">
        <w:rPr>
          <w:rFonts w:ascii="Arial" w:hAnsi="Arial" w:cs="Arial"/>
        </w:rPr>
        <w:t>So,</w:t>
      </w:r>
      <w:r w:rsidRPr="00EA70CC">
        <w:rPr>
          <w:rFonts w:ascii="Arial" w:hAnsi="Arial" w:cs="Arial"/>
        </w:rPr>
        <w:t xml:space="preserve"> some of the highlights from the </w:t>
      </w:r>
      <w:r w:rsidR="00AA77DC">
        <w:rPr>
          <w:rFonts w:ascii="Arial" w:hAnsi="Arial" w:cs="Arial"/>
        </w:rPr>
        <w:t>program</w:t>
      </w:r>
      <w:r w:rsidRPr="00EA70CC">
        <w:rPr>
          <w:rFonts w:ascii="Arial" w:hAnsi="Arial" w:cs="Arial"/>
        </w:rPr>
        <w:t xml:space="preserve"> are on screen. </w:t>
      </w:r>
    </w:p>
    <w:p w14:paraId="58115C75" w14:textId="6EDA9D35" w:rsidR="00D72D91" w:rsidRDefault="00874200">
      <w:pPr>
        <w:rPr>
          <w:rFonts w:ascii="Arial" w:hAnsi="Arial" w:cs="Arial"/>
        </w:rPr>
      </w:pPr>
      <w:r w:rsidRPr="44F7E6A8">
        <w:rPr>
          <w:rFonts w:ascii="Arial" w:hAnsi="Arial" w:cs="Arial"/>
        </w:rPr>
        <w:t xml:space="preserve">There's $500 million committed to improving freight and industry connectivity on the Queensland </w:t>
      </w:r>
      <w:r w:rsidR="00A05167" w:rsidRPr="44F7E6A8">
        <w:rPr>
          <w:rFonts w:ascii="Arial" w:hAnsi="Arial" w:cs="Arial"/>
        </w:rPr>
        <w:t>B</w:t>
      </w:r>
      <w:r w:rsidRPr="44F7E6A8">
        <w:rPr>
          <w:rFonts w:ascii="Arial" w:hAnsi="Arial" w:cs="Arial"/>
        </w:rPr>
        <w:t xml:space="preserve">eef </w:t>
      </w:r>
      <w:r w:rsidR="00A05167" w:rsidRPr="44F7E6A8">
        <w:rPr>
          <w:rFonts w:ascii="Arial" w:hAnsi="Arial" w:cs="Arial"/>
        </w:rPr>
        <w:t>C</w:t>
      </w:r>
      <w:r w:rsidRPr="44F7E6A8">
        <w:rPr>
          <w:rFonts w:ascii="Arial" w:hAnsi="Arial" w:cs="Arial"/>
        </w:rPr>
        <w:t xml:space="preserve">orridors. Having talked to landholders yesterday with 60,000 head of cattle, I can assure you that is well </w:t>
      </w:r>
      <w:proofErr w:type="spellStart"/>
      <w:r w:rsidRPr="44F7E6A8">
        <w:rPr>
          <w:rFonts w:ascii="Arial" w:hAnsi="Arial" w:cs="Arial"/>
        </w:rPr>
        <w:t>well</w:t>
      </w:r>
      <w:proofErr w:type="spellEnd"/>
      <w:r w:rsidRPr="44F7E6A8">
        <w:rPr>
          <w:rFonts w:ascii="Arial" w:hAnsi="Arial" w:cs="Arial"/>
        </w:rPr>
        <w:t xml:space="preserve"> targeted investment that is much needed in the community. </w:t>
      </w:r>
    </w:p>
    <w:p w14:paraId="2E985C6E" w14:textId="53CDF223" w:rsidR="00D72D91" w:rsidRDefault="00AA77DC">
      <w:pPr>
        <w:rPr>
          <w:rFonts w:ascii="Arial" w:hAnsi="Arial" w:cs="Arial"/>
        </w:rPr>
      </w:pPr>
      <w:r w:rsidRPr="44F7E6A8">
        <w:rPr>
          <w:rFonts w:ascii="Arial" w:hAnsi="Arial" w:cs="Arial"/>
        </w:rPr>
        <w:t>QTRIP</w:t>
      </w:r>
      <w:r w:rsidR="00874200" w:rsidRPr="44F7E6A8">
        <w:rPr>
          <w:rFonts w:ascii="Arial" w:hAnsi="Arial" w:cs="Arial"/>
        </w:rPr>
        <w:t xml:space="preserve"> also includes </w:t>
      </w:r>
      <w:r w:rsidR="0FDBCDA3" w:rsidRPr="44F7E6A8">
        <w:rPr>
          <w:rFonts w:ascii="Arial" w:hAnsi="Arial" w:cs="Arial"/>
        </w:rPr>
        <w:t>G</w:t>
      </w:r>
      <w:r w:rsidR="00874200" w:rsidRPr="44F7E6A8">
        <w:rPr>
          <w:rFonts w:ascii="Arial" w:hAnsi="Arial" w:cs="Arial"/>
        </w:rPr>
        <w:t xml:space="preserve">ames related infrastructure. Minister referred to the 2032 delivery plan. Some of the key upgrades in that plan include $5.75 billion for the Logan Gold Coast Faster Rail project. This project is about unlocking additional train service capacity. We're meeting a growing travel demand between Brisbane and the Gold Coast. There are some scary statistics about tenfold demand during the Olympic Games that we will carry on that line. </w:t>
      </w:r>
    </w:p>
    <w:p w14:paraId="60C3D908" w14:textId="6136C160" w:rsidR="00D72D91" w:rsidRDefault="00874200">
      <w:pPr>
        <w:rPr>
          <w:rFonts w:ascii="Arial" w:hAnsi="Arial" w:cs="Arial"/>
        </w:rPr>
      </w:pPr>
      <w:r w:rsidRPr="44F7E6A8">
        <w:rPr>
          <w:rFonts w:ascii="Arial" w:hAnsi="Arial" w:cs="Arial"/>
        </w:rPr>
        <w:t xml:space="preserve">There's </w:t>
      </w:r>
      <w:r w:rsidR="41486483" w:rsidRPr="44F7E6A8">
        <w:rPr>
          <w:rFonts w:ascii="Arial" w:hAnsi="Arial" w:cs="Arial"/>
        </w:rPr>
        <w:t>three and a half</w:t>
      </w:r>
      <w:r w:rsidRPr="44F7E6A8">
        <w:rPr>
          <w:rFonts w:ascii="Arial" w:hAnsi="Arial" w:cs="Arial"/>
        </w:rPr>
        <w:t xml:space="preserve"> billion dollars in the </w:t>
      </w:r>
      <w:r w:rsidR="00AA77DC" w:rsidRPr="44F7E6A8">
        <w:rPr>
          <w:rFonts w:ascii="Arial" w:hAnsi="Arial" w:cs="Arial"/>
        </w:rPr>
        <w:t>program</w:t>
      </w:r>
      <w:r w:rsidRPr="44F7E6A8">
        <w:rPr>
          <w:rFonts w:ascii="Arial" w:hAnsi="Arial" w:cs="Arial"/>
        </w:rPr>
        <w:t xml:space="preserve"> for Stage 1 of Coomera Connector, 16 </w:t>
      </w:r>
      <w:proofErr w:type="spellStart"/>
      <w:r w:rsidRPr="44F7E6A8">
        <w:rPr>
          <w:rFonts w:ascii="Arial" w:hAnsi="Arial" w:cs="Arial"/>
        </w:rPr>
        <w:t>kilometres</w:t>
      </w:r>
      <w:proofErr w:type="spellEnd"/>
      <w:r w:rsidRPr="44F7E6A8">
        <w:rPr>
          <w:rFonts w:ascii="Arial" w:hAnsi="Arial" w:cs="Arial"/>
        </w:rPr>
        <w:t xml:space="preserve">, 4 lane </w:t>
      </w:r>
      <w:r w:rsidR="00257F9A" w:rsidRPr="44F7E6A8">
        <w:rPr>
          <w:rFonts w:ascii="Arial" w:hAnsi="Arial" w:cs="Arial"/>
        </w:rPr>
        <w:t>motorways</w:t>
      </w:r>
      <w:r w:rsidRPr="44F7E6A8">
        <w:rPr>
          <w:rFonts w:ascii="Arial" w:hAnsi="Arial" w:cs="Arial"/>
        </w:rPr>
        <w:t xml:space="preserve"> between Coomera and </w:t>
      </w:r>
      <w:proofErr w:type="spellStart"/>
      <w:r w:rsidRPr="44F7E6A8">
        <w:rPr>
          <w:rFonts w:ascii="Arial" w:hAnsi="Arial" w:cs="Arial"/>
        </w:rPr>
        <w:t>N</w:t>
      </w:r>
      <w:r w:rsidR="00D72D91" w:rsidRPr="44F7E6A8">
        <w:rPr>
          <w:rFonts w:ascii="Arial" w:hAnsi="Arial" w:cs="Arial"/>
        </w:rPr>
        <w:t>e</w:t>
      </w:r>
      <w:r w:rsidRPr="44F7E6A8">
        <w:rPr>
          <w:rFonts w:ascii="Arial" w:hAnsi="Arial" w:cs="Arial"/>
        </w:rPr>
        <w:t>rang</w:t>
      </w:r>
      <w:proofErr w:type="spellEnd"/>
      <w:r w:rsidRPr="44F7E6A8">
        <w:rPr>
          <w:rFonts w:ascii="Arial" w:hAnsi="Arial" w:cs="Arial"/>
        </w:rPr>
        <w:t xml:space="preserve">, easing the pressure on the M1. </w:t>
      </w:r>
    </w:p>
    <w:p w14:paraId="4E50FEA5" w14:textId="33393C87" w:rsidR="0049697B" w:rsidRDefault="00874200">
      <w:pPr>
        <w:rPr>
          <w:rFonts w:ascii="Arial" w:hAnsi="Arial" w:cs="Arial"/>
        </w:rPr>
      </w:pPr>
      <w:r w:rsidRPr="00EA70CC">
        <w:rPr>
          <w:rFonts w:ascii="Arial" w:hAnsi="Arial" w:cs="Arial"/>
        </w:rPr>
        <w:t xml:space="preserve">There's also $1.3 billion to continue our implementation of European </w:t>
      </w:r>
      <w:r w:rsidR="00FA1A09">
        <w:rPr>
          <w:rFonts w:ascii="Arial" w:hAnsi="Arial" w:cs="Arial"/>
        </w:rPr>
        <w:t>T</w:t>
      </w:r>
      <w:r w:rsidRPr="00EA70CC">
        <w:rPr>
          <w:rFonts w:ascii="Arial" w:hAnsi="Arial" w:cs="Arial"/>
        </w:rPr>
        <w:t xml:space="preserve">rain </w:t>
      </w:r>
      <w:r w:rsidR="00FA1A09">
        <w:rPr>
          <w:rFonts w:ascii="Arial" w:hAnsi="Arial" w:cs="Arial"/>
        </w:rPr>
        <w:t>C</w:t>
      </w:r>
      <w:r w:rsidRPr="00EA70CC">
        <w:rPr>
          <w:rFonts w:ascii="Arial" w:hAnsi="Arial" w:cs="Arial"/>
        </w:rPr>
        <w:t xml:space="preserve">ontrol </w:t>
      </w:r>
      <w:proofErr w:type="spellStart"/>
      <w:r w:rsidR="00FA1A09">
        <w:rPr>
          <w:rFonts w:ascii="Arial" w:hAnsi="Arial" w:cs="Arial"/>
        </w:rPr>
        <w:t>S</w:t>
      </w:r>
      <w:r w:rsidRPr="00EA70CC">
        <w:rPr>
          <w:rFonts w:ascii="Arial" w:hAnsi="Arial" w:cs="Arial"/>
        </w:rPr>
        <w:t>ignalling</w:t>
      </w:r>
      <w:proofErr w:type="spellEnd"/>
      <w:r w:rsidRPr="00EA70CC">
        <w:rPr>
          <w:rFonts w:ascii="Arial" w:hAnsi="Arial" w:cs="Arial"/>
        </w:rPr>
        <w:t xml:space="preserve"> systems, enhancing passenger rail services and getting more out of the existing track network as it's put to the pressure over the period through to Olympics. </w:t>
      </w:r>
    </w:p>
    <w:p w14:paraId="0C3671CF" w14:textId="3B90189F" w:rsidR="0049697B" w:rsidRDefault="00874200">
      <w:pPr>
        <w:rPr>
          <w:rFonts w:ascii="Arial" w:hAnsi="Arial" w:cs="Arial"/>
        </w:rPr>
      </w:pPr>
      <w:r w:rsidRPr="44F7E6A8">
        <w:rPr>
          <w:rFonts w:ascii="Arial" w:hAnsi="Arial" w:cs="Arial"/>
        </w:rPr>
        <w:t xml:space="preserve">Minister also covered Bruce </w:t>
      </w:r>
      <w:r w:rsidR="003F7EAC" w:rsidRPr="44F7E6A8">
        <w:rPr>
          <w:rFonts w:ascii="Arial" w:hAnsi="Arial" w:cs="Arial"/>
        </w:rPr>
        <w:t>Highway</w:t>
      </w:r>
      <w:r w:rsidRPr="44F7E6A8">
        <w:rPr>
          <w:rFonts w:ascii="Arial" w:hAnsi="Arial" w:cs="Arial"/>
        </w:rPr>
        <w:t xml:space="preserve"> </w:t>
      </w:r>
      <w:r w:rsidR="00CD294B" w:rsidRPr="44F7E6A8">
        <w:rPr>
          <w:rFonts w:ascii="Arial" w:hAnsi="Arial" w:cs="Arial"/>
        </w:rPr>
        <w:t>S</w:t>
      </w:r>
      <w:r w:rsidRPr="44F7E6A8">
        <w:rPr>
          <w:rFonts w:ascii="Arial" w:hAnsi="Arial" w:cs="Arial"/>
        </w:rPr>
        <w:t xml:space="preserve">afety </w:t>
      </w:r>
      <w:r w:rsidR="00CD294B" w:rsidRPr="44F7E6A8">
        <w:rPr>
          <w:rFonts w:ascii="Arial" w:hAnsi="Arial" w:cs="Arial"/>
        </w:rPr>
        <w:t>U</w:t>
      </w:r>
      <w:r w:rsidRPr="44F7E6A8">
        <w:rPr>
          <w:rFonts w:ascii="Arial" w:hAnsi="Arial" w:cs="Arial"/>
        </w:rPr>
        <w:t xml:space="preserve">pgrade </w:t>
      </w:r>
      <w:r w:rsidR="00CD294B" w:rsidRPr="44F7E6A8">
        <w:rPr>
          <w:rFonts w:ascii="Arial" w:hAnsi="Arial" w:cs="Arial"/>
        </w:rPr>
        <w:t>P</w:t>
      </w:r>
      <w:r w:rsidR="00AA77DC" w:rsidRPr="44F7E6A8">
        <w:rPr>
          <w:rFonts w:ascii="Arial" w:hAnsi="Arial" w:cs="Arial"/>
        </w:rPr>
        <w:t>rogram</w:t>
      </w:r>
      <w:r w:rsidRPr="44F7E6A8">
        <w:rPr>
          <w:rFonts w:ascii="Arial" w:hAnsi="Arial" w:cs="Arial"/>
        </w:rPr>
        <w:t xml:space="preserve"> and along with that, the new </w:t>
      </w:r>
      <w:r w:rsidR="00AA77DC" w:rsidRPr="44F7E6A8">
        <w:rPr>
          <w:rFonts w:ascii="Arial" w:hAnsi="Arial" w:cs="Arial"/>
        </w:rPr>
        <w:t>QTRIP</w:t>
      </w:r>
      <w:r w:rsidRPr="44F7E6A8">
        <w:rPr>
          <w:rFonts w:ascii="Arial" w:hAnsi="Arial" w:cs="Arial"/>
        </w:rPr>
        <w:t xml:space="preserve"> also includes further investment for regional Queensland, a billion dollars for the </w:t>
      </w:r>
      <w:r w:rsidR="00762793" w:rsidRPr="44F7E6A8">
        <w:rPr>
          <w:rFonts w:ascii="Arial" w:hAnsi="Arial" w:cs="Arial"/>
        </w:rPr>
        <w:t>I</w:t>
      </w:r>
      <w:r w:rsidRPr="44F7E6A8">
        <w:rPr>
          <w:rFonts w:ascii="Arial" w:hAnsi="Arial" w:cs="Arial"/>
        </w:rPr>
        <w:t xml:space="preserve">nland </w:t>
      </w:r>
      <w:r w:rsidR="00762793" w:rsidRPr="44F7E6A8">
        <w:rPr>
          <w:rFonts w:ascii="Arial" w:hAnsi="Arial" w:cs="Arial"/>
        </w:rPr>
        <w:t>F</w:t>
      </w:r>
      <w:r w:rsidRPr="44F7E6A8">
        <w:rPr>
          <w:rFonts w:ascii="Arial" w:hAnsi="Arial" w:cs="Arial"/>
        </w:rPr>
        <w:t xml:space="preserve">reight </w:t>
      </w:r>
      <w:r w:rsidR="00762793" w:rsidRPr="44F7E6A8">
        <w:rPr>
          <w:rFonts w:ascii="Arial" w:hAnsi="Arial" w:cs="Arial"/>
        </w:rPr>
        <w:t>R</w:t>
      </w:r>
      <w:r w:rsidRPr="44F7E6A8">
        <w:rPr>
          <w:rFonts w:ascii="Arial" w:hAnsi="Arial" w:cs="Arial"/>
        </w:rPr>
        <w:t xml:space="preserve">oute. When we see the Bruce </w:t>
      </w:r>
      <w:r w:rsidR="003F7EAC" w:rsidRPr="44F7E6A8">
        <w:rPr>
          <w:rFonts w:ascii="Arial" w:hAnsi="Arial" w:cs="Arial"/>
        </w:rPr>
        <w:t>Highway</w:t>
      </w:r>
      <w:r w:rsidRPr="44F7E6A8">
        <w:rPr>
          <w:rFonts w:ascii="Arial" w:hAnsi="Arial" w:cs="Arial"/>
        </w:rPr>
        <w:t xml:space="preserve"> cut, as we did this year, it becomes increasingly apparent. While a parallel reliant corridor is </w:t>
      </w:r>
      <w:proofErr w:type="spellStart"/>
      <w:r w:rsidR="5D19B38E" w:rsidRPr="44F7E6A8">
        <w:rPr>
          <w:rFonts w:ascii="Arial" w:hAnsi="Arial" w:cs="Arial"/>
        </w:rPr>
        <w:t>critical</w:t>
      </w:r>
      <w:proofErr w:type="gramStart"/>
      <w:r w:rsidR="7A59239C" w:rsidRPr="44F7E6A8">
        <w:rPr>
          <w:rFonts w:ascii="Arial" w:hAnsi="Arial" w:cs="Arial"/>
        </w:rPr>
        <w:t>.</w:t>
      </w:r>
      <w:r w:rsidRPr="44F7E6A8">
        <w:rPr>
          <w:rFonts w:ascii="Arial" w:hAnsi="Arial" w:cs="Arial"/>
        </w:rPr>
        <w:t>,</w:t>
      </w:r>
      <w:r w:rsidR="6D3FAE97" w:rsidRPr="44F7E6A8">
        <w:rPr>
          <w:rFonts w:ascii="Arial" w:hAnsi="Arial" w:cs="Arial"/>
        </w:rPr>
        <w:t>I</w:t>
      </w:r>
      <w:r w:rsidRPr="44F7E6A8">
        <w:rPr>
          <w:rFonts w:ascii="Arial" w:hAnsi="Arial" w:cs="Arial"/>
        </w:rPr>
        <w:t>t's</w:t>
      </w:r>
      <w:proofErr w:type="spellEnd"/>
      <w:proofErr w:type="gramEnd"/>
      <w:r w:rsidRPr="44F7E6A8">
        <w:rPr>
          <w:rFonts w:ascii="Arial" w:hAnsi="Arial" w:cs="Arial"/>
        </w:rPr>
        <w:t xml:space="preserve"> $1.98 billion for the Rockhampton Ring </w:t>
      </w:r>
      <w:r w:rsidR="00D12474" w:rsidRPr="44F7E6A8">
        <w:rPr>
          <w:rFonts w:ascii="Arial" w:hAnsi="Arial" w:cs="Arial"/>
        </w:rPr>
        <w:t>Road</w:t>
      </w:r>
      <w:r w:rsidRPr="44F7E6A8">
        <w:rPr>
          <w:rFonts w:ascii="Arial" w:hAnsi="Arial" w:cs="Arial"/>
        </w:rPr>
        <w:t xml:space="preserve">, enhancing safety and efficiency for road users who are travelling the Bruce and using that congested corridor through and around Rockhampton. </w:t>
      </w:r>
    </w:p>
    <w:p w14:paraId="4B536779" w14:textId="2E9F9496" w:rsidR="00745CF4" w:rsidRDefault="00874200" w:rsidP="44F7E6A8">
      <w:pPr>
        <w:rPr>
          <w:rFonts w:ascii="Arial" w:hAnsi="Arial" w:cs="Arial"/>
        </w:rPr>
      </w:pPr>
      <w:r w:rsidRPr="44F7E6A8">
        <w:rPr>
          <w:rFonts w:ascii="Arial" w:hAnsi="Arial" w:cs="Arial"/>
        </w:rPr>
        <w:t xml:space="preserve">There's $75.95 million annually for the Transport Infrastructure Development Scheme. This scheme supports local governments with essential road and transport infrastructure upgrades across Queensland and announced yesterday in Emerald the $100 million for Country Roads </w:t>
      </w:r>
      <w:proofErr w:type="gramStart"/>
      <w:r w:rsidRPr="44F7E6A8">
        <w:rPr>
          <w:rFonts w:ascii="Arial" w:hAnsi="Arial" w:cs="Arial"/>
        </w:rPr>
        <w:t>Connect ,</w:t>
      </w:r>
      <w:proofErr w:type="gramEnd"/>
      <w:r w:rsidRPr="44F7E6A8">
        <w:rPr>
          <w:rFonts w:ascii="Arial" w:hAnsi="Arial" w:cs="Arial"/>
        </w:rPr>
        <w:t xml:space="preserve"> </w:t>
      </w:r>
      <w:r w:rsidR="00745CF4" w:rsidRPr="44F7E6A8">
        <w:rPr>
          <w:rFonts w:ascii="Arial" w:hAnsi="Arial" w:cs="Arial"/>
        </w:rPr>
        <w:t xml:space="preserve">sealing </w:t>
      </w:r>
      <w:r w:rsidRPr="44F7E6A8">
        <w:rPr>
          <w:rFonts w:ascii="Arial" w:hAnsi="Arial" w:cs="Arial"/>
        </w:rPr>
        <w:t xml:space="preserve">vital transport links to improve resilience during natural disasters. There were some very happy local government partners yesterday. My colleagues will provide you with more detail about specific projects and regional investments in the presentations that follow this </w:t>
      </w:r>
      <w:proofErr w:type="spellStart"/>
      <w:r w:rsidRPr="44F7E6A8">
        <w:rPr>
          <w:rFonts w:ascii="Arial" w:hAnsi="Arial" w:cs="Arial"/>
        </w:rPr>
        <w:t>afternoon</w:t>
      </w:r>
      <w:r w:rsidR="7ED57F39" w:rsidRPr="44F7E6A8">
        <w:rPr>
          <w:rFonts w:ascii="Arial" w:hAnsi="Arial" w:cs="Arial"/>
        </w:rPr>
        <w:t>a</w:t>
      </w:r>
      <w:r w:rsidRPr="44F7E6A8">
        <w:rPr>
          <w:rFonts w:ascii="Arial" w:hAnsi="Arial" w:cs="Arial"/>
        </w:rPr>
        <w:t>nd</w:t>
      </w:r>
      <w:proofErr w:type="spellEnd"/>
      <w:r w:rsidRPr="44F7E6A8">
        <w:rPr>
          <w:rFonts w:ascii="Arial" w:hAnsi="Arial" w:cs="Arial"/>
        </w:rPr>
        <w:t xml:space="preserve"> again, search for </w:t>
      </w:r>
      <w:r w:rsidR="00AA77DC" w:rsidRPr="44F7E6A8">
        <w:rPr>
          <w:rFonts w:ascii="Arial" w:hAnsi="Arial" w:cs="Arial"/>
        </w:rPr>
        <w:t>QTRIP</w:t>
      </w:r>
      <w:r w:rsidRPr="44F7E6A8">
        <w:rPr>
          <w:rFonts w:ascii="Arial" w:hAnsi="Arial" w:cs="Arial"/>
        </w:rPr>
        <w:t xml:space="preserve"> online and you'll find details of our </w:t>
      </w:r>
      <w:r w:rsidR="00AA77DC" w:rsidRPr="44F7E6A8">
        <w:rPr>
          <w:rFonts w:ascii="Arial" w:hAnsi="Arial" w:cs="Arial"/>
        </w:rPr>
        <w:t>program</w:t>
      </w:r>
      <w:r w:rsidRPr="44F7E6A8">
        <w:rPr>
          <w:rFonts w:ascii="Arial" w:hAnsi="Arial" w:cs="Arial"/>
        </w:rPr>
        <w:t xml:space="preserve"> investment. </w:t>
      </w:r>
    </w:p>
    <w:p w14:paraId="0DB43D80" w14:textId="3B14164F" w:rsidR="00745CF4" w:rsidRDefault="00874200">
      <w:pPr>
        <w:rPr>
          <w:rFonts w:ascii="Arial" w:hAnsi="Arial" w:cs="Arial"/>
        </w:rPr>
      </w:pPr>
      <w:r w:rsidRPr="44F7E6A8">
        <w:rPr>
          <w:rFonts w:ascii="Arial" w:hAnsi="Arial" w:cs="Arial"/>
        </w:rPr>
        <w:t xml:space="preserve">I will just note before I add my </w:t>
      </w:r>
      <w:r w:rsidR="00257F9A" w:rsidRPr="44F7E6A8">
        <w:rPr>
          <w:rFonts w:ascii="Arial" w:hAnsi="Arial" w:cs="Arial"/>
        </w:rPr>
        <w:t>one-minute</w:t>
      </w:r>
      <w:r w:rsidRPr="44F7E6A8">
        <w:rPr>
          <w:rFonts w:ascii="Arial" w:hAnsi="Arial" w:cs="Arial"/>
        </w:rPr>
        <w:t xml:space="preserve"> saving to get us a break, we're very focused on how we work in partnership and that means a dialogue where we listen as well as talk. </w:t>
      </w:r>
      <w:r w:rsidR="00257F9A" w:rsidRPr="44F7E6A8">
        <w:rPr>
          <w:rFonts w:ascii="Arial" w:hAnsi="Arial" w:cs="Arial"/>
        </w:rPr>
        <w:t>So,</w:t>
      </w:r>
      <w:r w:rsidRPr="44F7E6A8">
        <w:rPr>
          <w:rFonts w:ascii="Arial" w:hAnsi="Arial" w:cs="Arial"/>
        </w:rPr>
        <w:t xml:space="preserve"> I wanted to </w:t>
      </w:r>
      <w:proofErr w:type="spellStart"/>
      <w:r w:rsidRPr="44F7E6A8">
        <w:rPr>
          <w:rFonts w:ascii="Arial" w:hAnsi="Arial" w:cs="Arial"/>
        </w:rPr>
        <w:t>emphasise</w:t>
      </w:r>
      <w:proofErr w:type="spellEnd"/>
      <w:r w:rsidRPr="44F7E6A8">
        <w:rPr>
          <w:rFonts w:ascii="Arial" w:hAnsi="Arial" w:cs="Arial"/>
        </w:rPr>
        <w:t xml:space="preserve"> that collaboration means listening to me and it means that we can't do the work ahead alone. </w:t>
      </w:r>
      <w:r w:rsidR="00257F9A" w:rsidRPr="44F7E6A8">
        <w:rPr>
          <w:rFonts w:ascii="Arial" w:hAnsi="Arial" w:cs="Arial"/>
        </w:rPr>
        <w:t>So,</w:t>
      </w:r>
      <w:r w:rsidRPr="44F7E6A8">
        <w:rPr>
          <w:rFonts w:ascii="Arial" w:hAnsi="Arial" w:cs="Arial"/>
        </w:rPr>
        <w:t xml:space="preserve"> we acknowledge right now the civil construction sector, industry and TMR share challenges. They're real challenges and they're challenges that don't go away by saying we want cost and time certainty</w:t>
      </w:r>
      <w:proofErr w:type="gramStart"/>
      <w:r w:rsidR="77397144" w:rsidRPr="44F7E6A8">
        <w:rPr>
          <w:rFonts w:ascii="Arial" w:hAnsi="Arial" w:cs="Arial"/>
        </w:rPr>
        <w:t>.</w:t>
      </w:r>
      <w:r w:rsidRPr="44F7E6A8">
        <w:rPr>
          <w:rFonts w:ascii="Arial" w:hAnsi="Arial" w:cs="Arial"/>
        </w:rPr>
        <w:t xml:space="preserve">, </w:t>
      </w:r>
      <w:r w:rsidR="533A68D9" w:rsidRPr="44F7E6A8">
        <w:rPr>
          <w:rFonts w:ascii="Arial" w:hAnsi="Arial" w:cs="Arial"/>
        </w:rPr>
        <w:t>B</w:t>
      </w:r>
      <w:r w:rsidRPr="44F7E6A8">
        <w:rPr>
          <w:rFonts w:ascii="Arial" w:hAnsi="Arial" w:cs="Arial"/>
        </w:rPr>
        <w:t>ut</w:t>
      </w:r>
      <w:proofErr w:type="gramEnd"/>
      <w:r w:rsidRPr="44F7E6A8">
        <w:rPr>
          <w:rFonts w:ascii="Arial" w:hAnsi="Arial" w:cs="Arial"/>
        </w:rPr>
        <w:t xml:space="preserve"> staying stagnant is not an option. We </w:t>
      </w:r>
      <w:proofErr w:type="gramStart"/>
      <w:r w:rsidRPr="44F7E6A8">
        <w:rPr>
          <w:rFonts w:ascii="Arial" w:hAnsi="Arial" w:cs="Arial"/>
        </w:rPr>
        <w:t>have to</w:t>
      </w:r>
      <w:proofErr w:type="gramEnd"/>
      <w:r w:rsidRPr="44F7E6A8">
        <w:rPr>
          <w:rFonts w:ascii="Arial" w:hAnsi="Arial" w:cs="Arial"/>
        </w:rPr>
        <w:t xml:space="preserve"> adapt to meet the challenges that are in front of us. </w:t>
      </w:r>
      <w:r w:rsidR="00257F9A" w:rsidRPr="44F7E6A8">
        <w:rPr>
          <w:rFonts w:ascii="Arial" w:hAnsi="Arial" w:cs="Arial"/>
        </w:rPr>
        <w:t>So,</w:t>
      </w:r>
      <w:r w:rsidRPr="44F7E6A8">
        <w:rPr>
          <w:rFonts w:ascii="Arial" w:hAnsi="Arial" w:cs="Arial"/>
        </w:rPr>
        <w:t xml:space="preserve"> we are doing some significant work about transformative change by championing industry collaboration, embedding best practice and enabling the innovation that you want to bring to the projects in this area. </w:t>
      </w:r>
      <w:r w:rsidR="00257F9A" w:rsidRPr="44F7E6A8">
        <w:rPr>
          <w:rFonts w:ascii="Arial" w:hAnsi="Arial" w:cs="Arial"/>
        </w:rPr>
        <w:t>So,</w:t>
      </w:r>
      <w:r w:rsidRPr="44F7E6A8">
        <w:rPr>
          <w:rFonts w:ascii="Arial" w:hAnsi="Arial" w:cs="Arial"/>
        </w:rPr>
        <w:t xml:space="preserve"> you'll hear more in today's event about this. </w:t>
      </w:r>
    </w:p>
    <w:p w14:paraId="35C914EF" w14:textId="1B0E4686" w:rsidR="00EA70CC" w:rsidRDefault="00874200">
      <w:pPr>
        <w:rPr>
          <w:rFonts w:ascii="Arial" w:hAnsi="Arial" w:cs="Arial"/>
        </w:rPr>
      </w:pPr>
      <w:r w:rsidRPr="00EA70CC">
        <w:rPr>
          <w:rFonts w:ascii="Arial" w:hAnsi="Arial" w:cs="Arial"/>
        </w:rPr>
        <w:t xml:space="preserve">I want to leave you with the point that greater collaboration benefits all of us. It </w:t>
      </w:r>
      <w:proofErr w:type="spellStart"/>
      <w:r w:rsidRPr="00EA70CC">
        <w:rPr>
          <w:rFonts w:ascii="Arial" w:hAnsi="Arial" w:cs="Arial"/>
        </w:rPr>
        <w:t>recognises</w:t>
      </w:r>
      <w:proofErr w:type="spellEnd"/>
      <w:r w:rsidRPr="00EA70CC">
        <w:rPr>
          <w:rFonts w:ascii="Arial" w:hAnsi="Arial" w:cs="Arial"/>
        </w:rPr>
        <w:t xml:space="preserve"> the strengths of both sides of the equation. There are strengths that we as government bring to the table and industry bring other strengths. We need to combine those to address the challenges that are ahead of us. We're seeking to deliver in a more efficient, sustainable and future ready sector. We want to be part of </w:t>
      </w:r>
      <w:r w:rsidR="00257F9A" w:rsidRPr="00EA70CC">
        <w:rPr>
          <w:rFonts w:ascii="Arial" w:hAnsi="Arial" w:cs="Arial"/>
        </w:rPr>
        <w:t>that,</w:t>
      </w:r>
      <w:r w:rsidRPr="00EA70CC">
        <w:rPr>
          <w:rFonts w:ascii="Arial" w:hAnsi="Arial" w:cs="Arial"/>
        </w:rPr>
        <w:t xml:space="preserve"> and we invite you on the journey with us. Stay with us throughout the afternoon. You'll hear more about the </w:t>
      </w:r>
      <w:r w:rsidR="00AA77DC">
        <w:rPr>
          <w:rFonts w:ascii="Arial" w:hAnsi="Arial" w:cs="Arial"/>
        </w:rPr>
        <w:t>program</w:t>
      </w:r>
      <w:r w:rsidRPr="00EA70CC">
        <w:rPr>
          <w:rFonts w:ascii="Arial" w:hAnsi="Arial" w:cs="Arial"/>
        </w:rPr>
        <w:t xml:space="preserve"> and if everyone's as efficient as me, you'll get a break. </w:t>
      </w:r>
    </w:p>
    <w:p w14:paraId="4B87718A" w14:textId="3D903D91" w:rsidR="00EA70CC" w:rsidRPr="00EA70CC" w:rsidRDefault="006922DA">
      <w:pPr>
        <w:rPr>
          <w:rFonts w:ascii="Arial" w:hAnsi="Arial" w:cs="Arial"/>
          <w:b/>
          <w:bCs/>
        </w:rPr>
      </w:pPr>
      <w:r>
        <w:rPr>
          <w:rFonts w:ascii="Arial" w:hAnsi="Arial" w:cs="Arial"/>
          <w:b/>
          <w:bCs/>
        </w:rPr>
        <w:t>[</w:t>
      </w:r>
      <w:r w:rsidR="00EA70CC" w:rsidRPr="00EA70CC">
        <w:rPr>
          <w:rFonts w:ascii="Arial" w:hAnsi="Arial" w:cs="Arial"/>
          <w:b/>
          <w:bCs/>
        </w:rPr>
        <w:t>Ann-</w:t>
      </w:r>
      <w:r w:rsidR="001E15CC" w:rsidRPr="00EA70CC">
        <w:rPr>
          <w:rFonts w:ascii="Arial" w:hAnsi="Arial" w:cs="Arial"/>
          <w:b/>
          <w:bCs/>
        </w:rPr>
        <w:t>Mar</w:t>
      </w:r>
      <w:r w:rsidR="001E15CC">
        <w:rPr>
          <w:rFonts w:ascii="Arial" w:hAnsi="Arial" w:cs="Arial"/>
          <w:b/>
          <w:bCs/>
        </w:rPr>
        <w:t>ee</w:t>
      </w:r>
      <w:r w:rsidR="001E15CC" w:rsidRPr="00EA70CC">
        <w:rPr>
          <w:rFonts w:ascii="Arial" w:hAnsi="Arial" w:cs="Arial"/>
          <w:b/>
          <w:bCs/>
        </w:rPr>
        <w:t xml:space="preserve"> </w:t>
      </w:r>
      <w:r w:rsidR="00EA70CC" w:rsidRPr="00EA70CC">
        <w:rPr>
          <w:rFonts w:ascii="Arial" w:hAnsi="Arial" w:cs="Arial"/>
          <w:b/>
          <w:bCs/>
        </w:rPr>
        <w:t>Knox</w:t>
      </w:r>
      <w:r w:rsidR="00B409FC">
        <w:rPr>
          <w:rFonts w:ascii="Arial" w:hAnsi="Arial" w:cs="Arial"/>
          <w:b/>
          <w:bCs/>
        </w:rPr>
        <w:t>]</w:t>
      </w:r>
    </w:p>
    <w:p w14:paraId="4F10D242" w14:textId="6196A7C9" w:rsidR="00EA70CC" w:rsidRDefault="00874200">
      <w:pPr>
        <w:rPr>
          <w:rFonts w:ascii="Arial" w:hAnsi="Arial" w:cs="Arial"/>
        </w:rPr>
      </w:pPr>
      <w:r w:rsidRPr="44F7E6A8">
        <w:rPr>
          <w:rFonts w:ascii="Arial" w:hAnsi="Arial" w:cs="Arial"/>
        </w:rPr>
        <w:t xml:space="preserve">Thanks Sally. Now, Peter Papantoniou, General Manager, Rail Infrastructure Delivery, he's very anxious to get on stage. </w:t>
      </w:r>
      <w:r w:rsidR="00257F9A" w:rsidRPr="44F7E6A8">
        <w:rPr>
          <w:rFonts w:ascii="Arial" w:hAnsi="Arial" w:cs="Arial"/>
        </w:rPr>
        <w:t>So,</w:t>
      </w:r>
      <w:r w:rsidRPr="44F7E6A8">
        <w:rPr>
          <w:rFonts w:ascii="Arial" w:hAnsi="Arial" w:cs="Arial"/>
        </w:rPr>
        <w:t xml:space="preserve"> I'll just get out of </w:t>
      </w:r>
      <w:r w:rsidR="48B5CA8C" w:rsidRPr="44F7E6A8">
        <w:rPr>
          <w:rFonts w:ascii="Arial" w:hAnsi="Arial" w:cs="Arial"/>
        </w:rPr>
        <w:t xml:space="preserve">your </w:t>
      </w:r>
      <w:r w:rsidRPr="44F7E6A8">
        <w:rPr>
          <w:rFonts w:ascii="Arial" w:hAnsi="Arial" w:cs="Arial"/>
        </w:rPr>
        <w:t xml:space="preserve">way, Peter. </w:t>
      </w:r>
    </w:p>
    <w:p w14:paraId="7E7F7CD2" w14:textId="77777777" w:rsidR="00EA70CC" w:rsidRDefault="00EA70CC">
      <w:pPr>
        <w:rPr>
          <w:rFonts w:ascii="Arial" w:hAnsi="Arial" w:cs="Arial"/>
        </w:rPr>
      </w:pPr>
    </w:p>
    <w:p w14:paraId="079C3475" w14:textId="0D2C54AB" w:rsidR="00EA70CC" w:rsidRPr="00EA70CC" w:rsidRDefault="00B3392A" w:rsidP="005D1844">
      <w:pPr>
        <w:rPr>
          <w:rFonts w:ascii="Arial" w:hAnsi="Arial" w:cs="Arial"/>
          <w:b/>
          <w:bCs/>
        </w:rPr>
      </w:pPr>
      <w:r>
        <w:rPr>
          <w:rFonts w:ascii="Arial" w:hAnsi="Arial" w:cs="Arial"/>
          <w:b/>
          <w:bCs/>
        </w:rPr>
        <w:t>[</w:t>
      </w:r>
      <w:r w:rsidR="00EA70CC" w:rsidRPr="00EA70CC">
        <w:rPr>
          <w:rFonts w:ascii="Arial" w:hAnsi="Arial" w:cs="Arial"/>
          <w:b/>
          <w:bCs/>
        </w:rPr>
        <w:t>Peter Papantoniou</w:t>
      </w:r>
      <w:r>
        <w:rPr>
          <w:rFonts w:ascii="Arial" w:hAnsi="Arial" w:cs="Arial"/>
          <w:b/>
          <w:bCs/>
        </w:rPr>
        <w:t>]</w:t>
      </w:r>
    </w:p>
    <w:p w14:paraId="084D453A" w14:textId="304AF203" w:rsidR="00B24360" w:rsidRDefault="00874200">
      <w:pPr>
        <w:rPr>
          <w:rFonts w:ascii="Arial" w:hAnsi="Arial" w:cs="Arial"/>
        </w:rPr>
      </w:pPr>
      <w:r w:rsidRPr="44F7E6A8">
        <w:rPr>
          <w:rFonts w:ascii="Arial" w:hAnsi="Arial" w:cs="Arial"/>
        </w:rPr>
        <w:t>Thanks, Ann-Mar</w:t>
      </w:r>
      <w:r w:rsidR="0041031C" w:rsidRPr="44F7E6A8">
        <w:rPr>
          <w:rFonts w:ascii="Arial" w:hAnsi="Arial" w:cs="Arial"/>
        </w:rPr>
        <w:t>e</w:t>
      </w:r>
      <w:r w:rsidRPr="44F7E6A8">
        <w:rPr>
          <w:rFonts w:ascii="Arial" w:hAnsi="Arial" w:cs="Arial"/>
        </w:rPr>
        <w:t>e and thanks everyone for joining here us here today. As Ann-Mar</w:t>
      </w:r>
      <w:r w:rsidR="0041031C" w:rsidRPr="44F7E6A8">
        <w:rPr>
          <w:rFonts w:ascii="Arial" w:hAnsi="Arial" w:cs="Arial"/>
        </w:rPr>
        <w:t>e</w:t>
      </w:r>
      <w:r w:rsidRPr="44F7E6A8">
        <w:rPr>
          <w:rFonts w:ascii="Arial" w:hAnsi="Arial" w:cs="Arial"/>
        </w:rPr>
        <w:t>e</w:t>
      </w:r>
      <w:r w:rsidR="0041031C" w:rsidRPr="44F7E6A8">
        <w:rPr>
          <w:rFonts w:ascii="Arial" w:hAnsi="Arial" w:cs="Arial"/>
        </w:rPr>
        <w:t xml:space="preserve"> </w:t>
      </w:r>
      <w:proofErr w:type="spellStart"/>
      <w:r w:rsidRPr="44F7E6A8">
        <w:rPr>
          <w:rFonts w:ascii="Arial" w:hAnsi="Arial" w:cs="Arial"/>
        </w:rPr>
        <w:t>saidmy</w:t>
      </w:r>
      <w:proofErr w:type="spellEnd"/>
      <w:r w:rsidRPr="44F7E6A8">
        <w:rPr>
          <w:rFonts w:ascii="Arial" w:hAnsi="Arial" w:cs="Arial"/>
        </w:rPr>
        <w:t xml:space="preserve"> name, my name's Peter Papantoniou I'm the General Manager, Rail Infrastructure Delivery within the </w:t>
      </w:r>
      <w:r w:rsidR="00A42FD3" w:rsidRPr="44F7E6A8">
        <w:rPr>
          <w:rFonts w:ascii="Arial" w:hAnsi="Arial" w:cs="Arial"/>
        </w:rPr>
        <w:t>R</w:t>
      </w:r>
      <w:r w:rsidRPr="44F7E6A8">
        <w:rPr>
          <w:rFonts w:ascii="Arial" w:hAnsi="Arial" w:cs="Arial"/>
        </w:rPr>
        <w:t xml:space="preserve">ail </w:t>
      </w:r>
      <w:r w:rsidR="00A42FD3" w:rsidRPr="44F7E6A8">
        <w:rPr>
          <w:rFonts w:ascii="Arial" w:hAnsi="Arial" w:cs="Arial"/>
        </w:rPr>
        <w:t>D</w:t>
      </w:r>
      <w:r w:rsidRPr="44F7E6A8">
        <w:rPr>
          <w:rFonts w:ascii="Arial" w:hAnsi="Arial" w:cs="Arial"/>
        </w:rPr>
        <w:t>ivision. Ann-Mar</w:t>
      </w:r>
      <w:r w:rsidR="00A42FD3" w:rsidRPr="44F7E6A8">
        <w:rPr>
          <w:rFonts w:ascii="Arial" w:hAnsi="Arial" w:cs="Arial"/>
        </w:rPr>
        <w:t>e</w:t>
      </w:r>
      <w:r w:rsidRPr="44F7E6A8">
        <w:rPr>
          <w:rFonts w:ascii="Arial" w:hAnsi="Arial" w:cs="Arial"/>
        </w:rPr>
        <w:t xml:space="preserve">e </w:t>
      </w:r>
      <w:proofErr w:type="gramStart"/>
      <w:r w:rsidRPr="44F7E6A8">
        <w:rPr>
          <w:rFonts w:ascii="Arial" w:hAnsi="Arial" w:cs="Arial"/>
        </w:rPr>
        <w:t>opened up</w:t>
      </w:r>
      <w:proofErr w:type="gramEnd"/>
      <w:r w:rsidRPr="44F7E6A8">
        <w:rPr>
          <w:rFonts w:ascii="Arial" w:hAnsi="Arial" w:cs="Arial"/>
        </w:rPr>
        <w:t xml:space="preserve"> the session acknowledging the traditional owners of the land, which we're meeting today. I'd just also like to take the opportunity to acknowledge the other </w:t>
      </w:r>
      <w:r w:rsidR="00B646A1" w:rsidRPr="44F7E6A8">
        <w:rPr>
          <w:rFonts w:ascii="Arial" w:hAnsi="Arial" w:cs="Arial"/>
        </w:rPr>
        <w:t>T</w:t>
      </w:r>
      <w:r w:rsidRPr="44F7E6A8">
        <w:rPr>
          <w:rFonts w:ascii="Arial" w:hAnsi="Arial" w:cs="Arial"/>
        </w:rPr>
        <w:t xml:space="preserve">raditional </w:t>
      </w:r>
      <w:r w:rsidR="00B646A1" w:rsidRPr="44F7E6A8">
        <w:rPr>
          <w:rFonts w:ascii="Arial" w:hAnsi="Arial" w:cs="Arial"/>
        </w:rPr>
        <w:t>O</w:t>
      </w:r>
      <w:r w:rsidRPr="44F7E6A8">
        <w:rPr>
          <w:rFonts w:ascii="Arial" w:hAnsi="Arial" w:cs="Arial"/>
        </w:rPr>
        <w:t xml:space="preserve">wners we are working with in delivering our rail </w:t>
      </w:r>
      <w:proofErr w:type="gramStart"/>
      <w:r w:rsidRPr="44F7E6A8">
        <w:rPr>
          <w:rFonts w:ascii="Arial" w:hAnsi="Arial" w:cs="Arial"/>
        </w:rPr>
        <w:t xml:space="preserve">projects, </w:t>
      </w:r>
      <w:r w:rsidR="00706289" w:rsidRPr="44F7E6A8">
        <w:rPr>
          <w:rFonts w:ascii="Arial" w:hAnsi="Arial" w:cs="Arial"/>
        </w:rPr>
        <w:t xml:space="preserve"> </w:t>
      </w:r>
      <w:proofErr w:type="spellStart"/>
      <w:r w:rsidR="000B2068" w:rsidRPr="44F7E6A8">
        <w:rPr>
          <w:rFonts w:ascii="Arial" w:hAnsi="Arial" w:cs="Arial"/>
        </w:rPr>
        <w:t>Kabi</w:t>
      </w:r>
      <w:proofErr w:type="spellEnd"/>
      <w:proofErr w:type="gramEnd"/>
      <w:r w:rsidR="000B2068" w:rsidRPr="44F7E6A8">
        <w:rPr>
          <w:rFonts w:ascii="Arial" w:hAnsi="Arial" w:cs="Arial"/>
        </w:rPr>
        <w:t xml:space="preserve"> </w:t>
      </w:r>
      <w:proofErr w:type="spellStart"/>
      <w:r w:rsidR="000B2068" w:rsidRPr="44F7E6A8">
        <w:rPr>
          <w:rFonts w:ascii="Arial" w:hAnsi="Arial" w:cs="Arial"/>
        </w:rPr>
        <w:t>Kabi</w:t>
      </w:r>
      <w:proofErr w:type="spellEnd"/>
      <w:r w:rsidRPr="44F7E6A8">
        <w:rPr>
          <w:rFonts w:ascii="Arial" w:hAnsi="Arial" w:cs="Arial"/>
        </w:rPr>
        <w:t xml:space="preserve"> </w:t>
      </w:r>
      <w:r w:rsidR="54630799" w:rsidRPr="44F7E6A8">
        <w:rPr>
          <w:rFonts w:ascii="Arial" w:hAnsi="Arial" w:cs="Arial"/>
        </w:rPr>
        <w:t>P</w:t>
      </w:r>
      <w:r w:rsidRPr="44F7E6A8">
        <w:rPr>
          <w:rFonts w:ascii="Arial" w:hAnsi="Arial" w:cs="Arial"/>
        </w:rPr>
        <w:t xml:space="preserve">eople, </w:t>
      </w:r>
      <w:proofErr w:type="spellStart"/>
      <w:r w:rsidRPr="44F7E6A8">
        <w:rPr>
          <w:rFonts w:ascii="Arial" w:hAnsi="Arial" w:cs="Arial"/>
        </w:rPr>
        <w:t>Danggan</w:t>
      </w:r>
      <w:proofErr w:type="spellEnd"/>
      <w:r w:rsidRPr="44F7E6A8">
        <w:rPr>
          <w:rFonts w:ascii="Arial" w:hAnsi="Arial" w:cs="Arial"/>
        </w:rPr>
        <w:t xml:space="preserve"> Balun, Gold Coast Native Title and also the </w:t>
      </w:r>
      <w:proofErr w:type="spellStart"/>
      <w:r w:rsidR="43F9AE10" w:rsidRPr="44F7E6A8">
        <w:rPr>
          <w:rFonts w:ascii="Arial" w:hAnsi="Arial" w:cs="Arial"/>
        </w:rPr>
        <w:t>Butchulla</w:t>
      </w:r>
      <w:proofErr w:type="spellEnd"/>
      <w:r w:rsidRPr="44F7E6A8">
        <w:rPr>
          <w:rFonts w:ascii="Arial" w:hAnsi="Arial" w:cs="Arial"/>
        </w:rPr>
        <w:t xml:space="preserve"> </w:t>
      </w:r>
      <w:r w:rsidR="190DF627" w:rsidRPr="44F7E6A8">
        <w:rPr>
          <w:rFonts w:ascii="Arial" w:hAnsi="Arial" w:cs="Arial"/>
        </w:rPr>
        <w:t>P</w:t>
      </w:r>
      <w:r w:rsidRPr="44F7E6A8">
        <w:rPr>
          <w:rFonts w:ascii="Arial" w:hAnsi="Arial" w:cs="Arial"/>
        </w:rPr>
        <w:t xml:space="preserve">eople as well. </w:t>
      </w:r>
    </w:p>
    <w:p w14:paraId="4795B6FA" w14:textId="463332A8" w:rsidR="008435CE" w:rsidRDefault="00874200">
      <w:pPr>
        <w:rPr>
          <w:rFonts w:ascii="Arial" w:hAnsi="Arial" w:cs="Arial"/>
        </w:rPr>
      </w:pPr>
      <w:r w:rsidRPr="44F7E6A8">
        <w:rPr>
          <w:rFonts w:ascii="Arial" w:hAnsi="Arial" w:cs="Arial"/>
        </w:rPr>
        <w:t xml:space="preserve">It's exciting to be here with you today to provide an overview of the department's rail </w:t>
      </w:r>
      <w:r w:rsidR="00AA77DC" w:rsidRPr="44F7E6A8">
        <w:rPr>
          <w:rFonts w:ascii="Arial" w:hAnsi="Arial" w:cs="Arial"/>
        </w:rPr>
        <w:t>program</w:t>
      </w:r>
      <w:r w:rsidRPr="44F7E6A8">
        <w:rPr>
          <w:rFonts w:ascii="Arial" w:hAnsi="Arial" w:cs="Arial"/>
        </w:rPr>
        <w:t xml:space="preserve">, which includes significant investments in rail infrastructure, rolling stock and new </w:t>
      </w:r>
      <w:proofErr w:type="spellStart"/>
      <w:r w:rsidRPr="44F7E6A8">
        <w:rPr>
          <w:rFonts w:ascii="Arial" w:hAnsi="Arial" w:cs="Arial"/>
        </w:rPr>
        <w:t>signalling</w:t>
      </w:r>
      <w:proofErr w:type="spellEnd"/>
      <w:r w:rsidRPr="44F7E6A8">
        <w:rPr>
          <w:rFonts w:ascii="Arial" w:hAnsi="Arial" w:cs="Arial"/>
        </w:rPr>
        <w:t xml:space="preserve"> systems. There's been a continuing increase in the scale and complexity of </w:t>
      </w:r>
      <w:proofErr w:type="gramStart"/>
      <w:r w:rsidRPr="44F7E6A8">
        <w:rPr>
          <w:rFonts w:ascii="Arial" w:hAnsi="Arial" w:cs="Arial"/>
        </w:rPr>
        <w:t>our</w:t>
      </w:r>
      <w:proofErr w:type="gramEnd"/>
      <w:r w:rsidRPr="44F7E6A8">
        <w:rPr>
          <w:rFonts w:ascii="Arial" w:hAnsi="Arial" w:cs="Arial"/>
        </w:rPr>
        <w:t xml:space="preserve"> of our rail </w:t>
      </w:r>
      <w:r w:rsidR="00AA77DC" w:rsidRPr="44F7E6A8">
        <w:rPr>
          <w:rFonts w:ascii="Arial" w:hAnsi="Arial" w:cs="Arial"/>
        </w:rPr>
        <w:t>program</w:t>
      </w:r>
      <w:r w:rsidRPr="44F7E6A8">
        <w:rPr>
          <w:rFonts w:ascii="Arial" w:hAnsi="Arial" w:cs="Arial"/>
        </w:rPr>
        <w:t xml:space="preserve"> over the last few years and now makes around about 40</w:t>
      </w:r>
      <w:r w:rsidR="4149ACC4" w:rsidRPr="44F7E6A8">
        <w:rPr>
          <w:rFonts w:ascii="Arial" w:hAnsi="Arial" w:cs="Arial"/>
        </w:rPr>
        <w:t xml:space="preserve"> per cent</w:t>
      </w:r>
      <w:r w:rsidRPr="44F7E6A8">
        <w:rPr>
          <w:rFonts w:ascii="Arial" w:hAnsi="Arial" w:cs="Arial"/>
        </w:rPr>
        <w:t xml:space="preserve"> of our total infrastructure </w:t>
      </w:r>
      <w:r w:rsidR="00AA77DC" w:rsidRPr="44F7E6A8">
        <w:rPr>
          <w:rFonts w:ascii="Arial" w:hAnsi="Arial" w:cs="Arial"/>
        </w:rPr>
        <w:t>program</w:t>
      </w:r>
      <w:r w:rsidRPr="44F7E6A8">
        <w:rPr>
          <w:rFonts w:ascii="Arial" w:hAnsi="Arial" w:cs="Arial"/>
        </w:rPr>
        <w:t xml:space="preserve">. </w:t>
      </w:r>
      <w:r w:rsidR="00EA70CC" w:rsidRPr="44F7E6A8">
        <w:rPr>
          <w:rFonts w:ascii="Arial" w:hAnsi="Arial" w:cs="Arial"/>
        </w:rPr>
        <w:t>TMR’S</w:t>
      </w:r>
      <w:r w:rsidRPr="44F7E6A8">
        <w:rPr>
          <w:rFonts w:ascii="Arial" w:hAnsi="Arial" w:cs="Arial"/>
        </w:rPr>
        <w:t xml:space="preserve"> </w:t>
      </w:r>
      <w:r w:rsidR="00AA77DC" w:rsidRPr="44F7E6A8">
        <w:rPr>
          <w:rFonts w:ascii="Arial" w:hAnsi="Arial" w:cs="Arial"/>
        </w:rPr>
        <w:t>QTRIP</w:t>
      </w:r>
      <w:r w:rsidRPr="44F7E6A8">
        <w:rPr>
          <w:rFonts w:ascii="Arial" w:hAnsi="Arial" w:cs="Arial"/>
        </w:rPr>
        <w:t xml:space="preserve"> </w:t>
      </w:r>
      <w:r w:rsidR="00AA77DC" w:rsidRPr="44F7E6A8">
        <w:rPr>
          <w:rFonts w:ascii="Arial" w:hAnsi="Arial" w:cs="Arial"/>
        </w:rPr>
        <w:t>program</w:t>
      </w:r>
      <w:r w:rsidRPr="44F7E6A8">
        <w:rPr>
          <w:rFonts w:ascii="Arial" w:hAnsi="Arial" w:cs="Arial"/>
        </w:rPr>
        <w:t xml:space="preserve"> continues the significant increase investment in states rail network to respond to the significant population growth that Sally mentioned earlier on</w:t>
      </w:r>
      <w:r w:rsidR="695C7B0C" w:rsidRPr="44F7E6A8">
        <w:rPr>
          <w:rFonts w:ascii="Arial" w:hAnsi="Arial" w:cs="Arial"/>
        </w:rPr>
        <w:t>,</w:t>
      </w:r>
      <w:r w:rsidRPr="44F7E6A8">
        <w:rPr>
          <w:rFonts w:ascii="Arial" w:hAnsi="Arial" w:cs="Arial"/>
        </w:rPr>
        <w:t xml:space="preserve"> and the need to </w:t>
      </w:r>
      <w:proofErr w:type="spellStart"/>
      <w:r w:rsidRPr="44F7E6A8">
        <w:rPr>
          <w:rFonts w:ascii="Arial" w:hAnsi="Arial" w:cs="Arial"/>
        </w:rPr>
        <w:t>modernise</w:t>
      </w:r>
      <w:proofErr w:type="spellEnd"/>
      <w:r w:rsidRPr="44F7E6A8">
        <w:rPr>
          <w:rFonts w:ascii="Arial" w:hAnsi="Arial" w:cs="Arial"/>
        </w:rPr>
        <w:t xml:space="preserve"> our public transport rail network and to implement new initiatives that will make the best use of our existing assets. </w:t>
      </w:r>
    </w:p>
    <w:p w14:paraId="4563FCA3" w14:textId="5A11683F" w:rsidR="0003176B" w:rsidRDefault="00874200" w:rsidP="44F7E6A8">
      <w:pPr>
        <w:rPr>
          <w:rFonts w:ascii="Arial" w:hAnsi="Arial" w:cs="Arial"/>
        </w:rPr>
      </w:pPr>
      <w:r w:rsidRPr="44F7E6A8">
        <w:rPr>
          <w:rFonts w:ascii="Arial" w:hAnsi="Arial" w:cs="Arial"/>
        </w:rPr>
        <w:t xml:space="preserve">To support this increasing </w:t>
      </w:r>
      <w:r w:rsidR="00AA77DC" w:rsidRPr="44F7E6A8">
        <w:rPr>
          <w:rFonts w:ascii="Arial" w:hAnsi="Arial" w:cs="Arial"/>
        </w:rPr>
        <w:t>program</w:t>
      </w:r>
      <w:r w:rsidRPr="44F7E6A8">
        <w:rPr>
          <w:rFonts w:ascii="Arial" w:hAnsi="Arial" w:cs="Arial"/>
        </w:rPr>
        <w:t xml:space="preserve">, a new </w:t>
      </w:r>
      <w:r w:rsidR="005D1485" w:rsidRPr="44F7E6A8">
        <w:rPr>
          <w:rFonts w:ascii="Arial" w:hAnsi="Arial" w:cs="Arial"/>
        </w:rPr>
        <w:t>R</w:t>
      </w:r>
      <w:r w:rsidRPr="44F7E6A8">
        <w:rPr>
          <w:rFonts w:ascii="Arial" w:hAnsi="Arial" w:cs="Arial"/>
        </w:rPr>
        <w:t xml:space="preserve">ail </w:t>
      </w:r>
      <w:r w:rsidR="005D1485" w:rsidRPr="44F7E6A8">
        <w:rPr>
          <w:rFonts w:ascii="Arial" w:hAnsi="Arial" w:cs="Arial"/>
        </w:rPr>
        <w:t>D</w:t>
      </w:r>
      <w:r w:rsidRPr="44F7E6A8">
        <w:rPr>
          <w:rFonts w:ascii="Arial" w:hAnsi="Arial" w:cs="Arial"/>
        </w:rPr>
        <w:t xml:space="preserve">ivision was recently established in the department to provide a dedicated focus on all aspects of rail development, procurement and </w:t>
      </w:r>
      <w:proofErr w:type="spellStart"/>
      <w:r w:rsidRPr="44F7E6A8">
        <w:rPr>
          <w:rFonts w:ascii="Arial" w:hAnsi="Arial" w:cs="Arial"/>
        </w:rPr>
        <w:t>and</w:t>
      </w:r>
      <w:proofErr w:type="spellEnd"/>
      <w:r w:rsidRPr="44F7E6A8">
        <w:rPr>
          <w:rFonts w:ascii="Arial" w:hAnsi="Arial" w:cs="Arial"/>
        </w:rPr>
        <w:t xml:space="preserve"> delivery of infrastructure, </w:t>
      </w:r>
      <w:proofErr w:type="spellStart"/>
      <w:r w:rsidRPr="44F7E6A8">
        <w:rPr>
          <w:rFonts w:ascii="Arial" w:hAnsi="Arial" w:cs="Arial"/>
        </w:rPr>
        <w:t>signalling</w:t>
      </w:r>
      <w:proofErr w:type="spellEnd"/>
      <w:r w:rsidRPr="44F7E6A8">
        <w:rPr>
          <w:rFonts w:ascii="Arial" w:hAnsi="Arial" w:cs="Arial"/>
        </w:rPr>
        <w:t xml:space="preserve"> and rolling stock. The new division is led by Paul Hoffman</w:t>
      </w:r>
      <w:r w:rsidR="00892D0E" w:rsidRPr="44F7E6A8">
        <w:rPr>
          <w:rFonts w:ascii="Arial" w:hAnsi="Arial" w:cs="Arial"/>
        </w:rPr>
        <w:t>n</w:t>
      </w:r>
      <w:r w:rsidRPr="44F7E6A8">
        <w:rPr>
          <w:rFonts w:ascii="Arial" w:hAnsi="Arial" w:cs="Arial"/>
        </w:rPr>
        <w:t>, who's our acting Deputy Director</w:t>
      </w:r>
      <w:r w:rsidR="00892D0E" w:rsidRPr="44F7E6A8">
        <w:rPr>
          <w:rFonts w:ascii="Arial" w:hAnsi="Arial" w:cs="Arial"/>
        </w:rPr>
        <w:t>-</w:t>
      </w:r>
      <w:r w:rsidRPr="44F7E6A8">
        <w:rPr>
          <w:rFonts w:ascii="Arial" w:hAnsi="Arial" w:cs="Arial"/>
        </w:rPr>
        <w:t>General and has four branches</w:t>
      </w:r>
      <w:r w:rsidR="0D105E3D" w:rsidRPr="44F7E6A8">
        <w:rPr>
          <w:rFonts w:ascii="Arial" w:hAnsi="Arial" w:cs="Arial"/>
        </w:rPr>
        <w:t>, my branch</w:t>
      </w:r>
      <w:r w:rsidRPr="44F7E6A8">
        <w:rPr>
          <w:rFonts w:ascii="Arial" w:hAnsi="Arial" w:cs="Arial"/>
        </w:rPr>
        <w:t xml:space="preserve">, the Rail Infrastructure Delivery branch, the </w:t>
      </w:r>
      <w:r w:rsidR="00892D0E" w:rsidRPr="44F7E6A8">
        <w:rPr>
          <w:rFonts w:ascii="Arial" w:hAnsi="Arial" w:cs="Arial"/>
        </w:rPr>
        <w:t>P</w:t>
      </w:r>
      <w:r w:rsidRPr="44F7E6A8">
        <w:rPr>
          <w:rFonts w:ascii="Arial" w:hAnsi="Arial" w:cs="Arial"/>
        </w:rPr>
        <w:t xml:space="preserve">assenger </w:t>
      </w:r>
      <w:r w:rsidR="00892D0E" w:rsidRPr="44F7E6A8">
        <w:rPr>
          <w:rFonts w:ascii="Arial" w:hAnsi="Arial" w:cs="Arial"/>
        </w:rPr>
        <w:t>R</w:t>
      </w:r>
      <w:r w:rsidRPr="44F7E6A8">
        <w:rPr>
          <w:rFonts w:ascii="Arial" w:hAnsi="Arial" w:cs="Arial"/>
        </w:rPr>
        <w:t xml:space="preserve">olling </w:t>
      </w:r>
      <w:r w:rsidR="00892D0E" w:rsidRPr="44F7E6A8">
        <w:rPr>
          <w:rFonts w:ascii="Arial" w:hAnsi="Arial" w:cs="Arial"/>
        </w:rPr>
        <w:t>S</w:t>
      </w:r>
      <w:r w:rsidRPr="44F7E6A8">
        <w:rPr>
          <w:rFonts w:ascii="Arial" w:hAnsi="Arial" w:cs="Arial"/>
        </w:rPr>
        <w:t xml:space="preserve">tock and </w:t>
      </w:r>
      <w:proofErr w:type="spellStart"/>
      <w:r w:rsidR="00892D0E" w:rsidRPr="44F7E6A8">
        <w:rPr>
          <w:rFonts w:ascii="Arial" w:hAnsi="Arial" w:cs="Arial"/>
        </w:rPr>
        <w:t>S</w:t>
      </w:r>
      <w:r w:rsidRPr="44F7E6A8">
        <w:rPr>
          <w:rFonts w:ascii="Arial" w:hAnsi="Arial" w:cs="Arial"/>
        </w:rPr>
        <w:t>ignalling</w:t>
      </w:r>
      <w:proofErr w:type="spellEnd"/>
      <w:r w:rsidRPr="44F7E6A8">
        <w:rPr>
          <w:rFonts w:ascii="Arial" w:hAnsi="Arial" w:cs="Arial"/>
        </w:rPr>
        <w:t xml:space="preserve"> branch led by Nathan Angus</w:t>
      </w:r>
      <w:r w:rsidR="00892D0E" w:rsidRPr="44F7E6A8">
        <w:rPr>
          <w:rFonts w:ascii="Arial" w:hAnsi="Arial" w:cs="Arial"/>
        </w:rPr>
        <w:t>, t</w:t>
      </w:r>
      <w:r w:rsidRPr="44F7E6A8">
        <w:rPr>
          <w:rFonts w:ascii="Arial" w:hAnsi="Arial" w:cs="Arial"/>
        </w:rPr>
        <w:t xml:space="preserve">he </w:t>
      </w:r>
      <w:proofErr w:type="spellStart"/>
      <w:r w:rsidR="00892D0E" w:rsidRPr="44F7E6A8">
        <w:rPr>
          <w:rFonts w:ascii="Arial" w:hAnsi="Arial" w:cs="Arial"/>
        </w:rPr>
        <w:t>W</w:t>
      </w:r>
      <w:r w:rsidRPr="44F7E6A8">
        <w:rPr>
          <w:rFonts w:ascii="Arial" w:hAnsi="Arial" w:cs="Arial"/>
        </w:rPr>
        <w:t>wave</w:t>
      </w:r>
      <w:proofErr w:type="spellEnd"/>
      <w:r w:rsidRPr="44F7E6A8">
        <w:rPr>
          <w:rFonts w:ascii="Arial" w:hAnsi="Arial" w:cs="Arial"/>
        </w:rPr>
        <w:t xml:space="preserve"> as the Minister outlined earlier on, led by Genevieve de Michele and our Strategic Rail branch led by Jane Brander. I'd also like to take the opportunity to acknowledge our key partner, Queensland Rail and its </w:t>
      </w:r>
      <w:r w:rsidR="00312DD9" w:rsidRPr="44F7E6A8">
        <w:rPr>
          <w:rFonts w:ascii="Arial" w:hAnsi="Arial" w:cs="Arial"/>
        </w:rPr>
        <w:t>M</w:t>
      </w:r>
      <w:r w:rsidRPr="44F7E6A8">
        <w:rPr>
          <w:rFonts w:ascii="Arial" w:hAnsi="Arial" w:cs="Arial"/>
        </w:rPr>
        <w:t xml:space="preserve">ajor </w:t>
      </w:r>
      <w:r w:rsidR="00312DD9" w:rsidRPr="44F7E6A8">
        <w:rPr>
          <w:rFonts w:ascii="Arial" w:hAnsi="Arial" w:cs="Arial"/>
        </w:rPr>
        <w:t>P</w:t>
      </w:r>
      <w:r w:rsidRPr="44F7E6A8">
        <w:rPr>
          <w:rFonts w:ascii="Arial" w:hAnsi="Arial" w:cs="Arial"/>
        </w:rPr>
        <w:t>roject</w:t>
      </w:r>
      <w:r w:rsidR="00312DD9" w:rsidRPr="44F7E6A8">
        <w:rPr>
          <w:rFonts w:ascii="Arial" w:hAnsi="Arial" w:cs="Arial"/>
        </w:rPr>
        <w:t>s</w:t>
      </w:r>
      <w:r w:rsidRPr="44F7E6A8">
        <w:rPr>
          <w:rFonts w:ascii="Arial" w:hAnsi="Arial" w:cs="Arial"/>
        </w:rPr>
        <w:t xml:space="preserve"> team led by Warren </w:t>
      </w:r>
      <w:proofErr w:type="spellStart"/>
      <w:r w:rsidRPr="44F7E6A8">
        <w:rPr>
          <w:rFonts w:ascii="Arial" w:hAnsi="Arial" w:cs="Arial"/>
        </w:rPr>
        <w:t>Mc</w:t>
      </w:r>
      <w:r w:rsidR="00185629" w:rsidRPr="44F7E6A8">
        <w:rPr>
          <w:rFonts w:ascii="Arial" w:hAnsi="Arial" w:cs="Arial"/>
        </w:rPr>
        <w:t>Reight</w:t>
      </w:r>
      <w:proofErr w:type="spellEnd"/>
      <w:r w:rsidRPr="44F7E6A8">
        <w:rPr>
          <w:rFonts w:ascii="Arial" w:hAnsi="Arial" w:cs="Arial"/>
        </w:rPr>
        <w:t>, who work</w:t>
      </w:r>
      <w:r w:rsidR="00E008CF" w:rsidRPr="44F7E6A8">
        <w:rPr>
          <w:rFonts w:ascii="Arial" w:hAnsi="Arial" w:cs="Arial"/>
        </w:rPr>
        <w:t>s</w:t>
      </w:r>
      <w:r w:rsidRPr="44F7E6A8">
        <w:rPr>
          <w:rFonts w:ascii="Arial" w:hAnsi="Arial" w:cs="Arial"/>
        </w:rPr>
        <w:t xml:space="preserve"> with us </w:t>
      </w:r>
      <w:proofErr w:type="gramStart"/>
      <w:r w:rsidRPr="44F7E6A8">
        <w:rPr>
          <w:rFonts w:ascii="Arial" w:hAnsi="Arial" w:cs="Arial"/>
        </w:rPr>
        <w:t>on a daily basis</w:t>
      </w:r>
      <w:proofErr w:type="gramEnd"/>
      <w:r w:rsidRPr="44F7E6A8">
        <w:rPr>
          <w:rFonts w:ascii="Arial" w:hAnsi="Arial" w:cs="Arial"/>
        </w:rPr>
        <w:t xml:space="preserve"> to deliver this massive </w:t>
      </w:r>
      <w:r w:rsidR="00AA77DC" w:rsidRPr="44F7E6A8">
        <w:rPr>
          <w:rFonts w:ascii="Arial" w:hAnsi="Arial" w:cs="Arial"/>
        </w:rPr>
        <w:t>program</w:t>
      </w:r>
      <w:r w:rsidRPr="44F7E6A8">
        <w:rPr>
          <w:rFonts w:ascii="Arial" w:hAnsi="Arial" w:cs="Arial"/>
        </w:rPr>
        <w:t xml:space="preserve">. </w:t>
      </w:r>
    </w:p>
    <w:p w14:paraId="2DA9939E" w14:textId="5F778755" w:rsidR="0003176B" w:rsidRDefault="00257F9A">
      <w:pPr>
        <w:rPr>
          <w:rFonts w:ascii="Arial" w:hAnsi="Arial" w:cs="Arial"/>
        </w:rPr>
      </w:pPr>
      <w:r w:rsidRPr="44F7E6A8">
        <w:rPr>
          <w:rFonts w:ascii="Arial" w:hAnsi="Arial" w:cs="Arial"/>
        </w:rPr>
        <w:t>So,</w:t>
      </w:r>
      <w:r w:rsidR="00874200" w:rsidRPr="44F7E6A8">
        <w:rPr>
          <w:rFonts w:ascii="Arial" w:hAnsi="Arial" w:cs="Arial"/>
        </w:rPr>
        <w:t xml:space="preserve"> over the next 15 minutes, I'll outline the key </w:t>
      </w:r>
      <w:r w:rsidR="00AA77DC" w:rsidRPr="44F7E6A8">
        <w:rPr>
          <w:rFonts w:ascii="Arial" w:hAnsi="Arial" w:cs="Arial"/>
        </w:rPr>
        <w:t>QTRIP</w:t>
      </w:r>
      <w:r w:rsidR="00874200" w:rsidRPr="44F7E6A8">
        <w:rPr>
          <w:rFonts w:ascii="Arial" w:hAnsi="Arial" w:cs="Arial"/>
        </w:rPr>
        <w:t xml:space="preserve"> initiatives and projects that will ultimately provide customers with more frequent services, great accessibility and overall better customer experience as well as deliver a world class rail network ready for the 2032 Olympic and Paralympic Games. </w:t>
      </w:r>
    </w:p>
    <w:p w14:paraId="478CBCEA" w14:textId="14E271F6" w:rsidR="000D4721" w:rsidRDefault="00874200" w:rsidP="44F7E6A8">
      <w:pPr>
        <w:rPr>
          <w:rFonts w:ascii="Arial" w:hAnsi="Arial" w:cs="Arial"/>
        </w:rPr>
      </w:pPr>
      <w:r w:rsidRPr="44F7E6A8">
        <w:rPr>
          <w:rFonts w:ascii="Arial" w:hAnsi="Arial" w:cs="Arial"/>
        </w:rPr>
        <w:t xml:space="preserve">Firstly, </w:t>
      </w:r>
      <w:r w:rsidR="30A5BCD3" w:rsidRPr="44F7E6A8">
        <w:rPr>
          <w:rFonts w:ascii="Arial" w:hAnsi="Arial" w:cs="Arial"/>
        </w:rPr>
        <w:t>Sally</w:t>
      </w:r>
      <w:r w:rsidRPr="44F7E6A8">
        <w:rPr>
          <w:rFonts w:ascii="Arial" w:hAnsi="Arial" w:cs="Arial"/>
        </w:rPr>
        <w:t xml:space="preserve"> touched on Logan Gold Coast </w:t>
      </w:r>
      <w:r w:rsidR="001B3B22" w:rsidRPr="44F7E6A8">
        <w:rPr>
          <w:rFonts w:ascii="Arial" w:hAnsi="Arial" w:cs="Arial"/>
        </w:rPr>
        <w:t>F</w:t>
      </w:r>
      <w:r w:rsidRPr="44F7E6A8">
        <w:rPr>
          <w:rFonts w:ascii="Arial" w:hAnsi="Arial" w:cs="Arial"/>
        </w:rPr>
        <w:t xml:space="preserve">aster </w:t>
      </w:r>
      <w:r w:rsidR="001B3B22" w:rsidRPr="44F7E6A8">
        <w:rPr>
          <w:rFonts w:ascii="Arial" w:hAnsi="Arial" w:cs="Arial"/>
        </w:rPr>
        <w:t>R</w:t>
      </w:r>
      <w:r w:rsidR="00257F9A" w:rsidRPr="44F7E6A8">
        <w:rPr>
          <w:rFonts w:ascii="Arial" w:hAnsi="Arial" w:cs="Arial"/>
        </w:rPr>
        <w:t>ail,</w:t>
      </w:r>
      <w:r w:rsidRPr="44F7E6A8">
        <w:rPr>
          <w:rFonts w:ascii="Arial" w:hAnsi="Arial" w:cs="Arial"/>
        </w:rPr>
        <w:t xml:space="preserve"> and it will unlock additional train services to meet the growing travel demand between Brisbane and the Gold Coast, Australia's third and </w:t>
      </w:r>
      <w:r w:rsidR="001B3B22" w:rsidRPr="44F7E6A8">
        <w:rPr>
          <w:rFonts w:ascii="Arial" w:hAnsi="Arial" w:cs="Arial"/>
        </w:rPr>
        <w:t>sixth</w:t>
      </w:r>
      <w:r w:rsidRPr="44F7E6A8">
        <w:rPr>
          <w:rFonts w:ascii="Arial" w:hAnsi="Arial" w:cs="Arial"/>
        </w:rPr>
        <w:t xml:space="preserve"> largest cities. </w:t>
      </w:r>
      <w:r w:rsidR="00E9304B" w:rsidRPr="44F7E6A8">
        <w:rPr>
          <w:rFonts w:ascii="Arial" w:hAnsi="Arial" w:cs="Arial"/>
        </w:rPr>
        <w:t xml:space="preserve">The </w:t>
      </w:r>
      <w:r w:rsidRPr="44F7E6A8">
        <w:rPr>
          <w:rFonts w:ascii="Arial" w:hAnsi="Arial" w:cs="Arial"/>
        </w:rPr>
        <w:t>Australian Government and the Queensland Government have committed $5.75 billion on a 50/50 basis to increase the track capacity and deploy modern train control and signal</w:t>
      </w:r>
      <w:r w:rsidR="05639481" w:rsidRPr="44F7E6A8">
        <w:rPr>
          <w:rFonts w:ascii="Arial" w:hAnsi="Arial" w:cs="Arial"/>
        </w:rPr>
        <w:t>ing</w:t>
      </w:r>
      <w:r w:rsidRPr="44F7E6A8">
        <w:rPr>
          <w:rFonts w:ascii="Arial" w:hAnsi="Arial" w:cs="Arial"/>
        </w:rPr>
        <w:t xml:space="preserve"> technology along this </w:t>
      </w:r>
      <w:r w:rsidR="00257F9A" w:rsidRPr="44F7E6A8">
        <w:rPr>
          <w:rFonts w:ascii="Arial" w:hAnsi="Arial" w:cs="Arial"/>
        </w:rPr>
        <w:t>20-kilometre</w:t>
      </w:r>
      <w:r w:rsidRPr="44F7E6A8">
        <w:rPr>
          <w:rFonts w:ascii="Arial" w:hAnsi="Arial" w:cs="Arial"/>
        </w:rPr>
        <w:t xml:space="preserve"> project corridor. They'll provide</w:t>
      </w:r>
      <w:r w:rsidR="00AE69E8" w:rsidRPr="44F7E6A8">
        <w:rPr>
          <w:rFonts w:ascii="Arial" w:hAnsi="Arial" w:cs="Arial"/>
        </w:rPr>
        <w:t xml:space="preserve"> </w:t>
      </w:r>
      <w:r w:rsidRPr="44F7E6A8">
        <w:rPr>
          <w:rFonts w:ascii="Arial" w:hAnsi="Arial" w:cs="Arial"/>
        </w:rPr>
        <w:t xml:space="preserve">increased </w:t>
      </w:r>
      <w:r w:rsidR="1137D5B5" w:rsidRPr="44F7E6A8">
        <w:rPr>
          <w:rFonts w:ascii="Arial" w:hAnsi="Arial" w:cs="Arial"/>
        </w:rPr>
        <w:t>rail network</w:t>
      </w:r>
      <w:r w:rsidRPr="44F7E6A8">
        <w:rPr>
          <w:rFonts w:ascii="Arial" w:hAnsi="Arial" w:cs="Arial"/>
        </w:rPr>
        <w:t xml:space="preserve"> capacity and improved train service reliability. The project will also deliver more modern station upgrades and improve walking and cycling connections to and between these new station precincts. </w:t>
      </w:r>
    </w:p>
    <w:p w14:paraId="66AFC6DA" w14:textId="7F8900A4" w:rsidR="005E0C7B" w:rsidRDefault="00874200" w:rsidP="44F7E6A8">
      <w:pPr>
        <w:rPr>
          <w:rFonts w:ascii="Arial" w:hAnsi="Arial" w:cs="Arial"/>
        </w:rPr>
      </w:pPr>
      <w:r w:rsidRPr="44F7E6A8">
        <w:rPr>
          <w:rFonts w:ascii="Arial" w:hAnsi="Arial" w:cs="Arial"/>
        </w:rPr>
        <w:t>Safety connectivity for pedestrians and motorists will also be improved with the removal of five existing level crossings. And as we've seen recently, there have been some incidents that we do need to address.</w:t>
      </w:r>
    </w:p>
    <w:p w14:paraId="30E52EEC" w14:textId="45EAA29E" w:rsidR="005E0C7B" w:rsidRDefault="00874200" w:rsidP="44F7E6A8">
      <w:pPr>
        <w:rPr>
          <w:rFonts w:ascii="Arial" w:hAnsi="Arial" w:cs="Arial"/>
        </w:rPr>
      </w:pPr>
      <w:r w:rsidRPr="44F7E6A8">
        <w:rPr>
          <w:rFonts w:ascii="Arial" w:hAnsi="Arial" w:cs="Arial"/>
        </w:rPr>
        <w:t>From a contractual perspective</w:t>
      </w:r>
      <w:r w:rsidR="64349E33" w:rsidRPr="44F7E6A8">
        <w:rPr>
          <w:rFonts w:ascii="Arial" w:hAnsi="Arial" w:cs="Arial"/>
        </w:rPr>
        <w:t>,</w:t>
      </w:r>
      <w:r w:rsidRPr="44F7E6A8">
        <w:rPr>
          <w:rFonts w:ascii="Arial" w:hAnsi="Arial" w:cs="Arial"/>
        </w:rPr>
        <w:t xml:space="preserve"> contracts were awarded in September of 2024 for the open level crossing removal package at </w:t>
      </w:r>
      <w:proofErr w:type="spellStart"/>
      <w:r w:rsidRPr="44F7E6A8">
        <w:rPr>
          <w:rFonts w:ascii="Arial" w:hAnsi="Arial" w:cs="Arial"/>
        </w:rPr>
        <w:t>Kuraby</w:t>
      </w:r>
      <w:proofErr w:type="spellEnd"/>
      <w:r w:rsidRPr="44F7E6A8">
        <w:rPr>
          <w:rFonts w:ascii="Arial" w:hAnsi="Arial" w:cs="Arial"/>
        </w:rPr>
        <w:t xml:space="preserve"> and that contract was </w:t>
      </w:r>
      <w:r w:rsidR="00CD558C" w:rsidRPr="44F7E6A8">
        <w:rPr>
          <w:rFonts w:ascii="Arial" w:hAnsi="Arial" w:cs="Arial"/>
        </w:rPr>
        <w:t>awar</w:t>
      </w:r>
      <w:r w:rsidRPr="44F7E6A8">
        <w:rPr>
          <w:rFonts w:ascii="Arial" w:hAnsi="Arial" w:cs="Arial"/>
        </w:rPr>
        <w:t xml:space="preserve">ded to </w:t>
      </w:r>
      <w:proofErr w:type="spellStart"/>
      <w:r w:rsidRPr="44F7E6A8">
        <w:rPr>
          <w:rFonts w:ascii="Arial" w:hAnsi="Arial" w:cs="Arial"/>
        </w:rPr>
        <w:t>Bi</w:t>
      </w:r>
      <w:r w:rsidR="001B7E1A" w:rsidRPr="44F7E6A8">
        <w:rPr>
          <w:rFonts w:ascii="Arial" w:hAnsi="Arial" w:cs="Arial"/>
        </w:rPr>
        <w:t>e</w:t>
      </w:r>
      <w:r w:rsidRPr="44F7E6A8">
        <w:rPr>
          <w:rFonts w:ascii="Arial" w:hAnsi="Arial" w:cs="Arial"/>
        </w:rPr>
        <w:t>lby</w:t>
      </w:r>
      <w:proofErr w:type="spellEnd"/>
      <w:r w:rsidRPr="44F7E6A8">
        <w:rPr>
          <w:rFonts w:ascii="Arial" w:hAnsi="Arial" w:cs="Arial"/>
        </w:rPr>
        <w:t xml:space="preserve"> H</w:t>
      </w:r>
      <w:r w:rsidR="00CD558C" w:rsidRPr="44F7E6A8">
        <w:rPr>
          <w:rFonts w:ascii="Arial" w:hAnsi="Arial" w:cs="Arial"/>
        </w:rPr>
        <w:t>u</w:t>
      </w:r>
      <w:r w:rsidRPr="44F7E6A8">
        <w:rPr>
          <w:rFonts w:ascii="Arial" w:hAnsi="Arial" w:cs="Arial"/>
        </w:rPr>
        <w:t xml:space="preserve">ll </w:t>
      </w:r>
      <w:r w:rsidR="00CD558C" w:rsidRPr="44F7E6A8">
        <w:rPr>
          <w:rFonts w:ascii="Arial" w:hAnsi="Arial" w:cs="Arial"/>
        </w:rPr>
        <w:t>J</w:t>
      </w:r>
      <w:r w:rsidRPr="44F7E6A8">
        <w:rPr>
          <w:rFonts w:ascii="Arial" w:hAnsi="Arial" w:cs="Arial"/>
        </w:rPr>
        <w:t xml:space="preserve">oint </w:t>
      </w:r>
      <w:r w:rsidR="00CD558C" w:rsidRPr="44F7E6A8">
        <w:rPr>
          <w:rFonts w:ascii="Arial" w:hAnsi="Arial" w:cs="Arial"/>
        </w:rPr>
        <w:t>V</w:t>
      </w:r>
      <w:r w:rsidRPr="44F7E6A8">
        <w:rPr>
          <w:rFonts w:ascii="Arial" w:hAnsi="Arial" w:cs="Arial"/>
        </w:rPr>
        <w:t xml:space="preserve">enture and with detailed design and </w:t>
      </w:r>
      <w:r w:rsidR="00257F9A" w:rsidRPr="44F7E6A8">
        <w:rPr>
          <w:rFonts w:ascii="Arial" w:hAnsi="Arial" w:cs="Arial"/>
        </w:rPr>
        <w:t>preconstruction</w:t>
      </w:r>
      <w:r w:rsidRPr="44F7E6A8">
        <w:rPr>
          <w:rFonts w:ascii="Arial" w:hAnsi="Arial" w:cs="Arial"/>
        </w:rPr>
        <w:t xml:space="preserve"> activities well advanced</w:t>
      </w:r>
      <w:r w:rsidR="7E330903" w:rsidRPr="44F7E6A8">
        <w:rPr>
          <w:rFonts w:ascii="Arial" w:hAnsi="Arial" w:cs="Arial"/>
        </w:rPr>
        <w:t>,</w:t>
      </w:r>
      <w:r w:rsidRPr="44F7E6A8">
        <w:rPr>
          <w:rFonts w:ascii="Arial" w:hAnsi="Arial" w:cs="Arial"/>
        </w:rPr>
        <w:t xml:space="preserve"> major constructions expected to commence in early 2026. A design and </w:t>
      </w:r>
      <w:r w:rsidR="00257F9A" w:rsidRPr="44F7E6A8">
        <w:rPr>
          <w:rFonts w:ascii="Arial" w:hAnsi="Arial" w:cs="Arial"/>
        </w:rPr>
        <w:t>preconstruction</w:t>
      </w:r>
      <w:r w:rsidRPr="44F7E6A8">
        <w:rPr>
          <w:rFonts w:ascii="Arial" w:hAnsi="Arial" w:cs="Arial"/>
        </w:rPr>
        <w:t xml:space="preserve"> contract for the major rail package was awarded in March 2025</w:t>
      </w:r>
      <w:r w:rsidR="60D042B6" w:rsidRPr="44F7E6A8">
        <w:rPr>
          <w:rFonts w:ascii="Arial" w:hAnsi="Arial" w:cs="Arial"/>
        </w:rPr>
        <w:t>,</w:t>
      </w:r>
      <w:r w:rsidR="004C68AA">
        <w:rPr>
          <w:rFonts w:ascii="Arial" w:hAnsi="Arial" w:cs="Arial"/>
        </w:rPr>
        <w:t xml:space="preserve"> </w:t>
      </w:r>
      <w:r w:rsidR="6A2AE09A" w:rsidRPr="44F7E6A8">
        <w:rPr>
          <w:rFonts w:ascii="Arial" w:hAnsi="Arial" w:cs="Arial"/>
        </w:rPr>
        <w:t>t</w:t>
      </w:r>
      <w:r w:rsidRPr="44F7E6A8">
        <w:rPr>
          <w:rFonts w:ascii="Arial" w:hAnsi="Arial" w:cs="Arial"/>
        </w:rPr>
        <w:t xml:space="preserve">he preferred consortium, the </w:t>
      </w:r>
      <w:proofErr w:type="spellStart"/>
      <w:r w:rsidR="00B43502" w:rsidRPr="44F7E6A8">
        <w:rPr>
          <w:rFonts w:ascii="Arial" w:hAnsi="Arial" w:cs="Arial"/>
        </w:rPr>
        <w:t>ActivUS</w:t>
      </w:r>
      <w:proofErr w:type="spellEnd"/>
      <w:r w:rsidR="00B43502" w:rsidRPr="44F7E6A8">
        <w:rPr>
          <w:rFonts w:ascii="Arial" w:hAnsi="Arial" w:cs="Arial"/>
        </w:rPr>
        <w:t xml:space="preserve"> </w:t>
      </w:r>
      <w:r w:rsidR="4F52DE44" w:rsidRPr="44F7E6A8">
        <w:rPr>
          <w:rFonts w:ascii="Arial" w:hAnsi="Arial" w:cs="Arial"/>
        </w:rPr>
        <w:t>alliance</w:t>
      </w:r>
      <w:r w:rsidR="3EFC3FEC" w:rsidRPr="44F7E6A8">
        <w:rPr>
          <w:rFonts w:ascii="Arial" w:hAnsi="Arial" w:cs="Arial"/>
        </w:rPr>
        <w:t>,</w:t>
      </w:r>
      <w:r w:rsidR="4F52DE44" w:rsidRPr="44F7E6A8">
        <w:rPr>
          <w:rFonts w:ascii="Arial" w:hAnsi="Arial" w:cs="Arial"/>
        </w:rPr>
        <w:t xml:space="preserve"> </w:t>
      </w:r>
      <w:r w:rsidRPr="44F7E6A8">
        <w:rPr>
          <w:rFonts w:ascii="Arial" w:hAnsi="Arial" w:cs="Arial"/>
        </w:rPr>
        <w:t xml:space="preserve">while we </w:t>
      </w:r>
      <w:r w:rsidR="00257F9A" w:rsidRPr="44F7E6A8">
        <w:rPr>
          <w:rFonts w:ascii="Arial" w:hAnsi="Arial" w:cs="Arial"/>
        </w:rPr>
        <w:t>are awaiting</w:t>
      </w:r>
      <w:r w:rsidRPr="44F7E6A8">
        <w:rPr>
          <w:rFonts w:ascii="Arial" w:hAnsi="Arial" w:cs="Arial"/>
        </w:rPr>
        <w:t xml:space="preserve"> the final federal environmental approvals which thankfully have come through since then. </w:t>
      </w:r>
    </w:p>
    <w:p w14:paraId="5719314D" w14:textId="5AD45C34" w:rsidR="005E0C7B" w:rsidRDefault="00874200">
      <w:pPr>
        <w:rPr>
          <w:rFonts w:ascii="Arial" w:hAnsi="Arial" w:cs="Arial"/>
        </w:rPr>
      </w:pPr>
      <w:r w:rsidRPr="44F7E6A8">
        <w:rPr>
          <w:rFonts w:ascii="Arial" w:hAnsi="Arial" w:cs="Arial"/>
        </w:rPr>
        <w:t>So where are we at currently</w:t>
      </w:r>
      <w:r w:rsidR="709EA54A" w:rsidRPr="44F7E6A8">
        <w:rPr>
          <w:rFonts w:ascii="Arial" w:hAnsi="Arial" w:cs="Arial"/>
        </w:rPr>
        <w:t>.</w:t>
      </w:r>
      <w:r w:rsidRPr="44F7E6A8">
        <w:rPr>
          <w:rFonts w:ascii="Arial" w:hAnsi="Arial" w:cs="Arial"/>
        </w:rPr>
        <w:t xml:space="preserve"> The Alliance is working with TMR and QR to </w:t>
      </w:r>
      <w:r w:rsidR="4F244FED" w:rsidRPr="44F7E6A8">
        <w:rPr>
          <w:rFonts w:ascii="Arial" w:hAnsi="Arial" w:cs="Arial"/>
        </w:rPr>
        <w:t xml:space="preserve">progress </w:t>
      </w:r>
      <w:r w:rsidRPr="44F7E6A8">
        <w:rPr>
          <w:rFonts w:ascii="Arial" w:hAnsi="Arial" w:cs="Arial"/>
        </w:rPr>
        <w:t xml:space="preserve">designs and early works in anticipation of final contracts being awarded at the back end of this year. And there will be industry briefings held in due course by TMR and the Alliance, which will outline opportunities for broader industry participation in the project. </w:t>
      </w:r>
      <w:r w:rsidR="00257F9A" w:rsidRPr="44F7E6A8">
        <w:rPr>
          <w:rFonts w:ascii="Arial" w:hAnsi="Arial" w:cs="Arial"/>
        </w:rPr>
        <w:t>So,</w:t>
      </w:r>
      <w:r w:rsidRPr="44F7E6A8">
        <w:rPr>
          <w:rFonts w:ascii="Arial" w:hAnsi="Arial" w:cs="Arial"/>
        </w:rPr>
        <w:t xml:space="preserve"> watch this space </w:t>
      </w:r>
      <w:proofErr w:type="gramStart"/>
      <w:r w:rsidRPr="44F7E6A8">
        <w:rPr>
          <w:rFonts w:ascii="Arial" w:hAnsi="Arial" w:cs="Arial"/>
        </w:rPr>
        <w:t>in the near future</w:t>
      </w:r>
      <w:proofErr w:type="gramEnd"/>
      <w:r w:rsidRPr="44F7E6A8">
        <w:rPr>
          <w:rFonts w:ascii="Arial" w:hAnsi="Arial" w:cs="Arial"/>
        </w:rPr>
        <w:t xml:space="preserve">, we'll be out talking to the broader industry. </w:t>
      </w:r>
    </w:p>
    <w:p w14:paraId="7FD00640" w14:textId="64CB2654" w:rsidR="00D8770B" w:rsidRDefault="00874200">
      <w:pPr>
        <w:rPr>
          <w:rFonts w:ascii="Arial" w:hAnsi="Arial" w:cs="Arial"/>
        </w:rPr>
      </w:pPr>
      <w:r w:rsidRPr="44F7E6A8">
        <w:rPr>
          <w:rFonts w:ascii="Arial" w:hAnsi="Arial" w:cs="Arial"/>
        </w:rPr>
        <w:t xml:space="preserve">Loganlea station relocations. </w:t>
      </w:r>
      <w:r w:rsidR="3D35631E" w:rsidRPr="44F7E6A8">
        <w:rPr>
          <w:rFonts w:ascii="Arial" w:hAnsi="Arial" w:cs="Arial"/>
        </w:rPr>
        <w:t xml:space="preserve">Our </w:t>
      </w:r>
      <w:r w:rsidRPr="44F7E6A8">
        <w:rPr>
          <w:rFonts w:ascii="Arial" w:hAnsi="Arial" w:cs="Arial"/>
        </w:rPr>
        <w:t xml:space="preserve">next project, certainly this one is a smaller project, but just as important as the broader Logan Gold Coast Faster </w:t>
      </w:r>
      <w:r w:rsidR="00DE54A7" w:rsidRPr="44F7E6A8">
        <w:rPr>
          <w:rFonts w:ascii="Arial" w:hAnsi="Arial" w:cs="Arial"/>
        </w:rPr>
        <w:t>R</w:t>
      </w:r>
      <w:r w:rsidRPr="44F7E6A8">
        <w:rPr>
          <w:rFonts w:ascii="Arial" w:hAnsi="Arial" w:cs="Arial"/>
        </w:rPr>
        <w:t xml:space="preserve">ail </w:t>
      </w:r>
      <w:r w:rsidR="00DE54A7" w:rsidRPr="44F7E6A8">
        <w:rPr>
          <w:rFonts w:ascii="Arial" w:hAnsi="Arial" w:cs="Arial"/>
        </w:rPr>
        <w:t>P</w:t>
      </w:r>
      <w:r w:rsidRPr="44F7E6A8">
        <w:rPr>
          <w:rFonts w:ascii="Arial" w:hAnsi="Arial" w:cs="Arial"/>
        </w:rPr>
        <w:t xml:space="preserve">roject. </w:t>
      </w:r>
      <w:r w:rsidR="003B037C" w:rsidRPr="44F7E6A8">
        <w:rPr>
          <w:rFonts w:ascii="Arial" w:hAnsi="Arial" w:cs="Arial"/>
        </w:rPr>
        <w:t xml:space="preserve"> </w:t>
      </w:r>
      <w:r w:rsidR="211780B1" w:rsidRPr="44F7E6A8">
        <w:rPr>
          <w:rFonts w:ascii="Arial" w:hAnsi="Arial" w:cs="Arial"/>
        </w:rPr>
        <w:t xml:space="preserve">Construction ah </w:t>
      </w:r>
      <w:r w:rsidRPr="44F7E6A8">
        <w:rPr>
          <w:rFonts w:ascii="Arial" w:hAnsi="Arial" w:cs="Arial"/>
        </w:rPr>
        <w:t xml:space="preserve">Construction contract for this project was awarded last September to the </w:t>
      </w:r>
      <w:r w:rsidR="003278AF" w:rsidRPr="44F7E6A8">
        <w:rPr>
          <w:rFonts w:ascii="Arial" w:hAnsi="Arial" w:cs="Arial"/>
        </w:rPr>
        <w:t>Martinus Degnan Joint Venture</w:t>
      </w:r>
      <w:r w:rsidRPr="44F7E6A8">
        <w:rPr>
          <w:rFonts w:ascii="Arial" w:hAnsi="Arial" w:cs="Arial"/>
        </w:rPr>
        <w:t xml:space="preserve"> and during 24/25, we also </w:t>
      </w:r>
      <w:proofErr w:type="spellStart"/>
      <w:r w:rsidRPr="44F7E6A8">
        <w:rPr>
          <w:rFonts w:ascii="Arial" w:hAnsi="Arial" w:cs="Arial"/>
        </w:rPr>
        <w:t>finalised</w:t>
      </w:r>
      <w:proofErr w:type="spellEnd"/>
      <w:r w:rsidRPr="44F7E6A8">
        <w:rPr>
          <w:rFonts w:ascii="Arial" w:hAnsi="Arial" w:cs="Arial"/>
        </w:rPr>
        <w:t xml:space="preserve"> the detailed designs, public utility relocations, planning and design work and our procurement activities. </w:t>
      </w:r>
      <w:r w:rsidR="00257F9A" w:rsidRPr="44F7E6A8">
        <w:rPr>
          <w:rFonts w:ascii="Arial" w:hAnsi="Arial" w:cs="Arial"/>
        </w:rPr>
        <w:t>So,</w:t>
      </w:r>
      <w:r w:rsidRPr="44F7E6A8">
        <w:rPr>
          <w:rFonts w:ascii="Arial" w:hAnsi="Arial" w:cs="Arial"/>
        </w:rPr>
        <w:t xml:space="preserve"> construction for this project is well underway. And this project will relocate and upgrade the existing Loganlea Station train station to better connect customers with nearby health, education and community services. The project will significantly improve the accessibility safety at the new station and will integrate with a broader Logan Gold Coast </w:t>
      </w:r>
      <w:r w:rsidR="005518B1" w:rsidRPr="44F7E6A8">
        <w:rPr>
          <w:rFonts w:ascii="Arial" w:hAnsi="Arial" w:cs="Arial"/>
        </w:rPr>
        <w:t>F</w:t>
      </w:r>
      <w:r w:rsidRPr="44F7E6A8">
        <w:rPr>
          <w:rFonts w:ascii="Arial" w:hAnsi="Arial" w:cs="Arial"/>
        </w:rPr>
        <w:t xml:space="preserve">aster </w:t>
      </w:r>
      <w:r w:rsidR="005518B1" w:rsidRPr="44F7E6A8">
        <w:rPr>
          <w:rFonts w:ascii="Arial" w:hAnsi="Arial" w:cs="Arial"/>
        </w:rPr>
        <w:t>R</w:t>
      </w:r>
      <w:r w:rsidRPr="44F7E6A8">
        <w:rPr>
          <w:rFonts w:ascii="Arial" w:hAnsi="Arial" w:cs="Arial"/>
        </w:rPr>
        <w:t xml:space="preserve">ail </w:t>
      </w:r>
      <w:r w:rsidR="005518B1" w:rsidRPr="44F7E6A8">
        <w:rPr>
          <w:rFonts w:ascii="Arial" w:hAnsi="Arial" w:cs="Arial"/>
        </w:rPr>
        <w:t>P</w:t>
      </w:r>
      <w:r w:rsidRPr="44F7E6A8">
        <w:rPr>
          <w:rFonts w:ascii="Arial" w:hAnsi="Arial" w:cs="Arial"/>
        </w:rPr>
        <w:t xml:space="preserve">roject to increase the overall capacity of that part of the network and in the Gold </w:t>
      </w:r>
      <w:proofErr w:type="gramStart"/>
      <w:r w:rsidRPr="44F7E6A8">
        <w:rPr>
          <w:rFonts w:ascii="Arial" w:hAnsi="Arial" w:cs="Arial"/>
        </w:rPr>
        <w:t>Coast line</w:t>
      </w:r>
      <w:proofErr w:type="gramEnd"/>
      <w:r w:rsidRPr="44F7E6A8">
        <w:rPr>
          <w:rFonts w:ascii="Arial" w:hAnsi="Arial" w:cs="Arial"/>
        </w:rPr>
        <w:t xml:space="preserve">. </w:t>
      </w:r>
      <w:r w:rsidR="00257F9A" w:rsidRPr="44F7E6A8">
        <w:rPr>
          <w:rFonts w:ascii="Arial" w:hAnsi="Arial" w:cs="Arial"/>
        </w:rPr>
        <w:t>So,</w:t>
      </w:r>
      <w:r w:rsidRPr="44F7E6A8">
        <w:rPr>
          <w:rFonts w:ascii="Arial" w:hAnsi="Arial" w:cs="Arial"/>
        </w:rPr>
        <w:t xml:space="preserve"> in 25/26, the </w:t>
      </w:r>
      <w:r w:rsidR="00547414" w:rsidRPr="44F7E6A8">
        <w:rPr>
          <w:rFonts w:ascii="Arial" w:hAnsi="Arial" w:cs="Arial"/>
        </w:rPr>
        <w:t>J</w:t>
      </w:r>
      <w:r w:rsidRPr="44F7E6A8">
        <w:rPr>
          <w:rFonts w:ascii="Arial" w:hAnsi="Arial" w:cs="Arial"/>
        </w:rPr>
        <w:t xml:space="preserve">oint </w:t>
      </w:r>
      <w:r w:rsidR="00547414" w:rsidRPr="44F7E6A8">
        <w:rPr>
          <w:rFonts w:ascii="Arial" w:hAnsi="Arial" w:cs="Arial"/>
        </w:rPr>
        <w:t>V</w:t>
      </w:r>
      <w:r w:rsidRPr="44F7E6A8">
        <w:rPr>
          <w:rFonts w:ascii="Arial" w:hAnsi="Arial" w:cs="Arial"/>
        </w:rPr>
        <w:t xml:space="preserve">enture will continue construction activities, focusing on </w:t>
      </w:r>
      <w:proofErr w:type="spellStart"/>
      <w:r w:rsidRPr="44F7E6A8">
        <w:rPr>
          <w:rFonts w:ascii="Arial" w:hAnsi="Arial" w:cs="Arial"/>
        </w:rPr>
        <w:t>finalising</w:t>
      </w:r>
      <w:proofErr w:type="spellEnd"/>
      <w:r w:rsidRPr="44F7E6A8">
        <w:rPr>
          <w:rFonts w:ascii="Arial" w:hAnsi="Arial" w:cs="Arial"/>
        </w:rPr>
        <w:t xml:space="preserve"> civil works, moving into rail infrastructure and station building activities. Again, the </w:t>
      </w:r>
      <w:r w:rsidR="1D2DEA26" w:rsidRPr="44F7E6A8">
        <w:rPr>
          <w:rFonts w:ascii="Arial" w:hAnsi="Arial" w:cs="Arial"/>
        </w:rPr>
        <w:t>J</w:t>
      </w:r>
      <w:r w:rsidRPr="44F7E6A8">
        <w:rPr>
          <w:rFonts w:ascii="Arial" w:hAnsi="Arial" w:cs="Arial"/>
        </w:rPr>
        <w:t xml:space="preserve">oint </w:t>
      </w:r>
      <w:r w:rsidR="7F3C42E2" w:rsidRPr="44F7E6A8">
        <w:rPr>
          <w:rFonts w:ascii="Arial" w:hAnsi="Arial" w:cs="Arial"/>
        </w:rPr>
        <w:t>V</w:t>
      </w:r>
      <w:r w:rsidRPr="44F7E6A8">
        <w:rPr>
          <w:rFonts w:ascii="Arial" w:hAnsi="Arial" w:cs="Arial"/>
        </w:rPr>
        <w:t>enture with TM</w:t>
      </w:r>
      <w:r w:rsidR="67EACF30" w:rsidRPr="44F7E6A8">
        <w:rPr>
          <w:rFonts w:ascii="Arial" w:hAnsi="Arial" w:cs="Arial"/>
        </w:rPr>
        <w:t>R</w:t>
      </w:r>
      <w:r w:rsidRPr="44F7E6A8">
        <w:rPr>
          <w:rFonts w:ascii="Arial" w:hAnsi="Arial" w:cs="Arial"/>
        </w:rPr>
        <w:t xml:space="preserve"> will be </w:t>
      </w:r>
      <w:r w:rsidR="39354498" w:rsidRPr="44F7E6A8">
        <w:rPr>
          <w:rFonts w:ascii="Arial" w:hAnsi="Arial" w:cs="Arial"/>
        </w:rPr>
        <w:t>out</w:t>
      </w:r>
      <w:r w:rsidRPr="44F7E6A8">
        <w:rPr>
          <w:rFonts w:ascii="Arial" w:hAnsi="Arial" w:cs="Arial"/>
        </w:rPr>
        <w:t xml:space="preserve"> engaging with the industry, letting you know what packages will be coming out of the market. </w:t>
      </w:r>
    </w:p>
    <w:p w14:paraId="11D2B0ED" w14:textId="70AB0DF9" w:rsidR="005E15C5" w:rsidRDefault="00874200" w:rsidP="44F7E6A8">
      <w:pPr>
        <w:rPr>
          <w:rFonts w:ascii="Arial" w:hAnsi="Arial" w:cs="Arial"/>
        </w:rPr>
      </w:pPr>
      <w:r w:rsidRPr="44F7E6A8">
        <w:rPr>
          <w:rFonts w:ascii="Arial" w:hAnsi="Arial" w:cs="Arial"/>
        </w:rPr>
        <w:t xml:space="preserve">Beerburrum to Nambour </w:t>
      </w:r>
      <w:r w:rsidR="00147098" w:rsidRPr="44F7E6A8">
        <w:rPr>
          <w:rFonts w:ascii="Arial" w:hAnsi="Arial" w:cs="Arial"/>
        </w:rPr>
        <w:t>R</w:t>
      </w:r>
      <w:r w:rsidRPr="44F7E6A8">
        <w:rPr>
          <w:rFonts w:ascii="Arial" w:hAnsi="Arial" w:cs="Arial"/>
        </w:rPr>
        <w:t xml:space="preserve">ail </w:t>
      </w:r>
      <w:r w:rsidR="00147098" w:rsidRPr="44F7E6A8">
        <w:rPr>
          <w:rFonts w:ascii="Arial" w:hAnsi="Arial" w:cs="Arial"/>
        </w:rPr>
        <w:t>U</w:t>
      </w:r>
      <w:r w:rsidRPr="44F7E6A8">
        <w:rPr>
          <w:rFonts w:ascii="Arial" w:hAnsi="Arial" w:cs="Arial"/>
        </w:rPr>
        <w:t xml:space="preserve">pgrade </w:t>
      </w:r>
      <w:r w:rsidR="00147098" w:rsidRPr="44F7E6A8">
        <w:rPr>
          <w:rFonts w:ascii="Arial" w:hAnsi="Arial" w:cs="Arial"/>
        </w:rPr>
        <w:t>(S</w:t>
      </w:r>
      <w:r w:rsidRPr="44F7E6A8">
        <w:rPr>
          <w:rFonts w:ascii="Arial" w:hAnsi="Arial" w:cs="Arial"/>
        </w:rPr>
        <w:t>tage 1</w:t>
      </w:r>
      <w:r w:rsidR="00147098" w:rsidRPr="44F7E6A8">
        <w:rPr>
          <w:rFonts w:ascii="Arial" w:hAnsi="Arial" w:cs="Arial"/>
        </w:rPr>
        <w:t>)</w:t>
      </w:r>
      <w:r w:rsidRPr="44F7E6A8">
        <w:rPr>
          <w:rFonts w:ascii="Arial" w:hAnsi="Arial" w:cs="Arial"/>
        </w:rPr>
        <w:t xml:space="preserve">. So as most people would know this North </w:t>
      </w:r>
      <w:r w:rsidR="00D8770B" w:rsidRPr="44F7E6A8">
        <w:rPr>
          <w:rFonts w:ascii="Arial" w:hAnsi="Arial" w:cs="Arial"/>
        </w:rPr>
        <w:t>C</w:t>
      </w:r>
      <w:r w:rsidRPr="44F7E6A8">
        <w:rPr>
          <w:rFonts w:ascii="Arial" w:hAnsi="Arial" w:cs="Arial"/>
        </w:rPr>
        <w:t>oast</w:t>
      </w:r>
      <w:r w:rsidR="00D8770B" w:rsidRPr="44F7E6A8">
        <w:rPr>
          <w:rFonts w:ascii="Arial" w:hAnsi="Arial" w:cs="Arial"/>
        </w:rPr>
        <w:t xml:space="preserve"> L</w:t>
      </w:r>
      <w:r w:rsidRPr="44F7E6A8">
        <w:rPr>
          <w:rFonts w:ascii="Arial" w:hAnsi="Arial" w:cs="Arial"/>
        </w:rPr>
        <w:t>ine between Beerburrum and Nambour currently has some capacity constraints. It's a single it's a single bi</w:t>
      </w:r>
      <w:r w:rsidR="00E50887" w:rsidRPr="44F7E6A8">
        <w:rPr>
          <w:rFonts w:ascii="Arial" w:hAnsi="Arial" w:cs="Arial"/>
        </w:rPr>
        <w:t>-</w:t>
      </w:r>
      <w:r w:rsidRPr="44F7E6A8">
        <w:rPr>
          <w:rFonts w:ascii="Arial" w:hAnsi="Arial" w:cs="Arial"/>
        </w:rPr>
        <w:t>directional rail line with passing loops stations, one of the few remaining sections of a single track in Australia that carries commuter</w:t>
      </w:r>
      <w:r w:rsidR="2A1200AA" w:rsidRPr="44F7E6A8">
        <w:rPr>
          <w:rFonts w:ascii="Arial" w:hAnsi="Arial" w:cs="Arial"/>
        </w:rPr>
        <w:t>,</w:t>
      </w:r>
      <w:r w:rsidRPr="44F7E6A8">
        <w:rPr>
          <w:rFonts w:ascii="Arial" w:hAnsi="Arial" w:cs="Arial"/>
        </w:rPr>
        <w:t xml:space="preserve"> long distance and freight trains. So </w:t>
      </w:r>
      <w:r w:rsidR="00257F9A" w:rsidRPr="44F7E6A8">
        <w:rPr>
          <w:rFonts w:ascii="Arial" w:hAnsi="Arial" w:cs="Arial"/>
        </w:rPr>
        <w:t>certainly,</w:t>
      </w:r>
      <w:r w:rsidRPr="44F7E6A8">
        <w:rPr>
          <w:rFonts w:ascii="Arial" w:hAnsi="Arial" w:cs="Arial"/>
        </w:rPr>
        <w:t xml:space="preserve"> in need for an upgrade has for </w:t>
      </w:r>
      <w:proofErr w:type="spellStart"/>
      <w:r w:rsidRPr="44F7E6A8">
        <w:rPr>
          <w:rFonts w:ascii="Arial" w:hAnsi="Arial" w:cs="Arial"/>
        </w:rPr>
        <w:t>for</w:t>
      </w:r>
      <w:proofErr w:type="spellEnd"/>
      <w:r w:rsidRPr="44F7E6A8">
        <w:rPr>
          <w:rFonts w:ascii="Arial" w:hAnsi="Arial" w:cs="Arial"/>
        </w:rPr>
        <w:t xml:space="preserve"> some time. The project will increase the capacity, improve reliability on the North </w:t>
      </w:r>
      <w:r w:rsidR="00312DD9" w:rsidRPr="44F7E6A8">
        <w:rPr>
          <w:rFonts w:ascii="Arial" w:hAnsi="Arial" w:cs="Arial"/>
        </w:rPr>
        <w:t>C</w:t>
      </w:r>
      <w:r w:rsidRPr="44F7E6A8">
        <w:rPr>
          <w:rFonts w:ascii="Arial" w:hAnsi="Arial" w:cs="Arial"/>
        </w:rPr>
        <w:t>oast</w:t>
      </w:r>
      <w:r w:rsidR="00312DD9" w:rsidRPr="44F7E6A8">
        <w:rPr>
          <w:rFonts w:ascii="Arial" w:hAnsi="Arial" w:cs="Arial"/>
        </w:rPr>
        <w:t xml:space="preserve"> L</w:t>
      </w:r>
      <w:r w:rsidRPr="44F7E6A8">
        <w:rPr>
          <w:rFonts w:ascii="Arial" w:hAnsi="Arial" w:cs="Arial"/>
        </w:rPr>
        <w:t xml:space="preserve">ine and provide for improved passenger and freight services. It'll also contribute to the delivery of an integrated transport network on the Sunshine Coast and is a key enabler for the </w:t>
      </w:r>
      <w:r w:rsidR="0203A149" w:rsidRPr="44F7E6A8">
        <w:rPr>
          <w:rFonts w:ascii="Arial" w:hAnsi="Arial" w:cs="Arial"/>
        </w:rPr>
        <w:t>W</w:t>
      </w:r>
      <w:r w:rsidRPr="44F7E6A8">
        <w:rPr>
          <w:rFonts w:ascii="Arial" w:hAnsi="Arial" w:cs="Arial"/>
        </w:rPr>
        <w:t xml:space="preserve">ave, which I'll talk about in just a little while. </w:t>
      </w:r>
      <w:r w:rsidR="00257F9A" w:rsidRPr="44F7E6A8">
        <w:rPr>
          <w:rFonts w:ascii="Arial" w:hAnsi="Arial" w:cs="Arial"/>
        </w:rPr>
        <w:t>So,</w:t>
      </w:r>
      <w:r w:rsidRPr="44F7E6A8">
        <w:rPr>
          <w:rFonts w:ascii="Arial" w:hAnsi="Arial" w:cs="Arial"/>
        </w:rPr>
        <w:t xml:space="preserve"> this project, the duplication of this line will certainly provide the necessary capacity get to get the connectivity that we need between Brisbane and the Sunshine Coast.</w:t>
      </w:r>
    </w:p>
    <w:p w14:paraId="736A5358" w14:textId="38128FFE" w:rsidR="005E15C5" w:rsidRDefault="00874200">
      <w:pPr>
        <w:rPr>
          <w:rFonts w:ascii="Arial" w:hAnsi="Arial" w:cs="Arial"/>
        </w:rPr>
      </w:pPr>
      <w:r w:rsidRPr="44F7E6A8">
        <w:rPr>
          <w:rFonts w:ascii="Arial" w:hAnsi="Arial" w:cs="Arial"/>
        </w:rPr>
        <w:t xml:space="preserve">Australian and </w:t>
      </w:r>
      <w:r w:rsidR="00AA77DC" w:rsidRPr="44F7E6A8">
        <w:rPr>
          <w:rFonts w:ascii="Arial" w:hAnsi="Arial" w:cs="Arial"/>
        </w:rPr>
        <w:t>Queensland</w:t>
      </w:r>
      <w:r w:rsidRPr="44F7E6A8">
        <w:rPr>
          <w:rFonts w:ascii="Arial" w:hAnsi="Arial" w:cs="Arial"/>
        </w:rPr>
        <w:t xml:space="preserve"> governments have committed just over a billion dollars towards the project with early works already completed. </w:t>
      </w:r>
      <w:r w:rsidR="00257F9A" w:rsidRPr="44F7E6A8">
        <w:rPr>
          <w:rFonts w:ascii="Arial" w:hAnsi="Arial" w:cs="Arial"/>
        </w:rPr>
        <w:t>So,</w:t>
      </w:r>
      <w:r w:rsidRPr="44F7E6A8">
        <w:rPr>
          <w:rFonts w:ascii="Arial" w:hAnsi="Arial" w:cs="Arial"/>
        </w:rPr>
        <w:t xml:space="preserve"> we have delivered a couple of park </w:t>
      </w:r>
      <w:r w:rsidR="00A41824" w:rsidRPr="44F7E6A8">
        <w:rPr>
          <w:rFonts w:ascii="Arial" w:hAnsi="Arial" w:cs="Arial"/>
        </w:rPr>
        <w:t>‘n’</w:t>
      </w:r>
      <w:r w:rsidRPr="44F7E6A8">
        <w:rPr>
          <w:rFonts w:ascii="Arial" w:hAnsi="Arial" w:cs="Arial"/>
        </w:rPr>
        <w:t xml:space="preserve"> rides at Landsborough and Namb</w:t>
      </w:r>
      <w:r w:rsidR="0080474E" w:rsidRPr="44F7E6A8">
        <w:rPr>
          <w:rFonts w:ascii="Arial" w:hAnsi="Arial" w:cs="Arial"/>
        </w:rPr>
        <w:t>our</w:t>
      </w:r>
      <w:r w:rsidRPr="44F7E6A8">
        <w:rPr>
          <w:rFonts w:ascii="Arial" w:hAnsi="Arial" w:cs="Arial"/>
        </w:rPr>
        <w:t xml:space="preserve"> and the realignment of Steve Irwin Way to enable the new rail alignment. </w:t>
      </w:r>
      <w:r w:rsidR="00257F9A" w:rsidRPr="44F7E6A8">
        <w:rPr>
          <w:rFonts w:ascii="Arial" w:hAnsi="Arial" w:cs="Arial"/>
        </w:rPr>
        <w:t>So,</w:t>
      </w:r>
      <w:r w:rsidRPr="44F7E6A8">
        <w:rPr>
          <w:rFonts w:ascii="Arial" w:hAnsi="Arial" w:cs="Arial"/>
        </w:rPr>
        <w:t xml:space="preserve"> the project's</w:t>
      </w:r>
      <w:r w:rsidR="7C5AFE66" w:rsidRPr="44F7E6A8">
        <w:rPr>
          <w:rFonts w:ascii="Arial" w:hAnsi="Arial" w:cs="Arial"/>
        </w:rPr>
        <w:t>,</w:t>
      </w:r>
      <w:r w:rsidRPr="44F7E6A8">
        <w:rPr>
          <w:rFonts w:ascii="Arial" w:hAnsi="Arial" w:cs="Arial"/>
        </w:rPr>
        <w:t xml:space="preserve"> the project's major rail works will include duplication of the track between Beerburrum and Beerwah, including sections of new alignment, deliver upgraded </w:t>
      </w:r>
      <w:r w:rsidR="3E4D1A8B" w:rsidRPr="44F7E6A8">
        <w:rPr>
          <w:rFonts w:ascii="Arial" w:hAnsi="Arial" w:cs="Arial"/>
        </w:rPr>
        <w:t>signaling</w:t>
      </w:r>
      <w:r w:rsidRPr="44F7E6A8">
        <w:rPr>
          <w:rFonts w:ascii="Arial" w:hAnsi="Arial" w:cs="Arial"/>
        </w:rPr>
        <w:t xml:space="preserve"> systems, expanding park </w:t>
      </w:r>
      <w:r w:rsidR="005E15C5" w:rsidRPr="44F7E6A8">
        <w:rPr>
          <w:rFonts w:ascii="Arial" w:hAnsi="Arial" w:cs="Arial"/>
        </w:rPr>
        <w:t>‘n’</w:t>
      </w:r>
      <w:r w:rsidRPr="44F7E6A8">
        <w:rPr>
          <w:rFonts w:ascii="Arial" w:hAnsi="Arial" w:cs="Arial"/>
        </w:rPr>
        <w:t xml:space="preserve"> rides and addressing level crossings once again. And we also have some associated </w:t>
      </w:r>
      <w:r w:rsidR="005E15C5" w:rsidRPr="44F7E6A8">
        <w:rPr>
          <w:rFonts w:ascii="Arial" w:hAnsi="Arial" w:cs="Arial"/>
        </w:rPr>
        <w:t>r</w:t>
      </w:r>
      <w:r w:rsidR="00D12474" w:rsidRPr="44F7E6A8">
        <w:rPr>
          <w:rFonts w:ascii="Arial" w:hAnsi="Arial" w:cs="Arial"/>
        </w:rPr>
        <w:t>oad</w:t>
      </w:r>
      <w:r w:rsidRPr="44F7E6A8">
        <w:rPr>
          <w:rFonts w:ascii="Arial" w:hAnsi="Arial" w:cs="Arial"/>
        </w:rPr>
        <w:t xml:space="preserve"> works. </w:t>
      </w:r>
      <w:r w:rsidR="00257F9A" w:rsidRPr="44F7E6A8">
        <w:rPr>
          <w:rFonts w:ascii="Arial" w:hAnsi="Arial" w:cs="Arial"/>
        </w:rPr>
        <w:t>So,</w:t>
      </w:r>
      <w:r w:rsidRPr="44F7E6A8">
        <w:rPr>
          <w:rFonts w:ascii="Arial" w:hAnsi="Arial" w:cs="Arial"/>
        </w:rPr>
        <w:t xml:space="preserve"> this will be a game changer for the Sunshine Coast together with the Wave. </w:t>
      </w:r>
    </w:p>
    <w:p w14:paraId="6C153558" w14:textId="482DD400" w:rsidR="008A5C7E" w:rsidRDefault="00874200">
      <w:pPr>
        <w:rPr>
          <w:rFonts w:ascii="Arial" w:hAnsi="Arial" w:cs="Arial"/>
        </w:rPr>
      </w:pPr>
      <w:r w:rsidRPr="44F7E6A8">
        <w:rPr>
          <w:rFonts w:ascii="Arial" w:hAnsi="Arial" w:cs="Arial"/>
        </w:rPr>
        <w:t xml:space="preserve">From a contractual perspective, a contract was awarded to John Holland </w:t>
      </w:r>
      <w:r w:rsidR="00C323CB" w:rsidRPr="44F7E6A8">
        <w:rPr>
          <w:rFonts w:ascii="Arial" w:hAnsi="Arial" w:cs="Arial"/>
        </w:rPr>
        <w:t xml:space="preserve">and </w:t>
      </w:r>
      <w:r w:rsidRPr="44F7E6A8">
        <w:rPr>
          <w:rFonts w:ascii="Arial" w:hAnsi="Arial" w:cs="Arial"/>
        </w:rPr>
        <w:t xml:space="preserve">Seymour White Joint Venture in September of September last year and the </w:t>
      </w:r>
      <w:r w:rsidR="00C323CB" w:rsidRPr="44F7E6A8">
        <w:rPr>
          <w:rFonts w:ascii="Arial" w:hAnsi="Arial" w:cs="Arial"/>
        </w:rPr>
        <w:t>J</w:t>
      </w:r>
      <w:r w:rsidRPr="44F7E6A8">
        <w:rPr>
          <w:rFonts w:ascii="Arial" w:hAnsi="Arial" w:cs="Arial"/>
        </w:rPr>
        <w:t xml:space="preserve">oint </w:t>
      </w:r>
      <w:r w:rsidR="00C323CB" w:rsidRPr="44F7E6A8">
        <w:rPr>
          <w:rFonts w:ascii="Arial" w:hAnsi="Arial" w:cs="Arial"/>
        </w:rPr>
        <w:t>V</w:t>
      </w:r>
      <w:r w:rsidRPr="44F7E6A8">
        <w:rPr>
          <w:rFonts w:ascii="Arial" w:hAnsi="Arial" w:cs="Arial"/>
        </w:rPr>
        <w:t xml:space="preserve">enture's working with the department </w:t>
      </w:r>
      <w:r w:rsidR="00547414" w:rsidRPr="44F7E6A8">
        <w:rPr>
          <w:rFonts w:ascii="Arial" w:hAnsi="Arial" w:cs="Arial"/>
        </w:rPr>
        <w:t>and</w:t>
      </w:r>
      <w:r w:rsidRPr="44F7E6A8">
        <w:rPr>
          <w:rFonts w:ascii="Arial" w:hAnsi="Arial" w:cs="Arial"/>
        </w:rPr>
        <w:t xml:space="preserve"> Queensland Rail to </w:t>
      </w:r>
      <w:proofErr w:type="spellStart"/>
      <w:r w:rsidRPr="44F7E6A8">
        <w:rPr>
          <w:rFonts w:ascii="Arial" w:hAnsi="Arial" w:cs="Arial"/>
        </w:rPr>
        <w:t>finalise</w:t>
      </w:r>
      <w:proofErr w:type="spellEnd"/>
      <w:r w:rsidRPr="44F7E6A8">
        <w:rPr>
          <w:rFonts w:ascii="Arial" w:hAnsi="Arial" w:cs="Arial"/>
        </w:rPr>
        <w:t xml:space="preserve"> the main works designs and is undertaking early works through relocat</w:t>
      </w:r>
      <w:r w:rsidR="00002EA5" w:rsidRPr="44F7E6A8">
        <w:rPr>
          <w:rFonts w:ascii="Arial" w:hAnsi="Arial" w:cs="Arial"/>
        </w:rPr>
        <w:t>ing</w:t>
      </w:r>
      <w:r w:rsidRPr="44F7E6A8">
        <w:rPr>
          <w:rFonts w:ascii="Arial" w:hAnsi="Arial" w:cs="Arial"/>
        </w:rPr>
        <w:t xml:space="preserve"> existing signaling systems and other utilities </w:t>
      </w:r>
      <w:proofErr w:type="gramStart"/>
      <w:r w:rsidRPr="44F7E6A8">
        <w:rPr>
          <w:rFonts w:ascii="Arial" w:hAnsi="Arial" w:cs="Arial"/>
        </w:rPr>
        <w:t>and also</w:t>
      </w:r>
      <w:proofErr w:type="gramEnd"/>
      <w:r w:rsidRPr="44F7E6A8">
        <w:rPr>
          <w:rFonts w:ascii="Arial" w:hAnsi="Arial" w:cs="Arial"/>
        </w:rPr>
        <w:t xml:space="preserve"> hasn't begun major clearing works. </w:t>
      </w:r>
      <w:r w:rsidR="00257F9A" w:rsidRPr="44F7E6A8">
        <w:rPr>
          <w:rFonts w:ascii="Arial" w:hAnsi="Arial" w:cs="Arial"/>
        </w:rPr>
        <w:t>So,</w:t>
      </w:r>
      <w:r w:rsidRPr="44F7E6A8">
        <w:rPr>
          <w:rFonts w:ascii="Arial" w:hAnsi="Arial" w:cs="Arial"/>
        </w:rPr>
        <w:t xml:space="preserve"> 2025</w:t>
      </w:r>
      <w:r w:rsidR="00002EA5" w:rsidRPr="44F7E6A8">
        <w:rPr>
          <w:rFonts w:ascii="Arial" w:hAnsi="Arial" w:cs="Arial"/>
        </w:rPr>
        <w:t>-</w:t>
      </w:r>
      <w:r w:rsidRPr="44F7E6A8">
        <w:rPr>
          <w:rFonts w:ascii="Arial" w:hAnsi="Arial" w:cs="Arial"/>
        </w:rPr>
        <w:t>26 we'll see major construction activities continue, heavy civil earthworks and bridge construction progressing. So that will take up the</w:t>
      </w:r>
      <w:r w:rsidR="008A5C7E" w:rsidRPr="44F7E6A8">
        <w:rPr>
          <w:rFonts w:ascii="Arial" w:hAnsi="Arial" w:cs="Arial"/>
        </w:rPr>
        <w:t xml:space="preserve"> last</w:t>
      </w:r>
      <w:r w:rsidRPr="44F7E6A8">
        <w:rPr>
          <w:rFonts w:ascii="Arial" w:hAnsi="Arial" w:cs="Arial"/>
        </w:rPr>
        <w:t xml:space="preserve"> of 25</w:t>
      </w:r>
      <w:r w:rsidR="00002EA5" w:rsidRPr="44F7E6A8">
        <w:rPr>
          <w:rFonts w:ascii="Arial" w:hAnsi="Arial" w:cs="Arial"/>
        </w:rPr>
        <w:t>-</w:t>
      </w:r>
      <w:r w:rsidRPr="44F7E6A8">
        <w:rPr>
          <w:rFonts w:ascii="Arial" w:hAnsi="Arial" w:cs="Arial"/>
        </w:rPr>
        <w:t xml:space="preserve">26 with 20 further works, </w:t>
      </w:r>
      <w:r w:rsidR="001F089D" w:rsidRPr="44F7E6A8">
        <w:rPr>
          <w:rFonts w:ascii="Arial" w:hAnsi="Arial" w:cs="Arial"/>
        </w:rPr>
        <w:t xml:space="preserve">and </w:t>
      </w:r>
      <w:r w:rsidRPr="44F7E6A8">
        <w:rPr>
          <w:rFonts w:ascii="Arial" w:hAnsi="Arial" w:cs="Arial"/>
        </w:rPr>
        <w:t>26</w:t>
      </w:r>
      <w:r w:rsidR="001F089D" w:rsidRPr="44F7E6A8">
        <w:rPr>
          <w:rFonts w:ascii="Arial" w:hAnsi="Arial" w:cs="Arial"/>
        </w:rPr>
        <w:t>-</w:t>
      </w:r>
      <w:r w:rsidRPr="44F7E6A8">
        <w:rPr>
          <w:rFonts w:ascii="Arial" w:hAnsi="Arial" w:cs="Arial"/>
        </w:rPr>
        <w:t xml:space="preserve">27 more from a rail infrastructure perspective. </w:t>
      </w:r>
      <w:r w:rsidR="00257F9A" w:rsidRPr="44F7E6A8">
        <w:rPr>
          <w:rFonts w:ascii="Arial" w:hAnsi="Arial" w:cs="Arial"/>
        </w:rPr>
        <w:t>So,</w:t>
      </w:r>
      <w:r w:rsidRPr="44F7E6A8">
        <w:rPr>
          <w:rFonts w:ascii="Arial" w:hAnsi="Arial" w:cs="Arial"/>
        </w:rPr>
        <w:t xml:space="preserve"> procurement activities, </w:t>
      </w:r>
      <w:r w:rsidR="001F089D" w:rsidRPr="44F7E6A8">
        <w:rPr>
          <w:rFonts w:ascii="Arial" w:hAnsi="Arial" w:cs="Arial"/>
        </w:rPr>
        <w:t xml:space="preserve">the </w:t>
      </w:r>
      <w:r w:rsidRPr="44F7E6A8">
        <w:rPr>
          <w:rFonts w:ascii="Arial" w:hAnsi="Arial" w:cs="Arial"/>
        </w:rPr>
        <w:t>J</w:t>
      </w:r>
      <w:r w:rsidR="001F089D" w:rsidRPr="44F7E6A8">
        <w:rPr>
          <w:rFonts w:ascii="Arial" w:hAnsi="Arial" w:cs="Arial"/>
        </w:rPr>
        <w:t xml:space="preserve"> </w:t>
      </w:r>
      <w:r w:rsidRPr="44F7E6A8">
        <w:rPr>
          <w:rFonts w:ascii="Arial" w:hAnsi="Arial" w:cs="Arial"/>
        </w:rPr>
        <w:t xml:space="preserve">V is continuing its procurement activities during this year. So once again, watch out for those packages that are coming to market. </w:t>
      </w:r>
    </w:p>
    <w:p w14:paraId="37C9FDFF" w14:textId="212AE230" w:rsidR="00AE2089" w:rsidRDefault="00874200" w:rsidP="44F7E6A8">
      <w:pPr>
        <w:rPr>
          <w:rFonts w:ascii="Arial" w:hAnsi="Arial" w:cs="Arial"/>
        </w:rPr>
      </w:pPr>
      <w:r w:rsidRPr="44F7E6A8">
        <w:rPr>
          <w:rFonts w:ascii="Arial" w:hAnsi="Arial" w:cs="Arial"/>
        </w:rPr>
        <w:t>The Wave one of our most significant projects, Stage 1 and Stage 2 and it will include a new heavy passenger railway between Beerwah and Birtinya Stage 1 and 2 and seamlessly transitioned to a metro style service, which is Stage 3, which Mel w</w:t>
      </w:r>
      <w:r w:rsidR="0019184C" w:rsidRPr="44F7E6A8">
        <w:rPr>
          <w:rFonts w:ascii="Arial" w:hAnsi="Arial" w:cs="Arial"/>
        </w:rPr>
        <w:t xml:space="preserve">ill </w:t>
      </w:r>
      <w:r w:rsidRPr="44F7E6A8">
        <w:rPr>
          <w:rFonts w:ascii="Arial" w:hAnsi="Arial" w:cs="Arial"/>
        </w:rPr>
        <w:t xml:space="preserve">talk about in a little while. And it will connect the Sunshine Coast Airport via Maroochydore. </w:t>
      </w:r>
    </w:p>
    <w:p w14:paraId="6DCB9A50" w14:textId="205AD08C" w:rsidR="00AE2089" w:rsidRDefault="00874200">
      <w:pPr>
        <w:rPr>
          <w:rFonts w:ascii="Arial" w:hAnsi="Arial" w:cs="Arial"/>
        </w:rPr>
      </w:pPr>
      <w:r w:rsidRPr="44F7E6A8">
        <w:rPr>
          <w:rFonts w:ascii="Arial" w:hAnsi="Arial" w:cs="Arial"/>
        </w:rPr>
        <w:t xml:space="preserve">The Wave Stage </w:t>
      </w:r>
      <w:r w:rsidR="0019184C" w:rsidRPr="44F7E6A8">
        <w:rPr>
          <w:rFonts w:ascii="Arial" w:hAnsi="Arial" w:cs="Arial"/>
        </w:rPr>
        <w:t>1</w:t>
      </w:r>
      <w:r w:rsidRPr="44F7E6A8">
        <w:rPr>
          <w:rFonts w:ascii="Arial" w:hAnsi="Arial" w:cs="Arial"/>
        </w:rPr>
        <w:t xml:space="preserve"> will deliver 19 </w:t>
      </w:r>
      <w:proofErr w:type="spellStart"/>
      <w:r w:rsidRPr="44F7E6A8">
        <w:rPr>
          <w:rFonts w:ascii="Arial" w:hAnsi="Arial" w:cs="Arial"/>
        </w:rPr>
        <w:t>kilometres</w:t>
      </w:r>
      <w:proofErr w:type="spellEnd"/>
      <w:r w:rsidRPr="44F7E6A8">
        <w:rPr>
          <w:rFonts w:ascii="Arial" w:hAnsi="Arial" w:cs="Arial"/>
        </w:rPr>
        <w:t xml:space="preserve"> of dual track rail line between Beerwah to Caloundra and including two new stations at Bells Creek and Caloundra and a major upgrade to Beerwah station. </w:t>
      </w:r>
      <w:r w:rsidR="00257F9A" w:rsidRPr="44F7E6A8">
        <w:rPr>
          <w:rFonts w:ascii="Arial" w:hAnsi="Arial" w:cs="Arial"/>
        </w:rPr>
        <w:t>So,</w:t>
      </w:r>
      <w:r w:rsidRPr="44F7E6A8">
        <w:rPr>
          <w:rFonts w:ascii="Arial" w:hAnsi="Arial" w:cs="Arial"/>
        </w:rPr>
        <w:t xml:space="preserve"> Stage 1 is funded for $5.5 billion on a 50</w:t>
      </w:r>
      <w:r w:rsidR="0019184C" w:rsidRPr="44F7E6A8">
        <w:rPr>
          <w:rFonts w:ascii="Arial" w:hAnsi="Arial" w:cs="Arial"/>
        </w:rPr>
        <w:t>/</w:t>
      </w:r>
      <w:r w:rsidRPr="44F7E6A8">
        <w:rPr>
          <w:rFonts w:ascii="Arial" w:hAnsi="Arial" w:cs="Arial"/>
        </w:rPr>
        <w:t xml:space="preserve">50 funding commitment basis between the Queensland and Australian governments. Procurement for Stage 1 is well </w:t>
      </w:r>
      <w:proofErr w:type="gramStart"/>
      <w:r w:rsidRPr="44F7E6A8">
        <w:rPr>
          <w:rFonts w:ascii="Arial" w:hAnsi="Arial" w:cs="Arial"/>
        </w:rPr>
        <w:t>underway</w:t>
      </w:r>
      <w:proofErr w:type="gramEnd"/>
      <w:r w:rsidRPr="44F7E6A8">
        <w:rPr>
          <w:rFonts w:ascii="Arial" w:hAnsi="Arial" w:cs="Arial"/>
        </w:rPr>
        <w:t xml:space="preserve"> and </w:t>
      </w:r>
      <w:r w:rsidR="27565BA2" w:rsidRPr="44F7E6A8">
        <w:rPr>
          <w:rFonts w:ascii="Arial" w:hAnsi="Arial" w:cs="Arial"/>
        </w:rPr>
        <w:t>an</w:t>
      </w:r>
      <w:r w:rsidRPr="44F7E6A8">
        <w:rPr>
          <w:rFonts w:ascii="Arial" w:hAnsi="Arial" w:cs="Arial"/>
        </w:rPr>
        <w:t>other team Gen's team been working tirelessly over the last few months to get the projects out to market and also evaluate some of the</w:t>
      </w:r>
      <w:r w:rsidR="004C68AA">
        <w:rPr>
          <w:rFonts w:ascii="Arial" w:hAnsi="Arial" w:cs="Arial"/>
        </w:rPr>
        <w:t xml:space="preserve"> </w:t>
      </w:r>
      <w:r w:rsidRPr="44F7E6A8">
        <w:rPr>
          <w:rFonts w:ascii="Arial" w:hAnsi="Arial" w:cs="Arial"/>
        </w:rPr>
        <w:t xml:space="preserve">expressions of interest contracts. Contractors will submit their proposals over the next five months including design, construction plans and estimated costs with successful proponents to be announced </w:t>
      </w:r>
      <w:proofErr w:type="spellStart"/>
      <w:r w:rsidRPr="44F7E6A8">
        <w:rPr>
          <w:rFonts w:ascii="Arial" w:hAnsi="Arial" w:cs="Arial"/>
        </w:rPr>
        <w:t>mid year</w:t>
      </w:r>
      <w:proofErr w:type="spellEnd"/>
      <w:r w:rsidRPr="44F7E6A8">
        <w:rPr>
          <w:rFonts w:ascii="Arial" w:hAnsi="Arial" w:cs="Arial"/>
        </w:rPr>
        <w:t xml:space="preserve">. </w:t>
      </w:r>
    </w:p>
    <w:p w14:paraId="6E9C746E" w14:textId="6F178A9D" w:rsidR="005B0BBB" w:rsidRDefault="00874200" w:rsidP="44F7E6A8">
      <w:pPr>
        <w:rPr>
          <w:rFonts w:ascii="Arial" w:hAnsi="Arial" w:cs="Arial"/>
        </w:rPr>
      </w:pPr>
      <w:r w:rsidRPr="44F7E6A8">
        <w:rPr>
          <w:rFonts w:ascii="Arial" w:hAnsi="Arial" w:cs="Arial"/>
        </w:rPr>
        <w:t xml:space="preserve">The Wave Stage 2 will extend the rail line by approximately 7 </w:t>
      </w:r>
      <w:proofErr w:type="spellStart"/>
      <w:r w:rsidRPr="44F7E6A8">
        <w:rPr>
          <w:rFonts w:ascii="Arial" w:hAnsi="Arial" w:cs="Arial"/>
        </w:rPr>
        <w:t>kilometres</w:t>
      </w:r>
      <w:proofErr w:type="spellEnd"/>
      <w:r w:rsidRPr="44F7E6A8">
        <w:rPr>
          <w:rFonts w:ascii="Arial" w:hAnsi="Arial" w:cs="Arial"/>
        </w:rPr>
        <w:t xml:space="preserve"> between Caloundra and Birtinya, with new stations at Aroona and Birtinya </w:t>
      </w:r>
      <w:r w:rsidR="00B369C0" w:rsidRPr="44F7E6A8">
        <w:rPr>
          <w:rFonts w:ascii="Arial" w:hAnsi="Arial" w:cs="Arial"/>
        </w:rPr>
        <w:t>and</w:t>
      </w:r>
      <w:r w:rsidRPr="44F7E6A8">
        <w:rPr>
          <w:rFonts w:ascii="Arial" w:hAnsi="Arial" w:cs="Arial"/>
        </w:rPr>
        <w:t xml:space="preserve"> a tunnel is proposed at </w:t>
      </w:r>
      <w:r w:rsidR="0073609D" w:rsidRPr="44F7E6A8">
        <w:rPr>
          <w:rFonts w:ascii="Arial" w:hAnsi="Arial" w:cs="Arial"/>
        </w:rPr>
        <w:t>L</w:t>
      </w:r>
      <w:r w:rsidRPr="44F7E6A8">
        <w:rPr>
          <w:rFonts w:ascii="Arial" w:hAnsi="Arial" w:cs="Arial"/>
        </w:rPr>
        <w:t xml:space="preserve">ittle </w:t>
      </w:r>
      <w:r w:rsidR="0073609D" w:rsidRPr="44F7E6A8">
        <w:rPr>
          <w:rFonts w:ascii="Arial" w:hAnsi="Arial" w:cs="Arial"/>
        </w:rPr>
        <w:t>M</w:t>
      </w:r>
      <w:r w:rsidRPr="44F7E6A8">
        <w:rPr>
          <w:rFonts w:ascii="Arial" w:hAnsi="Arial" w:cs="Arial"/>
        </w:rPr>
        <w:t>ount</w:t>
      </w:r>
      <w:r w:rsidR="0073609D" w:rsidRPr="44F7E6A8">
        <w:rPr>
          <w:rFonts w:ascii="Arial" w:hAnsi="Arial" w:cs="Arial"/>
        </w:rPr>
        <w:t>ain</w:t>
      </w:r>
      <w:r w:rsidRPr="44F7E6A8">
        <w:rPr>
          <w:rFonts w:ascii="Arial" w:hAnsi="Arial" w:cs="Arial"/>
        </w:rPr>
        <w:t xml:space="preserve"> to </w:t>
      </w:r>
      <w:proofErr w:type="spellStart"/>
      <w:r w:rsidRPr="44F7E6A8">
        <w:rPr>
          <w:rFonts w:ascii="Arial" w:hAnsi="Arial" w:cs="Arial"/>
        </w:rPr>
        <w:t>minimise</w:t>
      </w:r>
      <w:proofErr w:type="spellEnd"/>
      <w:r w:rsidRPr="44F7E6A8">
        <w:rPr>
          <w:rFonts w:ascii="Arial" w:hAnsi="Arial" w:cs="Arial"/>
        </w:rPr>
        <w:t xml:space="preserve"> environmental and community impacts. </w:t>
      </w:r>
      <w:r w:rsidR="00257F9A" w:rsidRPr="44F7E6A8">
        <w:rPr>
          <w:rFonts w:ascii="Arial" w:hAnsi="Arial" w:cs="Arial"/>
        </w:rPr>
        <w:t>So,</w:t>
      </w:r>
      <w:r w:rsidRPr="44F7E6A8">
        <w:rPr>
          <w:rFonts w:ascii="Arial" w:hAnsi="Arial" w:cs="Arial"/>
        </w:rPr>
        <w:t xml:space="preserve"> the Queensland Government has committed further funding as part of the recent State Budget and in </w:t>
      </w:r>
      <w:r w:rsidR="00AA77DC" w:rsidRPr="44F7E6A8">
        <w:rPr>
          <w:rFonts w:ascii="Arial" w:hAnsi="Arial" w:cs="Arial"/>
        </w:rPr>
        <w:t>QTRIP</w:t>
      </w:r>
      <w:r w:rsidRPr="44F7E6A8">
        <w:rPr>
          <w:rFonts w:ascii="Arial" w:hAnsi="Arial" w:cs="Arial"/>
        </w:rPr>
        <w:t xml:space="preserve"> to progress the planning</w:t>
      </w:r>
      <w:r w:rsidR="63A6D657" w:rsidRPr="44F7E6A8">
        <w:rPr>
          <w:rFonts w:ascii="Arial" w:hAnsi="Arial" w:cs="Arial"/>
        </w:rPr>
        <w:t xml:space="preserve"> of</w:t>
      </w:r>
      <w:r w:rsidRPr="44F7E6A8">
        <w:rPr>
          <w:rFonts w:ascii="Arial" w:hAnsi="Arial" w:cs="Arial"/>
        </w:rPr>
        <w:t xml:space="preserve"> Stage 2 and Stage 3</w:t>
      </w:r>
      <w:r w:rsidR="79691F8B" w:rsidRPr="44F7E6A8">
        <w:rPr>
          <w:rFonts w:ascii="Arial" w:hAnsi="Arial" w:cs="Arial"/>
        </w:rPr>
        <w:t xml:space="preserve">. </w:t>
      </w:r>
      <w:r w:rsidR="7DA7C4E7" w:rsidRPr="44F7E6A8">
        <w:rPr>
          <w:rFonts w:ascii="Arial" w:hAnsi="Arial" w:cs="Arial"/>
        </w:rPr>
        <w:t>P</w:t>
      </w:r>
      <w:r w:rsidRPr="44F7E6A8">
        <w:rPr>
          <w:rFonts w:ascii="Arial" w:hAnsi="Arial" w:cs="Arial"/>
        </w:rPr>
        <w:t>rocurement activities for Stage 2 a</w:t>
      </w:r>
      <w:r w:rsidR="00A137AD" w:rsidRPr="44F7E6A8">
        <w:rPr>
          <w:rFonts w:ascii="Arial" w:hAnsi="Arial" w:cs="Arial"/>
        </w:rPr>
        <w:t>re</w:t>
      </w:r>
      <w:r w:rsidRPr="44F7E6A8">
        <w:rPr>
          <w:rFonts w:ascii="Arial" w:hAnsi="Arial" w:cs="Arial"/>
        </w:rPr>
        <w:t xml:space="preserve"> in progress including an </w:t>
      </w:r>
      <w:proofErr w:type="gramStart"/>
      <w:r w:rsidRPr="44F7E6A8">
        <w:rPr>
          <w:rFonts w:ascii="Arial" w:hAnsi="Arial" w:cs="Arial"/>
        </w:rPr>
        <w:t>expressions of interest</w:t>
      </w:r>
      <w:proofErr w:type="gramEnd"/>
      <w:r w:rsidRPr="44F7E6A8">
        <w:rPr>
          <w:rFonts w:ascii="Arial" w:hAnsi="Arial" w:cs="Arial"/>
        </w:rPr>
        <w:t xml:space="preserve"> for industry partners and preliminary sighting surveys and investigation for both Stages 1 and 2 are well on the way between Beerwah and Birtinya and to Sally's point</w:t>
      </w:r>
      <w:r w:rsidR="00A137AD" w:rsidRPr="44F7E6A8">
        <w:rPr>
          <w:rFonts w:ascii="Arial" w:hAnsi="Arial" w:cs="Arial"/>
        </w:rPr>
        <w:t xml:space="preserve"> - g</w:t>
      </w:r>
      <w:r w:rsidRPr="44F7E6A8">
        <w:rPr>
          <w:rFonts w:ascii="Arial" w:hAnsi="Arial" w:cs="Arial"/>
        </w:rPr>
        <w:t>etting the right information to provide to industry is go</w:t>
      </w:r>
      <w:r w:rsidR="00A137AD" w:rsidRPr="44F7E6A8">
        <w:rPr>
          <w:rFonts w:ascii="Arial" w:hAnsi="Arial" w:cs="Arial"/>
        </w:rPr>
        <w:t xml:space="preserve">ing to </w:t>
      </w:r>
      <w:r w:rsidR="004C68AA" w:rsidRPr="44F7E6A8">
        <w:rPr>
          <w:rFonts w:ascii="Arial" w:hAnsi="Arial" w:cs="Arial"/>
        </w:rPr>
        <w:t>be paramount</w:t>
      </w:r>
      <w:r w:rsidRPr="44F7E6A8">
        <w:rPr>
          <w:rFonts w:ascii="Arial" w:hAnsi="Arial" w:cs="Arial"/>
        </w:rPr>
        <w:t xml:space="preserve"> for us </w:t>
      </w:r>
      <w:r w:rsidR="004C68AA" w:rsidRPr="44F7E6A8">
        <w:rPr>
          <w:rFonts w:ascii="Arial" w:hAnsi="Arial" w:cs="Arial"/>
        </w:rPr>
        <w:t>to engage</w:t>
      </w:r>
      <w:r w:rsidRPr="44F7E6A8">
        <w:rPr>
          <w:rFonts w:ascii="Arial" w:hAnsi="Arial" w:cs="Arial"/>
        </w:rPr>
        <w:t xml:space="preserve"> with industry on a very informed basis. </w:t>
      </w:r>
      <w:r w:rsidR="00257F9A" w:rsidRPr="44F7E6A8">
        <w:rPr>
          <w:rFonts w:ascii="Arial" w:hAnsi="Arial" w:cs="Arial"/>
        </w:rPr>
        <w:t>So,</w:t>
      </w:r>
      <w:r w:rsidRPr="44F7E6A8">
        <w:rPr>
          <w:rFonts w:ascii="Arial" w:hAnsi="Arial" w:cs="Arial"/>
        </w:rPr>
        <w:t xml:space="preserve"> this preliminary work is essential to form the project's references on and environmental approvals process as well as the procurement process. </w:t>
      </w:r>
    </w:p>
    <w:p w14:paraId="0229ECCF" w14:textId="059366A6" w:rsidR="005B0BBB" w:rsidRDefault="00874200">
      <w:pPr>
        <w:rPr>
          <w:rFonts w:ascii="Arial" w:hAnsi="Arial" w:cs="Arial"/>
        </w:rPr>
      </w:pPr>
      <w:r w:rsidRPr="44F7E6A8">
        <w:rPr>
          <w:rFonts w:ascii="Arial" w:hAnsi="Arial" w:cs="Arial"/>
        </w:rPr>
        <w:t>Construction for major works anticipated to commence in late 2026 subject to those environmental approvals I just touched on. And construction of Stage 1 is expected to support at least 3</w:t>
      </w:r>
      <w:r w:rsidR="00A137AD" w:rsidRPr="44F7E6A8">
        <w:rPr>
          <w:rFonts w:ascii="Arial" w:hAnsi="Arial" w:cs="Arial"/>
        </w:rPr>
        <w:t>,</w:t>
      </w:r>
      <w:r w:rsidRPr="44F7E6A8">
        <w:rPr>
          <w:rFonts w:ascii="Arial" w:hAnsi="Arial" w:cs="Arial"/>
        </w:rPr>
        <w:t xml:space="preserve">300 jobs. </w:t>
      </w:r>
    </w:p>
    <w:p w14:paraId="4C2AE979" w14:textId="307EBC13" w:rsidR="00CF2774" w:rsidRDefault="00874200">
      <w:pPr>
        <w:rPr>
          <w:rFonts w:ascii="Arial" w:hAnsi="Arial" w:cs="Arial"/>
        </w:rPr>
      </w:pPr>
      <w:r w:rsidRPr="44F7E6A8">
        <w:rPr>
          <w:rFonts w:ascii="Arial" w:hAnsi="Arial" w:cs="Arial"/>
        </w:rPr>
        <w:t xml:space="preserve">The </w:t>
      </w:r>
      <w:r w:rsidR="00A137AD" w:rsidRPr="44F7E6A8">
        <w:rPr>
          <w:rFonts w:ascii="Arial" w:hAnsi="Arial" w:cs="Arial"/>
        </w:rPr>
        <w:t>W</w:t>
      </w:r>
      <w:r w:rsidRPr="44F7E6A8">
        <w:rPr>
          <w:rFonts w:ascii="Arial" w:hAnsi="Arial" w:cs="Arial"/>
        </w:rPr>
        <w:t>ave is expected to</w:t>
      </w:r>
      <w:r w:rsidR="06DC3C18" w:rsidRPr="44F7E6A8">
        <w:rPr>
          <w:rFonts w:ascii="Arial" w:hAnsi="Arial" w:cs="Arial"/>
        </w:rPr>
        <w:t>,</w:t>
      </w:r>
      <w:r w:rsidRPr="44F7E6A8">
        <w:rPr>
          <w:rFonts w:ascii="Arial" w:hAnsi="Arial" w:cs="Arial"/>
        </w:rPr>
        <w:t xml:space="preserve"> will open not </w:t>
      </w:r>
      <w:r w:rsidR="52D7AD97" w:rsidRPr="44F7E6A8">
        <w:rPr>
          <w:rFonts w:ascii="Arial" w:hAnsi="Arial" w:cs="Arial"/>
        </w:rPr>
        <w:t>is</w:t>
      </w:r>
      <w:r w:rsidRPr="44F7E6A8">
        <w:rPr>
          <w:rFonts w:ascii="Arial" w:hAnsi="Arial" w:cs="Arial"/>
        </w:rPr>
        <w:t xml:space="preserve"> expected, will open to passenger services ahead of the 2032 yes 2032 Olympic and Paralympic Games and will contribute to the successful delivery of </w:t>
      </w:r>
      <w:r w:rsidR="004C68AA" w:rsidRPr="44F7E6A8">
        <w:rPr>
          <w:rFonts w:ascii="Arial" w:hAnsi="Arial" w:cs="Arial"/>
        </w:rPr>
        <w:t>Games by</w:t>
      </w:r>
      <w:r w:rsidRPr="44F7E6A8">
        <w:rPr>
          <w:rFonts w:ascii="Arial" w:hAnsi="Arial" w:cs="Arial"/>
        </w:rPr>
        <w:t xml:space="preserve"> providing essential infrastructure and services for key elements for the Sunshine Coast. But beyond the Games, this transformative project will help shape the region's future with a legacy of improved connectivity, greater livability and improved regional connectivity. </w:t>
      </w:r>
    </w:p>
    <w:p w14:paraId="7186D9FA" w14:textId="69FF2151" w:rsidR="007A39EF" w:rsidRDefault="00874200">
      <w:pPr>
        <w:rPr>
          <w:rFonts w:ascii="Arial" w:hAnsi="Arial" w:cs="Arial"/>
        </w:rPr>
      </w:pPr>
      <w:r w:rsidRPr="44F7E6A8">
        <w:rPr>
          <w:rFonts w:ascii="Arial" w:hAnsi="Arial" w:cs="Arial"/>
        </w:rPr>
        <w:t xml:space="preserve">QTMP </w:t>
      </w:r>
      <w:r w:rsidR="009B5987" w:rsidRPr="44F7E6A8">
        <w:rPr>
          <w:rFonts w:ascii="Arial" w:hAnsi="Arial" w:cs="Arial"/>
        </w:rPr>
        <w:t xml:space="preserve">– </w:t>
      </w:r>
      <w:r w:rsidR="004C68AA" w:rsidRPr="44F7E6A8">
        <w:rPr>
          <w:rFonts w:ascii="Arial" w:hAnsi="Arial" w:cs="Arial"/>
        </w:rPr>
        <w:t>Queensland Train</w:t>
      </w:r>
      <w:r w:rsidRPr="44F7E6A8">
        <w:rPr>
          <w:rFonts w:ascii="Arial" w:hAnsi="Arial" w:cs="Arial"/>
        </w:rPr>
        <w:t xml:space="preserve"> </w:t>
      </w:r>
      <w:r w:rsidR="009B5987" w:rsidRPr="44F7E6A8">
        <w:rPr>
          <w:rFonts w:ascii="Arial" w:hAnsi="Arial" w:cs="Arial"/>
        </w:rPr>
        <w:t>M</w:t>
      </w:r>
      <w:r w:rsidRPr="44F7E6A8">
        <w:rPr>
          <w:rFonts w:ascii="Arial" w:hAnsi="Arial" w:cs="Arial"/>
        </w:rPr>
        <w:t xml:space="preserve">anufacturing </w:t>
      </w:r>
      <w:r w:rsidR="009B5987" w:rsidRPr="44F7E6A8">
        <w:rPr>
          <w:rFonts w:ascii="Arial" w:hAnsi="Arial" w:cs="Arial"/>
        </w:rPr>
        <w:t>P</w:t>
      </w:r>
      <w:r w:rsidR="00AA77DC" w:rsidRPr="44F7E6A8">
        <w:rPr>
          <w:rFonts w:ascii="Arial" w:hAnsi="Arial" w:cs="Arial"/>
        </w:rPr>
        <w:t>rogram</w:t>
      </w:r>
      <w:r w:rsidR="009B5987" w:rsidRPr="44F7E6A8">
        <w:rPr>
          <w:rFonts w:ascii="Arial" w:hAnsi="Arial" w:cs="Arial"/>
        </w:rPr>
        <w:t xml:space="preserve"> </w:t>
      </w:r>
      <w:r w:rsidR="004C68AA" w:rsidRPr="44F7E6A8">
        <w:rPr>
          <w:rFonts w:ascii="Arial" w:hAnsi="Arial" w:cs="Arial"/>
        </w:rPr>
        <w:t>- which</w:t>
      </w:r>
      <w:r w:rsidRPr="44F7E6A8">
        <w:rPr>
          <w:rFonts w:ascii="Arial" w:hAnsi="Arial" w:cs="Arial"/>
        </w:rPr>
        <w:t xml:space="preserve"> is being led by Nathan</w:t>
      </w:r>
      <w:r w:rsidR="00CF2774" w:rsidRPr="44F7E6A8">
        <w:rPr>
          <w:rFonts w:ascii="Arial" w:hAnsi="Arial" w:cs="Arial"/>
        </w:rPr>
        <w:t>’</w:t>
      </w:r>
      <w:r w:rsidRPr="44F7E6A8">
        <w:rPr>
          <w:rFonts w:ascii="Arial" w:hAnsi="Arial" w:cs="Arial"/>
        </w:rPr>
        <w:t xml:space="preserve">s team. </w:t>
      </w:r>
      <w:r w:rsidR="00257F9A" w:rsidRPr="44F7E6A8">
        <w:rPr>
          <w:rFonts w:ascii="Arial" w:hAnsi="Arial" w:cs="Arial"/>
        </w:rPr>
        <w:t>So,</w:t>
      </w:r>
      <w:r w:rsidRPr="44F7E6A8">
        <w:rPr>
          <w:rFonts w:ascii="Arial" w:hAnsi="Arial" w:cs="Arial"/>
        </w:rPr>
        <w:t xml:space="preserve"> this was established to meet the </w:t>
      </w:r>
      <w:proofErr w:type="spellStart"/>
      <w:r w:rsidRPr="44F7E6A8">
        <w:rPr>
          <w:rFonts w:ascii="Arial" w:hAnsi="Arial" w:cs="Arial"/>
        </w:rPr>
        <w:t>the</w:t>
      </w:r>
      <w:proofErr w:type="spellEnd"/>
      <w:r w:rsidRPr="44F7E6A8">
        <w:rPr>
          <w:rFonts w:ascii="Arial" w:hAnsi="Arial" w:cs="Arial"/>
        </w:rPr>
        <w:t xml:space="preserve"> increase in demand for rail transport </w:t>
      </w:r>
      <w:r w:rsidR="00CF2774" w:rsidRPr="44F7E6A8">
        <w:rPr>
          <w:rFonts w:ascii="Arial" w:hAnsi="Arial" w:cs="Arial"/>
        </w:rPr>
        <w:t>in Southeast</w:t>
      </w:r>
      <w:r w:rsidRPr="44F7E6A8">
        <w:rPr>
          <w:rFonts w:ascii="Arial" w:hAnsi="Arial" w:cs="Arial"/>
        </w:rPr>
        <w:t xml:space="preserve"> Queensland and the need to replace our existing fleet. It'll deliver 65 new 6 car passenger trains at a </w:t>
      </w:r>
      <w:r w:rsidR="00257F9A" w:rsidRPr="44F7E6A8">
        <w:rPr>
          <w:rFonts w:ascii="Arial" w:hAnsi="Arial" w:cs="Arial"/>
        </w:rPr>
        <w:t>purpose-built</w:t>
      </w:r>
      <w:r w:rsidRPr="44F7E6A8">
        <w:rPr>
          <w:rFonts w:ascii="Arial" w:hAnsi="Arial" w:cs="Arial"/>
        </w:rPr>
        <w:t xml:space="preserve"> facility at </w:t>
      </w:r>
      <w:proofErr w:type="spellStart"/>
      <w:r w:rsidRPr="44F7E6A8">
        <w:rPr>
          <w:rFonts w:ascii="Arial" w:hAnsi="Arial" w:cs="Arial"/>
        </w:rPr>
        <w:t>Torbanlea</w:t>
      </w:r>
      <w:proofErr w:type="spellEnd"/>
      <w:r w:rsidRPr="44F7E6A8">
        <w:rPr>
          <w:rFonts w:ascii="Arial" w:hAnsi="Arial" w:cs="Arial"/>
        </w:rPr>
        <w:t xml:space="preserve"> on the in the Fraser Coast region. Total value of QTMP is about $9.5 billion and 950</w:t>
      </w:r>
      <w:r w:rsidR="0B30649B" w:rsidRPr="44F7E6A8">
        <w:rPr>
          <w:rFonts w:ascii="Arial" w:hAnsi="Arial" w:cs="Arial"/>
        </w:rPr>
        <w:t xml:space="preserve"> million</w:t>
      </w:r>
      <w:r w:rsidRPr="44F7E6A8">
        <w:rPr>
          <w:rFonts w:ascii="Arial" w:hAnsi="Arial" w:cs="Arial"/>
        </w:rPr>
        <w:t xml:space="preserve"> to be allocated in the 25</w:t>
      </w:r>
      <w:r w:rsidR="00A67813" w:rsidRPr="44F7E6A8">
        <w:rPr>
          <w:rFonts w:ascii="Arial" w:hAnsi="Arial" w:cs="Arial"/>
        </w:rPr>
        <w:t>-</w:t>
      </w:r>
      <w:r w:rsidRPr="44F7E6A8">
        <w:rPr>
          <w:rFonts w:ascii="Arial" w:hAnsi="Arial" w:cs="Arial"/>
        </w:rPr>
        <w:t xml:space="preserve">26 QTMP. And obviously a significant project of this in the in the regional areas will deliver long lasting sort of benefits to business and employment opportunities in </w:t>
      </w:r>
      <w:r w:rsidR="00AA77DC" w:rsidRPr="44F7E6A8">
        <w:rPr>
          <w:rFonts w:ascii="Arial" w:hAnsi="Arial" w:cs="Arial"/>
        </w:rPr>
        <w:t>Queensland</w:t>
      </w:r>
      <w:r w:rsidRPr="44F7E6A8">
        <w:rPr>
          <w:rFonts w:ascii="Arial" w:hAnsi="Arial" w:cs="Arial"/>
        </w:rPr>
        <w:t xml:space="preserve">. </w:t>
      </w:r>
    </w:p>
    <w:p w14:paraId="3C58D668" w14:textId="5C872D3C" w:rsidR="00355738" w:rsidRDefault="00874200">
      <w:pPr>
        <w:rPr>
          <w:rFonts w:ascii="Arial" w:hAnsi="Arial" w:cs="Arial"/>
        </w:rPr>
      </w:pPr>
      <w:r w:rsidRPr="44F7E6A8">
        <w:rPr>
          <w:rFonts w:ascii="Arial" w:hAnsi="Arial" w:cs="Arial"/>
        </w:rPr>
        <w:t>In June 23, D</w:t>
      </w:r>
      <w:r w:rsidR="007A39EF" w:rsidRPr="44F7E6A8">
        <w:rPr>
          <w:rFonts w:ascii="Arial" w:hAnsi="Arial" w:cs="Arial"/>
        </w:rPr>
        <w:t>owner</w:t>
      </w:r>
      <w:r w:rsidRPr="44F7E6A8">
        <w:rPr>
          <w:rFonts w:ascii="Arial" w:hAnsi="Arial" w:cs="Arial"/>
        </w:rPr>
        <w:t xml:space="preserve"> was awarded </w:t>
      </w:r>
      <w:r w:rsidR="7D94332C" w:rsidRPr="44F7E6A8">
        <w:rPr>
          <w:rFonts w:ascii="Arial" w:hAnsi="Arial" w:cs="Arial"/>
        </w:rPr>
        <w:t>a</w:t>
      </w:r>
      <w:r w:rsidRPr="44F7E6A8">
        <w:rPr>
          <w:rFonts w:ascii="Arial" w:hAnsi="Arial" w:cs="Arial"/>
        </w:rPr>
        <w:t xml:space="preserve"> $4.6 billion design and build maintain contract for the delivery of QTMP and construction at </w:t>
      </w:r>
      <w:proofErr w:type="spellStart"/>
      <w:r w:rsidRPr="44F7E6A8">
        <w:rPr>
          <w:rFonts w:ascii="Arial" w:hAnsi="Arial" w:cs="Arial"/>
        </w:rPr>
        <w:t>Torbanlea</w:t>
      </w:r>
      <w:proofErr w:type="spellEnd"/>
      <w:r w:rsidRPr="44F7E6A8">
        <w:rPr>
          <w:rFonts w:ascii="Arial" w:hAnsi="Arial" w:cs="Arial"/>
        </w:rPr>
        <w:t xml:space="preserve"> is progressing </w:t>
      </w:r>
      <w:r w:rsidR="0A024157" w:rsidRPr="44F7E6A8">
        <w:rPr>
          <w:rFonts w:ascii="Arial" w:hAnsi="Arial" w:cs="Arial"/>
        </w:rPr>
        <w:t>main</w:t>
      </w:r>
      <w:r w:rsidRPr="44F7E6A8">
        <w:rPr>
          <w:rFonts w:ascii="Arial" w:hAnsi="Arial" w:cs="Arial"/>
        </w:rPr>
        <w:t xml:space="preserve"> facility building steel frame roof installation completed and internal </w:t>
      </w:r>
      <w:proofErr w:type="spellStart"/>
      <w:r w:rsidRPr="44F7E6A8">
        <w:rPr>
          <w:rFonts w:ascii="Arial" w:hAnsi="Arial" w:cs="Arial"/>
        </w:rPr>
        <w:t>fitout</w:t>
      </w:r>
      <w:proofErr w:type="spellEnd"/>
      <w:r w:rsidRPr="44F7E6A8">
        <w:rPr>
          <w:rFonts w:ascii="Arial" w:hAnsi="Arial" w:cs="Arial"/>
        </w:rPr>
        <w:t xml:space="preserve"> ongoing. So that facility </w:t>
      </w:r>
      <w:r w:rsidR="004C68AA" w:rsidRPr="44F7E6A8">
        <w:rPr>
          <w:rFonts w:ascii="Arial" w:hAnsi="Arial" w:cs="Arial"/>
        </w:rPr>
        <w:t>is going</w:t>
      </w:r>
      <w:r w:rsidRPr="44F7E6A8">
        <w:rPr>
          <w:rFonts w:ascii="Arial" w:hAnsi="Arial" w:cs="Arial"/>
        </w:rPr>
        <w:t xml:space="preserve"> well. </w:t>
      </w:r>
    </w:p>
    <w:p w14:paraId="5BB36368" w14:textId="139358FB" w:rsidR="00355738" w:rsidRDefault="00874200" w:rsidP="44F7E6A8">
      <w:pPr>
        <w:rPr>
          <w:rFonts w:ascii="Arial" w:hAnsi="Arial" w:cs="Arial"/>
        </w:rPr>
      </w:pPr>
      <w:r w:rsidRPr="44F7E6A8">
        <w:rPr>
          <w:rFonts w:ascii="Arial" w:hAnsi="Arial" w:cs="Arial"/>
        </w:rPr>
        <w:t xml:space="preserve">Manufacturing for QTMP components is already underway as well, including manufacturing of bogeys on the Fraser Coast as well. Construction of the new rail facility at Ormeau for train for maintenance and stabling is continuing. Significant earthworks starting </w:t>
      </w:r>
      <w:r w:rsidR="00257F9A" w:rsidRPr="44F7E6A8">
        <w:rPr>
          <w:rFonts w:ascii="Arial" w:hAnsi="Arial" w:cs="Arial"/>
        </w:rPr>
        <w:t>to commence</w:t>
      </w:r>
      <w:r w:rsidRPr="44F7E6A8">
        <w:rPr>
          <w:rFonts w:ascii="Arial" w:hAnsi="Arial" w:cs="Arial"/>
        </w:rPr>
        <w:t xml:space="preserve"> </w:t>
      </w:r>
      <w:proofErr w:type="gramStart"/>
      <w:r w:rsidRPr="44F7E6A8">
        <w:rPr>
          <w:rFonts w:ascii="Arial" w:hAnsi="Arial" w:cs="Arial"/>
        </w:rPr>
        <w:t>there</w:t>
      </w:r>
      <w:proofErr w:type="gramEnd"/>
      <w:r w:rsidRPr="44F7E6A8">
        <w:rPr>
          <w:rFonts w:ascii="Arial" w:hAnsi="Arial" w:cs="Arial"/>
        </w:rPr>
        <w:t xml:space="preserve"> and construction of the maintenance building is underway. Overall, there's been significant investment by Queensland businesses supplying goods and services to QTMP and we are seeing state, local, </w:t>
      </w:r>
      <w:r w:rsidR="30A61E60" w:rsidRPr="44F7E6A8">
        <w:rPr>
          <w:rFonts w:ascii="Arial" w:hAnsi="Arial" w:cs="Arial"/>
        </w:rPr>
        <w:t>i</w:t>
      </w:r>
      <w:r w:rsidRPr="44F7E6A8">
        <w:rPr>
          <w:rFonts w:ascii="Arial" w:hAnsi="Arial" w:cs="Arial"/>
        </w:rPr>
        <w:t xml:space="preserve">nterstate and international businesses coming in, setting up businesses in </w:t>
      </w:r>
      <w:r w:rsidR="00355738" w:rsidRPr="44F7E6A8">
        <w:rPr>
          <w:rFonts w:ascii="Arial" w:hAnsi="Arial" w:cs="Arial"/>
        </w:rPr>
        <w:t>S</w:t>
      </w:r>
      <w:r w:rsidRPr="44F7E6A8">
        <w:rPr>
          <w:rFonts w:ascii="Arial" w:hAnsi="Arial" w:cs="Arial"/>
        </w:rPr>
        <w:t>outheast Queensland and on the Fraser Coast</w:t>
      </w:r>
      <w:r w:rsidR="67929424" w:rsidRPr="44F7E6A8">
        <w:rPr>
          <w:rFonts w:ascii="Arial" w:hAnsi="Arial" w:cs="Arial"/>
        </w:rPr>
        <w:t>.</w:t>
      </w:r>
    </w:p>
    <w:p w14:paraId="5F7EC3D5" w14:textId="0C8A26F6" w:rsidR="00996A8F" w:rsidRDefault="61D83EEA" w:rsidP="44F7E6A8">
      <w:pPr>
        <w:rPr>
          <w:rFonts w:ascii="Arial" w:hAnsi="Arial" w:cs="Arial"/>
        </w:rPr>
      </w:pPr>
      <w:r w:rsidRPr="44F7E6A8">
        <w:rPr>
          <w:rFonts w:ascii="Arial" w:hAnsi="Arial" w:cs="Arial"/>
        </w:rPr>
        <w:t>A</w:t>
      </w:r>
      <w:r w:rsidR="00874200" w:rsidRPr="44F7E6A8">
        <w:rPr>
          <w:rFonts w:ascii="Arial" w:hAnsi="Arial" w:cs="Arial"/>
        </w:rPr>
        <w:t xml:space="preserve">s part of the QTMP's </w:t>
      </w:r>
      <w:proofErr w:type="spellStart"/>
      <w:r w:rsidR="00874200" w:rsidRPr="44F7E6A8">
        <w:rPr>
          <w:rFonts w:ascii="Arial" w:hAnsi="Arial" w:cs="Arial"/>
        </w:rPr>
        <w:t>localisation</w:t>
      </w:r>
      <w:proofErr w:type="spellEnd"/>
      <w:r w:rsidR="00874200" w:rsidRPr="44F7E6A8">
        <w:rPr>
          <w:rFonts w:ascii="Arial" w:hAnsi="Arial" w:cs="Arial"/>
        </w:rPr>
        <w:t xml:space="preserve"> strategy.</w:t>
      </w:r>
      <w:r w:rsidR="426E5F63" w:rsidRPr="44F7E6A8">
        <w:rPr>
          <w:rFonts w:ascii="Arial" w:hAnsi="Arial" w:cs="Arial"/>
        </w:rPr>
        <w:t xml:space="preserve">, </w:t>
      </w:r>
      <w:r w:rsidR="1B007093" w:rsidRPr="44F7E6A8">
        <w:rPr>
          <w:rFonts w:ascii="Arial" w:hAnsi="Arial" w:cs="Arial"/>
        </w:rPr>
        <w:t>w</w:t>
      </w:r>
      <w:r w:rsidR="00874200" w:rsidRPr="44F7E6A8">
        <w:rPr>
          <w:rFonts w:ascii="Arial" w:hAnsi="Arial" w:cs="Arial"/>
        </w:rPr>
        <w:t xml:space="preserve">e've had </w:t>
      </w:r>
      <w:proofErr w:type="gramStart"/>
      <w:r w:rsidR="00874200" w:rsidRPr="44F7E6A8">
        <w:rPr>
          <w:rFonts w:ascii="Arial" w:hAnsi="Arial" w:cs="Arial"/>
        </w:rPr>
        <w:t>a number of</w:t>
      </w:r>
      <w:proofErr w:type="gramEnd"/>
      <w:r w:rsidR="00874200" w:rsidRPr="44F7E6A8">
        <w:rPr>
          <w:rFonts w:ascii="Arial" w:hAnsi="Arial" w:cs="Arial"/>
        </w:rPr>
        <w:t xml:space="preserve"> significant contracts for train components awarded as well. </w:t>
      </w:r>
      <w:r w:rsidR="00257F9A" w:rsidRPr="44F7E6A8">
        <w:rPr>
          <w:rFonts w:ascii="Arial" w:hAnsi="Arial" w:cs="Arial"/>
        </w:rPr>
        <w:t>So,</w:t>
      </w:r>
      <w:r w:rsidR="00874200" w:rsidRPr="44F7E6A8">
        <w:rPr>
          <w:rFonts w:ascii="Arial" w:hAnsi="Arial" w:cs="Arial"/>
        </w:rPr>
        <w:t xml:space="preserve"> by the end of July 25, more than $2.3 billion worth of contracts has been awarded for the QTMP Projects</w:t>
      </w:r>
      <w:r w:rsidR="74F76F82" w:rsidRPr="44F7E6A8">
        <w:rPr>
          <w:rFonts w:ascii="Arial" w:hAnsi="Arial" w:cs="Arial"/>
        </w:rPr>
        <w:t>, Project</w:t>
      </w:r>
      <w:r w:rsidR="00874200" w:rsidRPr="44F7E6A8">
        <w:rPr>
          <w:rFonts w:ascii="Arial" w:hAnsi="Arial" w:cs="Arial"/>
        </w:rPr>
        <w:t xml:space="preserve">. </w:t>
      </w:r>
    </w:p>
    <w:p w14:paraId="0DF8716F" w14:textId="6F7E908B" w:rsidR="00996A8F" w:rsidRDefault="00874200">
      <w:pPr>
        <w:rPr>
          <w:rFonts w:ascii="Arial" w:hAnsi="Arial" w:cs="Arial"/>
        </w:rPr>
      </w:pPr>
      <w:r w:rsidRPr="44F7E6A8">
        <w:rPr>
          <w:rFonts w:ascii="Arial" w:hAnsi="Arial" w:cs="Arial"/>
        </w:rPr>
        <w:t>The QTMP trains will be most</w:t>
      </w:r>
      <w:r w:rsidR="004C68AA">
        <w:rPr>
          <w:rFonts w:ascii="Arial" w:hAnsi="Arial" w:cs="Arial"/>
        </w:rPr>
        <w:t xml:space="preserve">, </w:t>
      </w:r>
      <w:r w:rsidRPr="44F7E6A8">
        <w:rPr>
          <w:rFonts w:ascii="Arial" w:hAnsi="Arial" w:cs="Arial"/>
        </w:rPr>
        <w:t>the most successful trains we have in Queensland and potentially Australia and we'll have accessible pa</w:t>
      </w:r>
      <w:r w:rsidR="004C68AA">
        <w:rPr>
          <w:rFonts w:ascii="Arial" w:hAnsi="Arial" w:cs="Arial"/>
        </w:rPr>
        <w:t>rts</w:t>
      </w:r>
      <w:r w:rsidRPr="44F7E6A8">
        <w:rPr>
          <w:rFonts w:ascii="Arial" w:hAnsi="Arial" w:cs="Arial"/>
        </w:rPr>
        <w:t xml:space="preserve"> through the train and electronic levelling control and train boarding bridges to facilitate independent boarding</w:t>
      </w:r>
      <w:r w:rsidR="28108511" w:rsidRPr="44F7E6A8">
        <w:rPr>
          <w:rFonts w:ascii="Arial" w:hAnsi="Arial" w:cs="Arial"/>
        </w:rPr>
        <w:t xml:space="preserve">, </w:t>
      </w:r>
      <w:r w:rsidRPr="44F7E6A8">
        <w:rPr>
          <w:rFonts w:ascii="Arial" w:hAnsi="Arial" w:cs="Arial"/>
        </w:rPr>
        <w:t xml:space="preserve">o significant improvement on what we have </w:t>
      </w:r>
      <w:proofErr w:type="gramStart"/>
      <w:r w:rsidRPr="44F7E6A8">
        <w:rPr>
          <w:rFonts w:ascii="Arial" w:hAnsi="Arial" w:cs="Arial"/>
        </w:rPr>
        <w:t>at the moment</w:t>
      </w:r>
      <w:proofErr w:type="gramEnd"/>
      <w:r w:rsidRPr="44F7E6A8">
        <w:rPr>
          <w:rFonts w:ascii="Arial" w:hAnsi="Arial" w:cs="Arial"/>
        </w:rPr>
        <w:t xml:space="preserve">. </w:t>
      </w:r>
      <w:r w:rsidR="00257F9A" w:rsidRPr="44F7E6A8">
        <w:rPr>
          <w:rFonts w:ascii="Arial" w:hAnsi="Arial" w:cs="Arial"/>
        </w:rPr>
        <w:t>So,</w:t>
      </w:r>
      <w:r w:rsidRPr="44F7E6A8">
        <w:rPr>
          <w:rFonts w:ascii="Arial" w:hAnsi="Arial" w:cs="Arial"/>
        </w:rPr>
        <w:t xml:space="preserve"> all trains are expected to be in service by 2032 in time for the 2032 Olympic and Paralympic Games. </w:t>
      </w:r>
    </w:p>
    <w:p w14:paraId="78C7B388" w14:textId="16164A04" w:rsidR="00FF792B" w:rsidRDefault="5AA9D95F">
      <w:pPr>
        <w:rPr>
          <w:rFonts w:ascii="Arial" w:hAnsi="Arial" w:cs="Arial"/>
        </w:rPr>
      </w:pPr>
      <w:r w:rsidRPr="44F7E6A8">
        <w:rPr>
          <w:rFonts w:ascii="Arial" w:hAnsi="Arial" w:cs="Arial"/>
        </w:rPr>
        <w:t xml:space="preserve">The </w:t>
      </w:r>
      <w:r w:rsidR="004C68AA" w:rsidRPr="44F7E6A8">
        <w:rPr>
          <w:rFonts w:ascii="Arial" w:hAnsi="Arial" w:cs="Arial"/>
        </w:rPr>
        <w:t>final</w:t>
      </w:r>
      <w:r w:rsidR="00874200" w:rsidRPr="44F7E6A8">
        <w:rPr>
          <w:rFonts w:ascii="Arial" w:hAnsi="Arial" w:cs="Arial"/>
        </w:rPr>
        <w:t xml:space="preserve"> project I'd just like to touch on is ETCS </w:t>
      </w:r>
      <w:r w:rsidR="00996A8F" w:rsidRPr="44F7E6A8">
        <w:rPr>
          <w:rFonts w:ascii="Arial" w:hAnsi="Arial" w:cs="Arial"/>
        </w:rPr>
        <w:t>- European T</w:t>
      </w:r>
      <w:r w:rsidR="00874200" w:rsidRPr="44F7E6A8">
        <w:rPr>
          <w:rFonts w:ascii="Arial" w:hAnsi="Arial" w:cs="Arial"/>
        </w:rPr>
        <w:t xml:space="preserve">rain </w:t>
      </w:r>
      <w:r w:rsidR="00996A8F" w:rsidRPr="44F7E6A8">
        <w:rPr>
          <w:rFonts w:ascii="Arial" w:hAnsi="Arial" w:cs="Arial"/>
        </w:rPr>
        <w:t>C</w:t>
      </w:r>
      <w:r w:rsidR="00874200" w:rsidRPr="44F7E6A8">
        <w:rPr>
          <w:rFonts w:ascii="Arial" w:hAnsi="Arial" w:cs="Arial"/>
        </w:rPr>
        <w:t xml:space="preserve">ontrol </w:t>
      </w:r>
      <w:r w:rsidR="00996A8F" w:rsidRPr="44F7E6A8">
        <w:rPr>
          <w:rFonts w:ascii="Arial" w:hAnsi="Arial" w:cs="Arial"/>
        </w:rPr>
        <w:t>S</w:t>
      </w:r>
      <w:r w:rsidR="00874200" w:rsidRPr="44F7E6A8">
        <w:rPr>
          <w:rFonts w:ascii="Arial" w:hAnsi="Arial" w:cs="Arial"/>
        </w:rPr>
        <w:t xml:space="preserve">ystem. And this </w:t>
      </w:r>
      <w:r w:rsidR="00AA77DC" w:rsidRPr="44F7E6A8">
        <w:rPr>
          <w:rFonts w:ascii="Arial" w:hAnsi="Arial" w:cs="Arial"/>
        </w:rPr>
        <w:t>program</w:t>
      </w:r>
      <w:r w:rsidR="00874200" w:rsidRPr="44F7E6A8">
        <w:rPr>
          <w:rFonts w:ascii="Arial" w:hAnsi="Arial" w:cs="Arial"/>
        </w:rPr>
        <w:t xml:space="preserve"> has been designed to </w:t>
      </w:r>
      <w:proofErr w:type="spellStart"/>
      <w:r w:rsidR="00874200" w:rsidRPr="44F7E6A8">
        <w:rPr>
          <w:rFonts w:ascii="Arial" w:hAnsi="Arial" w:cs="Arial"/>
        </w:rPr>
        <w:t>modernise</w:t>
      </w:r>
      <w:proofErr w:type="spellEnd"/>
      <w:r w:rsidR="00874200" w:rsidRPr="44F7E6A8">
        <w:rPr>
          <w:rFonts w:ascii="Arial" w:hAnsi="Arial" w:cs="Arial"/>
        </w:rPr>
        <w:t xml:space="preserve"> and improve the operational performance of the Queensland </w:t>
      </w:r>
      <w:r w:rsidR="00996A8F" w:rsidRPr="44F7E6A8">
        <w:rPr>
          <w:rFonts w:ascii="Arial" w:hAnsi="Arial" w:cs="Arial"/>
        </w:rPr>
        <w:t>R</w:t>
      </w:r>
      <w:r w:rsidR="00874200" w:rsidRPr="44F7E6A8">
        <w:rPr>
          <w:rFonts w:ascii="Arial" w:hAnsi="Arial" w:cs="Arial"/>
        </w:rPr>
        <w:t xml:space="preserve">ail </w:t>
      </w:r>
      <w:r w:rsidR="00996A8F" w:rsidRPr="44F7E6A8">
        <w:rPr>
          <w:rFonts w:ascii="Arial" w:hAnsi="Arial" w:cs="Arial"/>
        </w:rPr>
        <w:t>N</w:t>
      </w:r>
      <w:r w:rsidR="00874200" w:rsidRPr="44F7E6A8">
        <w:rPr>
          <w:rFonts w:ascii="Arial" w:hAnsi="Arial" w:cs="Arial"/>
        </w:rPr>
        <w:t>etwork by deploying state of the art train control and signaling technology and infrastructure, including new automatic train protection systems to ensure the highest available level of safety on the networ</w:t>
      </w:r>
      <w:r w:rsidR="20496EE8" w:rsidRPr="44F7E6A8">
        <w:rPr>
          <w:rFonts w:ascii="Arial" w:hAnsi="Arial" w:cs="Arial"/>
        </w:rPr>
        <w:t>k</w:t>
      </w:r>
      <w:r w:rsidR="22CEEFE5" w:rsidRPr="44F7E6A8">
        <w:rPr>
          <w:rFonts w:ascii="Arial" w:hAnsi="Arial" w:cs="Arial"/>
        </w:rPr>
        <w:t xml:space="preserve">, </w:t>
      </w:r>
      <w:r w:rsidR="75E51BB1" w:rsidRPr="44F7E6A8">
        <w:rPr>
          <w:rFonts w:ascii="Arial" w:hAnsi="Arial" w:cs="Arial"/>
        </w:rPr>
        <w:t>s</w:t>
      </w:r>
      <w:r w:rsidR="00874200" w:rsidRPr="44F7E6A8">
        <w:rPr>
          <w:rFonts w:ascii="Arial" w:hAnsi="Arial" w:cs="Arial"/>
        </w:rPr>
        <w:t xml:space="preserve">o </w:t>
      </w:r>
      <w:r w:rsidR="00FF792B" w:rsidRPr="44F7E6A8">
        <w:rPr>
          <w:rFonts w:ascii="Arial" w:hAnsi="Arial" w:cs="Arial"/>
        </w:rPr>
        <w:t xml:space="preserve">a </w:t>
      </w:r>
      <w:r w:rsidR="00874200" w:rsidRPr="44F7E6A8">
        <w:rPr>
          <w:rFonts w:ascii="Arial" w:hAnsi="Arial" w:cs="Arial"/>
        </w:rPr>
        <w:t xml:space="preserve">significant initiative, significant improvement to what we have </w:t>
      </w:r>
      <w:proofErr w:type="gramStart"/>
      <w:r w:rsidR="00874200" w:rsidRPr="44F7E6A8">
        <w:rPr>
          <w:rFonts w:ascii="Arial" w:hAnsi="Arial" w:cs="Arial"/>
        </w:rPr>
        <w:t>at the moment</w:t>
      </w:r>
      <w:proofErr w:type="gramEnd"/>
      <w:r w:rsidR="00874200" w:rsidRPr="44F7E6A8">
        <w:rPr>
          <w:rFonts w:ascii="Arial" w:hAnsi="Arial" w:cs="Arial"/>
        </w:rPr>
        <w:t xml:space="preserve">. It'll also deliver increased rail system capacity and </w:t>
      </w:r>
      <w:proofErr w:type="spellStart"/>
      <w:r w:rsidR="00874200" w:rsidRPr="44F7E6A8">
        <w:rPr>
          <w:rFonts w:ascii="Arial" w:hAnsi="Arial" w:cs="Arial"/>
        </w:rPr>
        <w:t>maximises</w:t>
      </w:r>
      <w:proofErr w:type="spellEnd"/>
      <w:r w:rsidR="00874200" w:rsidRPr="44F7E6A8">
        <w:rPr>
          <w:rFonts w:ascii="Arial" w:hAnsi="Arial" w:cs="Arial"/>
        </w:rPr>
        <w:t xml:space="preserve"> the </w:t>
      </w:r>
      <w:proofErr w:type="spellStart"/>
      <w:r w:rsidR="00874200" w:rsidRPr="44F7E6A8">
        <w:rPr>
          <w:rFonts w:ascii="Arial" w:hAnsi="Arial" w:cs="Arial"/>
        </w:rPr>
        <w:t>utilisation</w:t>
      </w:r>
      <w:proofErr w:type="spellEnd"/>
      <w:r w:rsidR="00874200" w:rsidRPr="44F7E6A8">
        <w:rPr>
          <w:rFonts w:ascii="Arial" w:hAnsi="Arial" w:cs="Arial"/>
        </w:rPr>
        <w:t xml:space="preserve"> of existing assets. </w:t>
      </w:r>
    </w:p>
    <w:p w14:paraId="2BBC28AA" w14:textId="361392FB" w:rsidR="00ED22E8"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the roll out of our ETCS on the Southeast Queensland rail </w:t>
      </w:r>
      <w:r w:rsidR="2E9ABCC3" w:rsidRPr="44F7E6A8">
        <w:rPr>
          <w:rFonts w:ascii="Arial" w:hAnsi="Arial" w:cs="Arial"/>
        </w:rPr>
        <w:t>network</w:t>
      </w:r>
      <w:r w:rsidRPr="44F7E6A8">
        <w:rPr>
          <w:rFonts w:ascii="Arial" w:hAnsi="Arial" w:cs="Arial"/>
        </w:rPr>
        <w:t xml:space="preserve"> is ongoing. It's part of our broader ETCS deployment plan. And to start off with, we are focusing on </w:t>
      </w:r>
      <w:r w:rsidR="55160DF1" w:rsidRPr="44F7E6A8">
        <w:rPr>
          <w:rFonts w:ascii="Arial" w:hAnsi="Arial" w:cs="Arial"/>
        </w:rPr>
        <w:t>S</w:t>
      </w:r>
      <w:r w:rsidRPr="44F7E6A8">
        <w:rPr>
          <w:rFonts w:ascii="Arial" w:hAnsi="Arial" w:cs="Arial"/>
        </w:rPr>
        <w:t xml:space="preserve">ector </w:t>
      </w:r>
      <w:r w:rsidR="184AE3BD" w:rsidRPr="44F7E6A8">
        <w:rPr>
          <w:rFonts w:ascii="Arial" w:hAnsi="Arial" w:cs="Arial"/>
        </w:rPr>
        <w:t>On</w:t>
      </w:r>
      <w:r w:rsidRPr="44F7E6A8">
        <w:rPr>
          <w:rFonts w:ascii="Arial" w:hAnsi="Arial" w:cs="Arial"/>
        </w:rPr>
        <w:t>e, which is from Gympie all the way down through to Varsity Lake</w:t>
      </w:r>
      <w:r w:rsidR="009131A0" w:rsidRPr="44F7E6A8">
        <w:rPr>
          <w:rFonts w:ascii="Arial" w:hAnsi="Arial" w:cs="Arial"/>
        </w:rPr>
        <w:t>s</w:t>
      </w:r>
      <w:r w:rsidRPr="44F7E6A8">
        <w:rPr>
          <w:rFonts w:ascii="Arial" w:hAnsi="Arial" w:cs="Arial"/>
        </w:rPr>
        <w:t xml:space="preserve">. So that is our </w:t>
      </w:r>
      <w:r w:rsidR="056D9C82" w:rsidRPr="44F7E6A8">
        <w:rPr>
          <w:rFonts w:ascii="Arial" w:hAnsi="Arial" w:cs="Arial"/>
        </w:rPr>
        <w:t>S</w:t>
      </w:r>
      <w:r w:rsidRPr="44F7E6A8">
        <w:rPr>
          <w:rFonts w:ascii="Arial" w:hAnsi="Arial" w:cs="Arial"/>
        </w:rPr>
        <w:t>ector One</w:t>
      </w:r>
      <w:r w:rsidR="3DDCD1A0" w:rsidRPr="44F7E6A8">
        <w:rPr>
          <w:rFonts w:ascii="Arial" w:hAnsi="Arial" w:cs="Arial"/>
        </w:rPr>
        <w:t>,</w:t>
      </w:r>
      <w:r w:rsidRPr="44F7E6A8">
        <w:rPr>
          <w:rFonts w:ascii="Arial" w:hAnsi="Arial" w:cs="Arial"/>
        </w:rPr>
        <w:t xml:space="preserve"> South Coast and North Coast areas. </w:t>
      </w:r>
    </w:p>
    <w:p w14:paraId="76143CB0" w14:textId="0BC749DD" w:rsidR="00ED22E8" w:rsidRDefault="00874200">
      <w:pPr>
        <w:rPr>
          <w:rFonts w:ascii="Arial" w:hAnsi="Arial" w:cs="Arial"/>
        </w:rPr>
      </w:pPr>
      <w:r w:rsidRPr="44F7E6A8">
        <w:rPr>
          <w:rFonts w:ascii="Arial" w:hAnsi="Arial" w:cs="Arial"/>
        </w:rPr>
        <w:t xml:space="preserve">The Queensland Government has committed about $1.3 billion to deliver ETCS on Cross River Rail </w:t>
      </w:r>
      <w:r w:rsidR="00C75380" w:rsidRPr="44F7E6A8">
        <w:rPr>
          <w:rFonts w:ascii="Arial" w:hAnsi="Arial" w:cs="Arial"/>
        </w:rPr>
        <w:t xml:space="preserve">and south to </w:t>
      </w:r>
      <w:proofErr w:type="spellStart"/>
      <w:r w:rsidR="00C75380" w:rsidRPr="44F7E6A8">
        <w:rPr>
          <w:rFonts w:ascii="Arial" w:hAnsi="Arial" w:cs="Arial"/>
        </w:rPr>
        <w:t>Moorooka</w:t>
      </w:r>
      <w:proofErr w:type="spellEnd"/>
      <w:r w:rsidR="00C75380" w:rsidRPr="44F7E6A8">
        <w:rPr>
          <w:rFonts w:ascii="Arial" w:hAnsi="Arial" w:cs="Arial"/>
        </w:rPr>
        <w:t>.</w:t>
      </w:r>
      <w:r w:rsidRPr="44F7E6A8">
        <w:rPr>
          <w:rFonts w:ascii="Arial" w:hAnsi="Arial" w:cs="Arial"/>
        </w:rPr>
        <w:t xml:space="preserve"> A further $339 million for ETCS between Beenleigh and Varsity Lakes with both projects currently underway and in delivery. You also have ETCS early works ongoing between </w:t>
      </w:r>
      <w:proofErr w:type="spellStart"/>
      <w:r w:rsidRPr="44F7E6A8">
        <w:rPr>
          <w:rFonts w:ascii="Arial" w:hAnsi="Arial" w:cs="Arial"/>
        </w:rPr>
        <w:t>Kuraby</w:t>
      </w:r>
      <w:proofErr w:type="spellEnd"/>
      <w:r w:rsidRPr="44F7E6A8">
        <w:rPr>
          <w:rFonts w:ascii="Arial" w:hAnsi="Arial" w:cs="Arial"/>
        </w:rPr>
        <w:t xml:space="preserve"> </w:t>
      </w:r>
      <w:r w:rsidR="4A4FF894" w:rsidRPr="44F7E6A8">
        <w:rPr>
          <w:rFonts w:ascii="Arial" w:hAnsi="Arial" w:cs="Arial"/>
        </w:rPr>
        <w:t>and</w:t>
      </w:r>
      <w:r w:rsidRPr="44F7E6A8">
        <w:rPr>
          <w:rFonts w:ascii="Arial" w:hAnsi="Arial" w:cs="Arial"/>
        </w:rPr>
        <w:t xml:space="preserve"> Beenleigh and the final contract is anticipated to be entered into </w:t>
      </w:r>
      <w:proofErr w:type="gramStart"/>
      <w:r w:rsidRPr="44F7E6A8">
        <w:rPr>
          <w:rFonts w:ascii="Arial" w:hAnsi="Arial" w:cs="Arial"/>
        </w:rPr>
        <w:t>later on</w:t>
      </w:r>
      <w:proofErr w:type="gramEnd"/>
      <w:r w:rsidRPr="44F7E6A8">
        <w:rPr>
          <w:rFonts w:ascii="Arial" w:hAnsi="Arial" w:cs="Arial"/>
        </w:rPr>
        <w:t xml:space="preserve"> this year. </w:t>
      </w:r>
    </w:p>
    <w:p w14:paraId="4660E1CB" w14:textId="2000DF67" w:rsidR="006D6FA1" w:rsidRDefault="00874200">
      <w:pPr>
        <w:rPr>
          <w:rFonts w:ascii="Arial" w:hAnsi="Arial" w:cs="Arial"/>
        </w:rPr>
      </w:pPr>
      <w:r w:rsidRPr="44F7E6A8">
        <w:rPr>
          <w:rFonts w:ascii="Arial" w:hAnsi="Arial" w:cs="Arial"/>
        </w:rPr>
        <w:t xml:space="preserve">Obviously with the </w:t>
      </w:r>
      <w:r w:rsidR="78EDB60F" w:rsidRPr="44F7E6A8">
        <w:rPr>
          <w:rFonts w:ascii="Arial" w:hAnsi="Arial" w:cs="Arial"/>
        </w:rPr>
        <w:t>Wave</w:t>
      </w:r>
      <w:r w:rsidR="4E3BA15F" w:rsidRPr="44F7E6A8">
        <w:rPr>
          <w:rFonts w:ascii="Arial" w:hAnsi="Arial" w:cs="Arial"/>
        </w:rPr>
        <w:t>,</w:t>
      </w:r>
      <w:r w:rsidRPr="44F7E6A8">
        <w:rPr>
          <w:rFonts w:ascii="Arial" w:hAnsi="Arial" w:cs="Arial"/>
        </w:rPr>
        <w:t xml:space="preserve"> </w:t>
      </w:r>
      <w:r w:rsidR="1BAB06E8" w:rsidRPr="44F7E6A8">
        <w:rPr>
          <w:rFonts w:ascii="Arial" w:hAnsi="Arial" w:cs="Arial"/>
        </w:rPr>
        <w:t xml:space="preserve">a </w:t>
      </w:r>
      <w:r w:rsidRPr="44F7E6A8">
        <w:rPr>
          <w:rFonts w:ascii="Arial" w:hAnsi="Arial" w:cs="Arial"/>
        </w:rPr>
        <w:t xml:space="preserve">new </w:t>
      </w:r>
      <w:r w:rsidR="2DF86BAD" w:rsidRPr="44F7E6A8">
        <w:rPr>
          <w:rFonts w:ascii="Arial" w:hAnsi="Arial" w:cs="Arial"/>
        </w:rPr>
        <w:t xml:space="preserve">piece of </w:t>
      </w:r>
      <w:r w:rsidRPr="44F7E6A8">
        <w:rPr>
          <w:rFonts w:ascii="Arial" w:hAnsi="Arial" w:cs="Arial"/>
        </w:rPr>
        <w:t>infrastructure</w:t>
      </w:r>
      <w:r w:rsidR="26E6485F" w:rsidRPr="44F7E6A8">
        <w:rPr>
          <w:rFonts w:ascii="Arial" w:hAnsi="Arial" w:cs="Arial"/>
        </w:rPr>
        <w:t>,</w:t>
      </w:r>
      <w:r w:rsidRPr="44F7E6A8">
        <w:rPr>
          <w:rFonts w:ascii="Arial" w:hAnsi="Arial" w:cs="Arial"/>
        </w:rPr>
        <w:t xml:space="preserve"> we intend to implement ETCS </w:t>
      </w:r>
      <w:r w:rsidR="004C68AA" w:rsidRPr="44F7E6A8">
        <w:rPr>
          <w:rFonts w:ascii="Arial" w:hAnsi="Arial" w:cs="Arial"/>
        </w:rPr>
        <w:t>on the</w:t>
      </w:r>
      <w:r w:rsidRPr="44F7E6A8">
        <w:rPr>
          <w:rFonts w:ascii="Arial" w:hAnsi="Arial" w:cs="Arial"/>
        </w:rPr>
        <w:t xml:space="preserve"> </w:t>
      </w:r>
      <w:r w:rsidR="4DD798F4" w:rsidRPr="44F7E6A8">
        <w:rPr>
          <w:rFonts w:ascii="Arial" w:hAnsi="Arial" w:cs="Arial"/>
        </w:rPr>
        <w:t>Wave</w:t>
      </w:r>
      <w:r w:rsidRPr="44F7E6A8">
        <w:rPr>
          <w:rFonts w:ascii="Arial" w:hAnsi="Arial" w:cs="Arial"/>
        </w:rPr>
        <w:t xml:space="preserve"> and between </w:t>
      </w:r>
      <w:proofErr w:type="spellStart"/>
      <w:r w:rsidR="512CEA0A" w:rsidRPr="44F7E6A8">
        <w:rPr>
          <w:rFonts w:ascii="Arial" w:hAnsi="Arial" w:cs="Arial"/>
        </w:rPr>
        <w:t>Elimbah</w:t>
      </w:r>
      <w:proofErr w:type="spellEnd"/>
      <w:r w:rsidR="512CEA0A" w:rsidRPr="44F7E6A8">
        <w:rPr>
          <w:rFonts w:ascii="Arial" w:hAnsi="Arial" w:cs="Arial"/>
        </w:rPr>
        <w:t xml:space="preserve"> and Beerwah </w:t>
      </w:r>
      <w:r w:rsidRPr="44F7E6A8">
        <w:rPr>
          <w:rFonts w:ascii="Arial" w:hAnsi="Arial" w:cs="Arial"/>
        </w:rPr>
        <w:t xml:space="preserve">on the North Coast. Procurement is in progress to select a second ETCS supplier to design a small ETCS on Sector </w:t>
      </w:r>
      <w:r w:rsidR="38C66899" w:rsidRPr="44F7E6A8">
        <w:rPr>
          <w:rFonts w:ascii="Arial" w:hAnsi="Arial" w:cs="Arial"/>
        </w:rPr>
        <w:t>One North</w:t>
      </w:r>
      <w:r w:rsidR="3BFF611F" w:rsidRPr="44F7E6A8">
        <w:rPr>
          <w:rFonts w:ascii="Arial" w:hAnsi="Arial" w:cs="Arial"/>
        </w:rPr>
        <w:t>.</w:t>
      </w:r>
      <w:r w:rsidRPr="44F7E6A8">
        <w:rPr>
          <w:rFonts w:ascii="Arial" w:hAnsi="Arial" w:cs="Arial"/>
        </w:rPr>
        <w:t xml:space="preserve"> </w:t>
      </w:r>
      <w:proofErr w:type="spellStart"/>
      <w:r w:rsidRPr="44F7E6A8">
        <w:rPr>
          <w:rFonts w:ascii="Arial" w:hAnsi="Arial" w:cs="Arial"/>
        </w:rPr>
        <w:t>e've</w:t>
      </w:r>
      <w:proofErr w:type="spellEnd"/>
      <w:r w:rsidRPr="44F7E6A8">
        <w:rPr>
          <w:rFonts w:ascii="Arial" w:hAnsi="Arial" w:cs="Arial"/>
        </w:rPr>
        <w:t xml:space="preserve"> begun early works and early design work and there are two shortlisted suppliers as part of </w:t>
      </w:r>
      <w:r w:rsidR="004C68AA" w:rsidRPr="44F7E6A8">
        <w:rPr>
          <w:rFonts w:ascii="Arial" w:hAnsi="Arial" w:cs="Arial"/>
        </w:rPr>
        <w:t>this process</w:t>
      </w:r>
      <w:r w:rsidRPr="44F7E6A8">
        <w:rPr>
          <w:rFonts w:ascii="Arial" w:hAnsi="Arial" w:cs="Arial"/>
        </w:rPr>
        <w:t xml:space="preserve">. </w:t>
      </w:r>
      <w:proofErr w:type="gramStart"/>
      <w:r w:rsidRPr="44F7E6A8">
        <w:rPr>
          <w:rFonts w:ascii="Arial" w:hAnsi="Arial" w:cs="Arial"/>
        </w:rPr>
        <w:t>So</w:t>
      </w:r>
      <w:proofErr w:type="gramEnd"/>
      <w:r w:rsidRPr="44F7E6A8">
        <w:rPr>
          <w:rFonts w:ascii="Arial" w:hAnsi="Arial" w:cs="Arial"/>
        </w:rPr>
        <w:t xml:space="preserve"> we expect to award design and construction contracts to </w:t>
      </w:r>
      <w:r w:rsidR="004C68AA" w:rsidRPr="44F7E6A8">
        <w:rPr>
          <w:rFonts w:ascii="Arial" w:hAnsi="Arial" w:cs="Arial"/>
        </w:rPr>
        <w:t>the successful</w:t>
      </w:r>
      <w:r w:rsidRPr="44F7E6A8">
        <w:rPr>
          <w:rFonts w:ascii="Arial" w:hAnsi="Arial" w:cs="Arial"/>
        </w:rPr>
        <w:t xml:space="preserve"> supplier in early 2026. And in parallel to that, we do also have a new digital radio system that is critical to deployment of ETCS on the </w:t>
      </w:r>
      <w:r w:rsidR="0CCADF70" w:rsidRPr="44F7E6A8">
        <w:rPr>
          <w:rFonts w:ascii="Arial" w:hAnsi="Arial" w:cs="Arial"/>
        </w:rPr>
        <w:t>Wave</w:t>
      </w:r>
      <w:r w:rsidRPr="44F7E6A8">
        <w:rPr>
          <w:rFonts w:ascii="Arial" w:hAnsi="Arial" w:cs="Arial"/>
        </w:rPr>
        <w:t xml:space="preserve"> and that will ultimately replace </w:t>
      </w:r>
      <w:r w:rsidR="006D6FA1" w:rsidRPr="44F7E6A8">
        <w:rPr>
          <w:rFonts w:ascii="Arial" w:hAnsi="Arial" w:cs="Arial"/>
        </w:rPr>
        <w:t xml:space="preserve">the </w:t>
      </w:r>
      <w:r w:rsidRPr="44F7E6A8">
        <w:rPr>
          <w:rFonts w:ascii="Arial" w:hAnsi="Arial" w:cs="Arial"/>
        </w:rPr>
        <w:t>digital radio system on the entire S</w:t>
      </w:r>
      <w:r w:rsidR="006D6FA1" w:rsidRPr="44F7E6A8">
        <w:rPr>
          <w:rFonts w:ascii="Arial" w:hAnsi="Arial" w:cs="Arial"/>
        </w:rPr>
        <w:t>outheast</w:t>
      </w:r>
      <w:r w:rsidRPr="44F7E6A8">
        <w:rPr>
          <w:rFonts w:ascii="Arial" w:hAnsi="Arial" w:cs="Arial"/>
        </w:rPr>
        <w:t xml:space="preserve"> </w:t>
      </w:r>
      <w:r w:rsidR="00AA77DC" w:rsidRPr="44F7E6A8">
        <w:rPr>
          <w:rFonts w:ascii="Arial" w:hAnsi="Arial" w:cs="Arial"/>
        </w:rPr>
        <w:t>Queensland</w:t>
      </w:r>
      <w:r w:rsidRPr="44F7E6A8">
        <w:rPr>
          <w:rFonts w:ascii="Arial" w:hAnsi="Arial" w:cs="Arial"/>
        </w:rPr>
        <w:t xml:space="preserve"> ETCS network. </w:t>
      </w:r>
      <w:proofErr w:type="gramStart"/>
      <w:r w:rsidRPr="44F7E6A8">
        <w:rPr>
          <w:rFonts w:ascii="Arial" w:hAnsi="Arial" w:cs="Arial"/>
        </w:rPr>
        <w:t>So</w:t>
      </w:r>
      <w:proofErr w:type="gramEnd"/>
      <w:r w:rsidRPr="44F7E6A8">
        <w:rPr>
          <w:rFonts w:ascii="Arial" w:hAnsi="Arial" w:cs="Arial"/>
        </w:rPr>
        <w:t xml:space="preserve"> the tender for that new system is expected to be released next month with contract award in early 2026. </w:t>
      </w:r>
    </w:p>
    <w:p w14:paraId="1B9DB55F" w14:textId="70223179" w:rsidR="00EA70CC" w:rsidRDefault="00874200">
      <w:pPr>
        <w:rPr>
          <w:rFonts w:ascii="Arial" w:hAnsi="Arial" w:cs="Arial"/>
        </w:rPr>
      </w:pPr>
      <w:proofErr w:type="gramStart"/>
      <w:r w:rsidRPr="00EA70CC">
        <w:rPr>
          <w:rFonts w:ascii="Arial" w:hAnsi="Arial" w:cs="Arial"/>
        </w:rPr>
        <w:t>So</w:t>
      </w:r>
      <w:proofErr w:type="gramEnd"/>
      <w:r w:rsidRPr="00EA70CC">
        <w:rPr>
          <w:rFonts w:ascii="Arial" w:hAnsi="Arial" w:cs="Arial"/>
        </w:rPr>
        <w:t xml:space="preserve"> a big </w:t>
      </w:r>
      <w:r w:rsidR="00AA77DC">
        <w:rPr>
          <w:rFonts w:ascii="Arial" w:hAnsi="Arial" w:cs="Arial"/>
        </w:rPr>
        <w:t>program</w:t>
      </w:r>
      <w:r w:rsidRPr="00EA70CC">
        <w:rPr>
          <w:rFonts w:ascii="Arial" w:hAnsi="Arial" w:cs="Arial"/>
        </w:rPr>
        <w:t xml:space="preserve">, massive </w:t>
      </w:r>
      <w:r w:rsidR="00AA77DC">
        <w:rPr>
          <w:rFonts w:ascii="Arial" w:hAnsi="Arial" w:cs="Arial"/>
        </w:rPr>
        <w:t>program</w:t>
      </w:r>
      <w:r w:rsidRPr="00EA70CC">
        <w:rPr>
          <w:rFonts w:ascii="Arial" w:hAnsi="Arial" w:cs="Arial"/>
        </w:rPr>
        <w:t xml:space="preserve">, a massive amount of work that needs to be done over the next few years and this can only be achieved through the collaboration with all of us, TMR, Queensland Rail and industry. </w:t>
      </w:r>
      <w:proofErr w:type="gramStart"/>
      <w:r w:rsidRPr="00EA70CC">
        <w:rPr>
          <w:rFonts w:ascii="Arial" w:hAnsi="Arial" w:cs="Arial"/>
        </w:rPr>
        <w:t>So</w:t>
      </w:r>
      <w:proofErr w:type="gramEnd"/>
      <w:r w:rsidRPr="00EA70CC">
        <w:rPr>
          <w:rFonts w:ascii="Arial" w:hAnsi="Arial" w:cs="Arial"/>
        </w:rPr>
        <w:t xml:space="preserve"> in just a final finish off, I just wanted to say a big thank you to the companies, the individuals who have participated </w:t>
      </w:r>
      <w:r w:rsidR="006D6FA1">
        <w:rPr>
          <w:rFonts w:ascii="Arial" w:hAnsi="Arial" w:cs="Arial"/>
        </w:rPr>
        <w:t>in the</w:t>
      </w:r>
      <w:r w:rsidRPr="00EA70CC">
        <w:rPr>
          <w:rFonts w:ascii="Arial" w:hAnsi="Arial" w:cs="Arial"/>
        </w:rPr>
        <w:t xml:space="preserve"> procurement processes and for your continued involvement and support to deliver these transformative projects. </w:t>
      </w:r>
    </w:p>
    <w:p w14:paraId="1C626627" w14:textId="7B859978" w:rsidR="00EA70CC" w:rsidRPr="00EA70CC" w:rsidRDefault="00112137">
      <w:pPr>
        <w:rPr>
          <w:rFonts w:ascii="Arial" w:hAnsi="Arial" w:cs="Arial"/>
          <w:b/>
          <w:bCs/>
        </w:rPr>
      </w:pPr>
      <w:r>
        <w:rPr>
          <w:rFonts w:ascii="Arial" w:hAnsi="Arial" w:cs="Arial"/>
          <w:b/>
          <w:bCs/>
        </w:rPr>
        <w:t>[</w:t>
      </w:r>
      <w:r w:rsidR="00EA70CC" w:rsidRPr="00EA70CC">
        <w:rPr>
          <w:rFonts w:ascii="Arial" w:hAnsi="Arial" w:cs="Arial"/>
          <w:b/>
          <w:bCs/>
        </w:rPr>
        <w:t>Ann-</w:t>
      </w:r>
      <w:r w:rsidR="001E15CC" w:rsidRPr="00EA70CC">
        <w:rPr>
          <w:rFonts w:ascii="Arial" w:hAnsi="Arial" w:cs="Arial"/>
          <w:b/>
          <w:bCs/>
        </w:rPr>
        <w:t>Mar</w:t>
      </w:r>
      <w:r w:rsidR="001E15CC">
        <w:rPr>
          <w:rFonts w:ascii="Arial" w:hAnsi="Arial" w:cs="Arial"/>
          <w:b/>
          <w:bCs/>
        </w:rPr>
        <w:t>ee</w:t>
      </w:r>
      <w:r w:rsidR="001E15CC" w:rsidRPr="00EA70CC">
        <w:rPr>
          <w:rFonts w:ascii="Arial" w:hAnsi="Arial" w:cs="Arial"/>
          <w:b/>
          <w:bCs/>
        </w:rPr>
        <w:t xml:space="preserve"> </w:t>
      </w:r>
      <w:r w:rsidR="00EA70CC" w:rsidRPr="00EA70CC">
        <w:rPr>
          <w:rFonts w:ascii="Arial" w:hAnsi="Arial" w:cs="Arial"/>
          <w:b/>
          <w:bCs/>
        </w:rPr>
        <w:t>Knox</w:t>
      </w:r>
      <w:r>
        <w:rPr>
          <w:rFonts w:ascii="Arial" w:hAnsi="Arial" w:cs="Arial"/>
          <w:b/>
          <w:bCs/>
        </w:rPr>
        <w:t>]</w:t>
      </w:r>
    </w:p>
    <w:p w14:paraId="6E623F00" w14:textId="4F5D9B83" w:rsidR="00EA70CC" w:rsidRDefault="00874200">
      <w:pPr>
        <w:rPr>
          <w:rFonts w:ascii="Arial" w:hAnsi="Arial" w:cs="Arial"/>
        </w:rPr>
      </w:pPr>
      <w:r w:rsidRPr="44F7E6A8">
        <w:rPr>
          <w:rFonts w:ascii="Arial" w:hAnsi="Arial" w:cs="Arial"/>
        </w:rPr>
        <w:t xml:space="preserve">You will have noticed how quickly Peter corrected himself and it's </w:t>
      </w:r>
      <w:proofErr w:type="gramStart"/>
      <w:r w:rsidRPr="44F7E6A8">
        <w:rPr>
          <w:rFonts w:ascii="Arial" w:hAnsi="Arial" w:cs="Arial"/>
        </w:rPr>
        <w:t>really why</w:t>
      </w:r>
      <w:proofErr w:type="gramEnd"/>
      <w:r w:rsidRPr="44F7E6A8">
        <w:rPr>
          <w:rFonts w:ascii="Arial" w:hAnsi="Arial" w:cs="Arial"/>
        </w:rPr>
        <w:t xml:space="preserve"> we're here today, how we work together for on time, on budget, talking about challenging deadlines. Now I'd like to welcome Al</w:t>
      </w:r>
      <w:r w:rsidR="11998882" w:rsidRPr="44F7E6A8">
        <w:rPr>
          <w:rFonts w:ascii="Arial" w:hAnsi="Arial" w:cs="Arial"/>
        </w:rPr>
        <w:t>l</w:t>
      </w:r>
      <w:r w:rsidRPr="44F7E6A8">
        <w:rPr>
          <w:rFonts w:ascii="Arial" w:hAnsi="Arial" w:cs="Arial"/>
        </w:rPr>
        <w:t xml:space="preserve">an Uhlmann, </w:t>
      </w:r>
      <w:r w:rsidR="00AA77DC" w:rsidRPr="44F7E6A8">
        <w:rPr>
          <w:rFonts w:ascii="Arial" w:hAnsi="Arial" w:cs="Arial"/>
        </w:rPr>
        <w:t>Program</w:t>
      </w:r>
      <w:r w:rsidRPr="44F7E6A8">
        <w:rPr>
          <w:rFonts w:ascii="Arial" w:hAnsi="Arial" w:cs="Arial"/>
        </w:rPr>
        <w:t xml:space="preserve"> Director, Bruce </w:t>
      </w:r>
      <w:r w:rsidR="003F7EAC" w:rsidRPr="44F7E6A8">
        <w:rPr>
          <w:rFonts w:ascii="Arial" w:hAnsi="Arial" w:cs="Arial"/>
        </w:rPr>
        <w:t>Highway</w:t>
      </w:r>
      <w:r w:rsidRPr="44F7E6A8">
        <w:rPr>
          <w:rFonts w:ascii="Arial" w:hAnsi="Arial" w:cs="Arial"/>
        </w:rPr>
        <w:t xml:space="preserve"> Targeted Safety </w:t>
      </w:r>
      <w:r w:rsidR="00AA77DC" w:rsidRPr="44F7E6A8">
        <w:rPr>
          <w:rFonts w:ascii="Arial" w:hAnsi="Arial" w:cs="Arial"/>
        </w:rPr>
        <w:t>Program</w:t>
      </w:r>
      <w:r w:rsidRPr="44F7E6A8">
        <w:rPr>
          <w:rFonts w:ascii="Arial" w:hAnsi="Arial" w:cs="Arial"/>
        </w:rPr>
        <w:t xml:space="preserve">, who is leading TMR's commitment to improving safety along the Bruce </w:t>
      </w:r>
      <w:r w:rsidR="003F7EAC" w:rsidRPr="44F7E6A8">
        <w:rPr>
          <w:rFonts w:ascii="Arial" w:hAnsi="Arial" w:cs="Arial"/>
        </w:rPr>
        <w:t>Highway</w:t>
      </w:r>
      <w:r w:rsidRPr="44F7E6A8">
        <w:rPr>
          <w:rFonts w:ascii="Arial" w:hAnsi="Arial" w:cs="Arial"/>
        </w:rPr>
        <w:t xml:space="preserve"> and quickly. </w:t>
      </w:r>
    </w:p>
    <w:p w14:paraId="10715F48" w14:textId="4502DAB7" w:rsidR="00EA70CC" w:rsidRPr="00EA70CC" w:rsidRDefault="00112137">
      <w:pPr>
        <w:rPr>
          <w:rFonts w:ascii="Arial" w:hAnsi="Arial" w:cs="Arial"/>
          <w:b/>
          <w:bCs/>
        </w:rPr>
      </w:pPr>
      <w:r>
        <w:rPr>
          <w:rFonts w:ascii="Arial" w:hAnsi="Arial" w:cs="Arial"/>
          <w:b/>
          <w:bCs/>
        </w:rPr>
        <w:t>[</w:t>
      </w:r>
      <w:r w:rsidR="00EA70CC" w:rsidRPr="4AB50DA7">
        <w:rPr>
          <w:rFonts w:ascii="Arial" w:hAnsi="Arial" w:cs="Arial"/>
          <w:b/>
          <w:bCs/>
        </w:rPr>
        <w:t>Al</w:t>
      </w:r>
      <w:r w:rsidR="763F0D58" w:rsidRPr="4AB50DA7">
        <w:rPr>
          <w:rFonts w:ascii="Arial" w:hAnsi="Arial" w:cs="Arial"/>
          <w:b/>
          <w:bCs/>
        </w:rPr>
        <w:t>l</w:t>
      </w:r>
      <w:r w:rsidR="00EA70CC" w:rsidRPr="4AB50DA7">
        <w:rPr>
          <w:rFonts w:ascii="Arial" w:hAnsi="Arial" w:cs="Arial"/>
          <w:b/>
          <w:bCs/>
        </w:rPr>
        <w:t>an</w:t>
      </w:r>
      <w:r w:rsidR="00EA70CC" w:rsidRPr="00EA70CC">
        <w:rPr>
          <w:rFonts w:ascii="Arial" w:hAnsi="Arial" w:cs="Arial"/>
          <w:b/>
          <w:bCs/>
        </w:rPr>
        <w:t xml:space="preserve"> Uhlmann</w:t>
      </w:r>
      <w:r w:rsidR="00487E89">
        <w:rPr>
          <w:rFonts w:ascii="Arial" w:hAnsi="Arial" w:cs="Arial"/>
          <w:b/>
          <w:bCs/>
        </w:rPr>
        <w:t>]</w:t>
      </w:r>
    </w:p>
    <w:p w14:paraId="7FEAAFCE" w14:textId="276546C4" w:rsidR="00F847BC" w:rsidRDefault="00874200" w:rsidP="44F7E6A8">
      <w:pPr>
        <w:rPr>
          <w:rFonts w:ascii="Arial" w:hAnsi="Arial" w:cs="Arial"/>
        </w:rPr>
      </w:pPr>
      <w:r w:rsidRPr="44F7E6A8">
        <w:rPr>
          <w:rFonts w:ascii="Arial" w:hAnsi="Arial" w:cs="Arial"/>
        </w:rPr>
        <w:t xml:space="preserve">Good day everyone. Thank you for your time this afternoon. I always get the talk up about the problems with the </w:t>
      </w:r>
      <w:r w:rsidR="00AA77DC" w:rsidRPr="44F7E6A8">
        <w:rPr>
          <w:rFonts w:ascii="Arial" w:hAnsi="Arial" w:cs="Arial"/>
        </w:rPr>
        <w:t>program</w:t>
      </w:r>
      <w:r w:rsidRPr="44F7E6A8">
        <w:rPr>
          <w:rFonts w:ascii="Arial" w:hAnsi="Arial" w:cs="Arial"/>
        </w:rPr>
        <w:t xml:space="preserve">. I really </w:t>
      </w:r>
      <w:proofErr w:type="spellStart"/>
      <w:r w:rsidRPr="44F7E6A8">
        <w:rPr>
          <w:rFonts w:ascii="Arial" w:hAnsi="Arial" w:cs="Arial"/>
        </w:rPr>
        <w:t>wanna</w:t>
      </w:r>
      <w:proofErr w:type="spellEnd"/>
      <w:r w:rsidRPr="44F7E6A8">
        <w:rPr>
          <w:rFonts w:ascii="Arial" w:hAnsi="Arial" w:cs="Arial"/>
        </w:rPr>
        <w:t xml:space="preserve"> spin that on its head and talk about the opportunities, I suppose, both in terms of safety on the Bruce </w:t>
      </w:r>
      <w:r w:rsidR="003F7EAC" w:rsidRPr="44F7E6A8">
        <w:rPr>
          <w:rFonts w:ascii="Arial" w:hAnsi="Arial" w:cs="Arial"/>
        </w:rPr>
        <w:t>Highway</w:t>
      </w:r>
      <w:r w:rsidRPr="44F7E6A8">
        <w:rPr>
          <w:rFonts w:ascii="Arial" w:hAnsi="Arial" w:cs="Arial"/>
        </w:rPr>
        <w:t xml:space="preserve">, but also opportunities for industry up and down the coast of </w:t>
      </w:r>
      <w:r w:rsidR="00AA77DC" w:rsidRPr="44F7E6A8">
        <w:rPr>
          <w:rFonts w:ascii="Arial" w:hAnsi="Arial" w:cs="Arial"/>
        </w:rPr>
        <w:t>Queensland</w:t>
      </w:r>
      <w:r w:rsidRPr="44F7E6A8">
        <w:rPr>
          <w:rFonts w:ascii="Arial" w:hAnsi="Arial" w:cs="Arial"/>
        </w:rPr>
        <w:t xml:space="preserve">. </w:t>
      </w:r>
    </w:p>
    <w:p w14:paraId="6262158D" w14:textId="6AEA876A" w:rsidR="00D6254A" w:rsidRDefault="00874200">
      <w:pPr>
        <w:rPr>
          <w:rFonts w:ascii="Arial" w:hAnsi="Arial" w:cs="Arial"/>
        </w:rPr>
      </w:pPr>
      <w:r w:rsidRPr="44F7E6A8">
        <w:rPr>
          <w:rFonts w:ascii="Arial" w:hAnsi="Arial" w:cs="Arial"/>
        </w:rPr>
        <w:t xml:space="preserve">Today I'm </w:t>
      </w:r>
      <w:proofErr w:type="spellStart"/>
      <w:r w:rsidRPr="44F7E6A8">
        <w:rPr>
          <w:rFonts w:ascii="Arial" w:hAnsi="Arial" w:cs="Arial"/>
        </w:rPr>
        <w:t>gonna</w:t>
      </w:r>
      <w:proofErr w:type="spellEnd"/>
      <w:r w:rsidRPr="44F7E6A8">
        <w:rPr>
          <w:rFonts w:ascii="Arial" w:hAnsi="Arial" w:cs="Arial"/>
        </w:rPr>
        <w:t xml:space="preserve"> share with you a brief overview of where we're at. Minister has done most of that for me already, so we'll go quickly through that bit. But I </w:t>
      </w:r>
      <w:proofErr w:type="spellStart"/>
      <w:r w:rsidRPr="44F7E6A8">
        <w:rPr>
          <w:rFonts w:ascii="Arial" w:hAnsi="Arial" w:cs="Arial"/>
        </w:rPr>
        <w:t>wanna</w:t>
      </w:r>
      <w:proofErr w:type="spellEnd"/>
      <w:r w:rsidRPr="44F7E6A8">
        <w:rPr>
          <w:rFonts w:ascii="Arial" w:hAnsi="Arial" w:cs="Arial"/>
        </w:rPr>
        <w:t xml:space="preserve"> get into a bit of detail about how we're approaching procurement and the delivery of the balance of the </w:t>
      </w:r>
      <w:r w:rsidR="00AA77DC" w:rsidRPr="44F7E6A8">
        <w:rPr>
          <w:rFonts w:ascii="Arial" w:hAnsi="Arial" w:cs="Arial"/>
        </w:rPr>
        <w:t>program</w:t>
      </w:r>
      <w:r w:rsidRPr="44F7E6A8">
        <w:rPr>
          <w:rFonts w:ascii="Arial" w:hAnsi="Arial" w:cs="Arial"/>
        </w:rPr>
        <w:t xml:space="preserve">. I </w:t>
      </w:r>
      <w:r w:rsidR="18ABC74F" w:rsidRPr="44F7E6A8">
        <w:rPr>
          <w:rFonts w:ascii="Arial" w:hAnsi="Arial" w:cs="Arial"/>
        </w:rPr>
        <w:t>want to</w:t>
      </w:r>
      <w:r w:rsidRPr="44F7E6A8">
        <w:rPr>
          <w:rFonts w:ascii="Arial" w:hAnsi="Arial" w:cs="Arial"/>
        </w:rPr>
        <w:t xml:space="preserve"> talk about how your feedback from our earlier briefings have been taken on board, how we're </w:t>
      </w:r>
      <w:proofErr w:type="spellStart"/>
      <w:r w:rsidRPr="44F7E6A8">
        <w:rPr>
          <w:rFonts w:ascii="Arial" w:hAnsi="Arial" w:cs="Arial"/>
        </w:rPr>
        <w:t>gonna</w:t>
      </w:r>
      <w:proofErr w:type="spellEnd"/>
      <w:r w:rsidRPr="44F7E6A8">
        <w:rPr>
          <w:rFonts w:ascii="Arial" w:hAnsi="Arial" w:cs="Arial"/>
        </w:rPr>
        <w:t xml:space="preserve"> establish panels and a little bit about the procurement and contract details. As I said, there will be a bit of detail. Hopefully I won't get too carried away, but it's time to start talking details </w:t>
      </w:r>
      <w:r w:rsidR="00EF729A" w:rsidRPr="44F7E6A8">
        <w:rPr>
          <w:rFonts w:ascii="Arial" w:hAnsi="Arial" w:cs="Arial"/>
        </w:rPr>
        <w:t>be</w:t>
      </w:r>
      <w:r w:rsidRPr="44F7E6A8">
        <w:rPr>
          <w:rFonts w:ascii="Arial" w:hAnsi="Arial" w:cs="Arial"/>
        </w:rPr>
        <w:t xml:space="preserve">cause we really need to get cracking. </w:t>
      </w:r>
    </w:p>
    <w:p w14:paraId="32315B36" w14:textId="7545158B" w:rsidR="003F47EC" w:rsidRDefault="00874200">
      <w:pPr>
        <w:rPr>
          <w:rFonts w:ascii="Arial" w:hAnsi="Arial" w:cs="Arial"/>
        </w:rPr>
      </w:pPr>
      <w:r w:rsidRPr="44F7E6A8">
        <w:rPr>
          <w:rFonts w:ascii="Arial" w:hAnsi="Arial" w:cs="Arial"/>
        </w:rPr>
        <w:t xml:space="preserve">As Minister mentioned, $9 billion </w:t>
      </w:r>
      <w:r w:rsidR="00AA77DC" w:rsidRPr="44F7E6A8">
        <w:rPr>
          <w:rFonts w:ascii="Arial" w:hAnsi="Arial" w:cs="Arial"/>
        </w:rPr>
        <w:t>program</w:t>
      </w:r>
      <w:r w:rsidRPr="44F7E6A8">
        <w:rPr>
          <w:rFonts w:ascii="Arial" w:hAnsi="Arial" w:cs="Arial"/>
        </w:rPr>
        <w:t>, Gympie to Cairns 80/20, Australian government, state government funding, characteristics of accelerated delivery</w:t>
      </w:r>
      <w:r w:rsidR="45ABD654" w:rsidRPr="44F7E6A8">
        <w:rPr>
          <w:rFonts w:ascii="Arial" w:hAnsi="Arial" w:cs="Arial"/>
        </w:rPr>
        <w:t xml:space="preserve">, </w:t>
      </w:r>
      <w:r w:rsidR="20C91E45" w:rsidRPr="44F7E6A8">
        <w:rPr>
          <w:rFonts w:ascii="Arial" w:hAnsi="Arial" w:cs="Arial"/>
        </w:rPr>
        <w:t>a</w:t>
      </w:r>
      <w:r w:rsidRPr="44F7E6A8">
        <w:rPr>
          <w:rFonts w:ascii="Arial" w:hAnsi="Arial" w:cs="Arial"/>
        </w:rPr>
        <w:t>s Ann-Mar</w:t>
      </w:r>
      <w:r w:rsidR="00D6254A" w:rsidRPr="44F7E6A8">
        <w:rPr>
          <w:rFonts w:ascii="Arial" w:hAnsi="Arial" w:cs="Arial"/>
        </w:rPr>
        <w:t>e</w:t>
      </w:r>
      <w:r w:rsidRPr="44F7E6A8">
        <w:rPr>
          <w:rFonts w:ascii="Arial" w:hAnsi="Arial" w:cs="Arial"/>
        </w:rPr>
        <w:t xml:space="preserve">e just mentioned. What we're really trying to do is through these infrastructure works, is do our part in helping to lower severity and frequency of crashes impacting communities, families and people of Queensland. And I think that's something </w:t>
      </w:r>
      <w:proofErr w:type="gramStart"/>
      <w:r w:rsidRPr="44F7E6A8">
        <w:rPr>
          <w:rFonts w:ascii="Arial" w:hAnsi="Arial" w:cs="Arial"/>
        </w:rPr>
        <w:t>really important</w:t>
      </w:r>
      <w:proofErr w:type="gramEnd"/>
      <w:r w:rsidRPr="44F7E6A8">
        <w:rPr>
          <w:rFonts w:ascii="Arial" w:hAnsi="Arial" w:cs="Arial"/>
        </w:rPr>
        <w:t xml:space="preserve"> to keep in mind. And as we engage you through our procurement, that's a focus that we need to keep as well. </w:t>
      </w:r>
    </w:p>
    <w:p w14:paraId="438A8A17" w14:textId="7D1C4632" w:rsidR="0017456B" w:rsidRDefault="00874200">
      <w:pPr>
        <w:rPr>
          <w:rFonts w:ascii="Arial" w:hAnsi="Arial" w:cs="Arial"/>
        </w:rPr>
      </w:pPr>
      <w:r w:rsidRPr="44F7E6A8">
        <w:rPr>
          <w:rFonts w:ascii="Arial" w:hAnsi="Arial" w:cs="Arial"/>
        </w:rPr>
        <w:t xml:space="preserve">Minister briefly talked about the work types. They are quite basic in terms of complexity, but they do go a long way to doing that safety outcome. They're proven high </w:t>
      </w:r>
      <w:proofErr w:type="gramStart"/>
      <w:r w:rsidRPr="44F7E6A8">
        <w:rPr>
          <w:rFonts w:ascii="Arial" w:hAnsi="Arial" w:cs="Arial"/>
        </w:rPr>
        <w:t>performers</w:t>
      </w:r>
      <w:proofErr w:type="gramEnd"/>
      <w:r w:rsidRPr="44F7E6A8">
        <w:rPr>
          <w:rFonts w:ascii="Arial" w:hAnsi="Arial" w:cs="Arial"/>
        </w:rPr>
        <w:t xml:space="preserve"> and they do give really important safety and social outcomes. I'll talk about them a little bit </w:t>
      </w:r>
      <w:proofErr w:type="gramStart"/>
      <w:r w:rsidRPr="44F7E6A8">
        <w:rPr>
          <w:rFonts w:ascii="Arial" w:hAnsi="Arial" w:cs="Arial"/>
        </w:rPr>
        <w:t>later on</w:t>
      </w:r>
      <w:proofErr w:type="gramEnd"/>
      <w:r w:rsidRPr="44F7E6A8">
        <w:rPr>
          <w:rFonts w:ascii="Arial" w:hAnsi="Arial" w:cs="Arial"/>
        </w:rPr>
        <w:t xml:space="preserve"> in terms of, I suppose, the level of effort and the dollars associated with each </w:t>
      </w:r>
      <w:proofErr w:type="spellStart"/>
      <w:r w:rsidRPr="44F7E6A8">
        <w:rPr>
          <w:rFonts w:ascii="Arial" w:hAnsi="Arial" w:cs="Arial"/>
        </w:rPr>
        <w:t>each</w:t>
      </w:r>
      <w:proofErr w:type="spellEnd"/>
      <w:r w:rsidRPr="44F7E6A8">
        <w:rPr>
          <w:rFonts w:ascii="Arial" w:hAnsi="Arial" w:cs="Arial"/>
        </w:rPr>
        <w:t xml:space="preserve"> of those work types. But the key thing about this </w:t>
      </w:r>
      <w:r w:rsidR="00AA77DC" w:rsidRPr="44F7E6A8">
        <w:rPr>
          <w:rFonts w:ascii="Arial" w:hAnsi="Arial" w:cs="Arial"/>
        </w:rPr>
        <w:t>program</w:t>
      </w:r>
      <w:r w:rsidRPr="44F7E6A8">
        <w:rPr>
          <w:rFonts w:ascii="Arial" w:hAnsi="Arial" w:cs="Arial"/>
        </w:rPr>
        <w:t xml:space="preserve"> is touching as much of the highway as we can to raise that safety globally. As I said, we're going from Gympie all the way up to Cairns, three of our regions and you'll hear from three </w:t>
      </w:r>
      <w:r w:rsidR="00BE2365" w:rsidRPr="44F7E6A8">
        <w:rPr>
          <w:rFonts w:ascii="Arial" w:hAnsi="Arial" w:cs="Arial"/>
        </w:rPr>
        <w:t>R</w:t>
      </w:r>
      <w:r w:rsidRPr="44F7E6A8">
        <w:rPr>
          <w:rFonts w:ascii="Arial" w:hAnsi="Arial" w:cs="Arial"/>
        </w:rPr>
        <w:t xml:space="preserve">egional </w:t>
      </w:r>
      <w:r w:rsidR="00BE2365" w:rsidRPr="44F7E6A8">
        <w:rPr>
          <w:rFonts w:ascii="Arial" w:hAnsi="Arial" w:cs="Arial"/>
        </w:rPr>
        <w:t>D</w:t>
      </w:r>
      <w:r w:rsidRPr="44F7E6A8">
        <w:rPr>
          <w:rFonts w:ascii="Arial" w:hAnsi="Arial" w:cs="Arial"/>
        </w:rPr>
        <w:t xml:space="preserve">irectors lately about </w:t>
      </w:r>
      <w:proofErr w:type="gramStart"/>
      <w:r w:rsidRPr="44F7E6A8">
        <w:rPr>
          <w:rFonts w:ascii="Arial" w:hAnsi="Arial" w:cs="Arial"/>
        </w:rPr>
        <w:t>later on</w:t>
      </w:r>
      <w:proofErr w:type="gramEnd"/>
      <w:r w:rsidRPr="44F7E6A8">
        <w:rPr>
          <w:rFonts w:ascii="Arial" w:hAnsi="Arial" w:cs="Arial"/>
        </w:rPr>
        <w:t xml:space="preserve"> about the detail of the work that is on the horizon at the moment, 5 districts. </w:t>
      </w:r>
    </w:p>
    <w:p w14:paraId="1DFCE322" w14:textId="57B7FE73" w:rsidR="006304FB"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delivery at district level, the in the pathway into the </w:t>
      </w:r>
      <w:r w:rsidR="00AA77DC" w:rsidRPr="44F7E6A8">
        <w:rPr>
          <w:rFonts w:ascii="Arial" w:hAnsi="Arial" w:cs="Arial"/>
        </w:rPr>
        <w:t>program</w:t>
      </w:r>
      <w:r w:rsidRPr="44F7E6A8">
        <w:rPr>
          <w:rFonts w:ascii="Arial" w:hAnsi="Arial" w:cs="Arial"/>
        </w:rPr>
        <w:t xml:space="preserve"> is at </w:t>
      </w:r>
      <w:r w:rsidR="00AA77DC" w:rsidRPr="44F7E6A8">
        <w:rPr>
          <w:rFonts w:ascii="Arial" w:hAnsi="Arial" w:cs="Arial"/>
        </w:rPr>
        <w:t>program</w:t>
      </w:r>
      <w:r w:rsidRPr="44F7E6A8">
        <w:rPr>
          <w:rFonts w:ascii="Arial" w:hAnsi="Arial" w:cs="Arial"/>
        </w:rPr>
        <w:t xml:space="preserve"> level that the delivery is being delivered at district level. </w:t>
      </w:r>
    </w:p>
    <w:p w14:paraId="6C23D1C0" w14:textId="3D8B3734" w:rsidR="006304FB" w:rsidRDefault="00874200">
      <w:pPr>
        <w:rPr>
          <w:rFonts w:ascii="Arial" w:hAnsi="Arial" w:cs="Arial"/>
        </w:rPr>
      </w:pPr>
      <w:r w:rsidRPr="44F7E6A8">
        <w:rPr>
          <w:rFonts w:ascii="Arial" w:hAnsi="Arial" w:cs="Arial"/>
        </w:rPr>
        <w:t>Minister mentioned early start package and talked about the construction projects. I suppose the important part as well there is we are investing $100 million in design works that are underway now to line up our first round of projects that will be delivered</w:t>
      </w:r>
      <w:r w:rsidR="51275723" w:rsidRPr="44F7E6A8">
        <w:rPr>
          <w:rFonts w:ascii="Arial" w:hAnsi="Arial" w:cs="Arial"/>
        </w:rPr>
        <w:t xml:space="preserve">, </w:t>
      </w:r>
      <w:r w:rsidR="77BEEC3C" w:rsidRPr="44F7E6A8">
        <w:rPr>
          <w:rFonts w:ascii="Arial" w:hAnsi="Arial" w:cs="Arial"/>
        </w:rPr>
        <w:t>s</w:t>
      </w:r>
      <w:r w:rsidRPr="44F7E6A8">
        <w:rPr>
          <w:rFonts w:ascii="Arial" w:hAnsi="Arial" w:cs="Arial"/>
        </w:rPr>
        <w:t>o those are underway. As Minister mentioned, construction works are also underway and progressing well</w:t>
      </w:r>
      <w:r w:rsidR="69543EC8" w:rsidRPr="44F7E6A8">
        <w:rPr>
          <w:rFonts w:ascii="Arial" w:hAnsi="Arial" w:cs="Arial"/>
        </w:rPr>
        <w:t xml:space="preserve">. </w:t>
      </w:r>
      <w:r w:rsidR="659BB6D1" w:rsidRPr="44F7E6A8">
        <w:rPr>
          <w:rFonts w:ascii="Arial" w:hAnsi="Arial" w:cs="Arial"/>
        </w:rPr>
        <w:t>F</w:t>
      </w:r>
      <w:r w:rsidRPr="44F7E6A8">
        <w:rPr>
          <w:rFonts w:ascii="Arial" w:hAnsi="Arial" w:cs="Arial"/>
        </w:rPr>
        <w:t>or this audience</w:t>
      </w:r>
      <w:r w:rsidR="021946E0" w:rsidRPr="44F7E6A8">
        <w:rPr>
          <w:rFonts w:ascii="Arial" w:hAnsi="Arial" w:cs="Arial"/>
        </w:rPr>
        <w:t>,</w:t>
      </w:r>
      <w:r w:rsidRPr="44F7E6A8">
        <w:rPr>
          <w:rFonts w:ascii="Arial" w:hAnsi="Arial" w:cs="Arial"/>
        </w:rPr>
        <w:t xml:space="preserve"> </w:t>
      </w:r>
      <w:r w:rsidR="344387E2" w:rsidRPr="44F7E6A8">
        <w:rPr>
          <w:rFonts w:ascii="Arial" w:hAnsi="Arial" w:cs="Arial"/>
        </w:rPr>
        <w:t>o</w:t>
      </w:r>
      <w:r w:rsidRPr="44F7E6A8">
        <w:rPr>
          <w:rFonts w:ascii="Arial" w:hAnsi="Arial" w:cs="Arial"/>
        </w:rPr>
        <w:t>n this day, it's always about what's next and this is where we're heading with delivery. As I mentioned, the early start design packages will produce delivery projects, w</w:t>
      </w:r>
      <w:r w:rsidR="4C8A0999" w:rsidRPr="44F7E6A8">
        <w:rPr>
          <w:rFonts w:ascii="Arial" w:hAnsi="Arial" w:cs="Arial"/>
        </w:rPr>
        <w:t>e’l</w:t>
      </w:r>
      <w:r w:rsidRPr="44F7E6A8">
        <w:rPr>
          <w:rFonts w:ascii="Arial" w:hAnsi="Arial" w:cs="Arial"/>
        </w:rPr>
        <w:t>l commence construction on those in 2026. We're also looking at opportunities for priority pa</w:t>
      </w:r>
      <w:r w:rsidR="002939F4" w:rsidRPr="44F7E6A8">
        <w:rPr>
          <w:rFonts w:ascii="Arial" w:hAnsi="Arial" w:cs="Arial"/>
        </w:rPr>
        <w:t>ve</w:t>
      </w:r>
      <w:r w:rsidRPr="44F7E6A8">
        <w:rPr>
          <w:rFonts w:ascii="Arial" w:hAnsi="Arial" w:cs="Arial"/>
        </w:rPr>
        <w:t xml:space="preserve">ment strengthening works also to get things going as quickly as we </w:t>
      </w:r>
      <w:proofErr w:type="gramStart"/>
      <w:r w:rsidRPr="44F7E6A8">
        <w:rPr>
          <w:rFonts w:ascii="Arial" w:hAnsi="Arial" w:cs="Arial"/>
        </w:rPr>
        <w:t>can</w:t>
      </w:r>
      <w:proofErr w:type="gramEnd"/>
      <w:r w:rsidRPr="44F7E6A8">
        <w:rPr>
          <w:rFonts w:ascii="Arial" w:hAnsi="Arial" w:cs="Arial"/>
        </w:rPr>
        <w:t xml:space="preserve"> </w:t>
      </w:r>
      <w:r w:rsidR="1496E418" w:rsidRPr="44F7E6A8">
        <w:rPr>
          <w:rFonts w:ascii="Arial" w:hAnsi="Arial" w:cs="Arial"/>
        </w:rPr>
        <w:t>a</w:t>
      </w:r>
      <w:r w:rsidRPr="44F7E6A8">
        <w:rPr>
          <w:rFonts w:ascii="Arial" w:hAnsi="Arial" w:cs="Arial"/>
        </w:rPr>
        <w:t xml:space="preserve">nd </w:t>
      </w:r>
      <w:r w:rsidR="002939F4" w:rsidRPr="44F7E6A8">
        <w:rPr>
          <w:rFonts w:ascii="Arial" w:hAnsi="Arial" w:cs="Arial"/>
        </w:rPr>
        <w:t>R</w:t>
      </w:r>
      <w:r w:rsidRPr="44F7E6A8">
        <w:rPr>
          <w:rFonts w:ascii="Arial" w:hAnsi="Arial" w:cs="Arial"/>
        </w:rPr>
        <w:t xml:space="preserve">egional </w:t>
      </w:r>
      <w:r w:rsidR="002939F4" w:rsidRPr="44F7E6A8">
        <w:rPr>
          <w:rFonts w:ascii="Arial" w:hAnsi="Arial" w:cs="Arial"/>
        </w:rPr>
        <w:t>D</w:t>
      </w:r>
      <w:r w:rsidRPr="44F7E6A8">
        <w:rPr>
          <w:rFonts w:ascii="Arial" w:hAnsi="Arial" w:cs="Arial"/>
        </w:rPr>
        <w:t xml:space="preserve">irectors will have more updates for you shortly. </w:t>
      </w:r>
    </w:p>
    <w:p w14:paraId="13A87461" w14:textId="26CC84E1" w:rsidR="0018429F" w:rsidRDefault="00874200">
      <w:pPr>
        <w:rPr>
          <w:rFonts w:ascii="Arial" w:hAnsi="Arial" w:cs="Arial"/>
        </w:rPr>
      </w:pPr>
      <w:r w:rsidRPr="44F7E6A8">
        <w:rPr>
          <w:rFonts w:ascii="Arial" w:hAnsi="Arial" w:cs="Arial"/>
        </w:rPr>
        <w:t xml:space="preserve">In terms of the bulk of the </w:t>
      </w:r>
      <w:r w:rsidR="00AA77DC" w:rsidRPr="44F7E6A8">
        <w:rPr>
          <w:rFonts w:ascii="Arial" w:hAnsi="Arial" w:cs="Arial"/>
        </w:rPr>
        <w:t>program</w:t>
      </w:r>
      <w:r w:rsidRPr="44F7E6A8">
        <w:rPr>
          <w:rFonts w:ascii="Arial" w:hAnsi="Arial" w:cs="Arial"/>
        </w:rPr>
        <w:t xml:space="preserve">, this is where we're at. And sort of the snapshot view against each of those work types, we </w:t>
      </w:r>
      <w:proofErr w:type="spellStart"/>
      <w:r w:rsidRPr="44F7E6A8">
        <w:rPr>
          <w:rFonts w:ascii="Arial" w:hAnsi="Arial" w:cs="Arial"/>
        </w:rPr>
        <w:t>characterise</w:t>
      </w:r>
      <w:proofErr w:type="spellEnd"/>
      <w:r w:rsidRPr="44F7E6A8">
        <w:rPr>
          <w:rFonts w:ascii="Arial" w:hAnsi="Arial" w:cs="Arial"/>
        </w:rPr>
        <w:t xml:space="preserve"> deficiencies. </w:t>
      </w:r>
      <w:proofErr w:type="gramStart"/>
      <w:r w:rsidRPr="44F7E6A8">
        <w:rPr>
          <w:rFonts w:ascii="Arial" w:hAnsi="Arial" w:cs="Arial"/>
        </w:rPr>
        <w:t>So</w:t>
      </w:r>
      <w:proofErr w:type="gramEnd"/>
      <w:r w:rsidRPr="44F7E6A8">
        <w:rPr>
          <w:rFonts w:ascii="Arial" w:hAnsi="Arial" w:cs="Arial"/>
        </w:rPr>
        <w:t xml:space="preserve"> every </w:t>
      </w:r>
      <w:proofErr w:type="spellStart"/>
      <w:r w:rsidRPr="44F7E6A8">
        <w:rPr>
          <w:rFonts w:ascii="Arial" w:hAnsi="Arial" w:cs="Arial"/>
        </w:rPr>
        <w:t>kilometre</w:t>
      </w:r>
      <w:proofErr w:type="spellEnd"/>
      <w:r w:rsidRPr="44F7E6A8">
        <w:rPr>
          <w:rFonts w:ascii="Arial" w:hAnsi="Arial" w:cs="Arial"/>
        </w:rPr>
        <w:t xml:space="preserve"> of the highway has basically those deficiencies mapped against them. They've been confirmed by districts and </w:t>
      </w:r>
      <w:proofErr w:type="spellStart"/>
      <w:r w:rsidRPr="44F7E6A8">
        <w:rPr>
          <w:rFonts w:ascii="Arial" w:hAnsi="Arial" w:cs="Arial"/>
        </w:rPr>
        <w:t>prioritised</w:t>
      </w:r>
      <w:proofErr w:type="spellEnd"/>
      <w:r w:rsidRPr="44F7E6A8">
        <w:rPr>
          <w:rFonts w:ascii="Arial" w:hAnsi="Arial" w:cs="Arial"/>
        </w:rPr>
        <w:t>. We're moving into packaging now, which I'll talk about in a second. The PPR, so the funding instrument with the Australian Government has been submitted and we're expecting approval of that in the coming months. We're looking at additional projects that we can get started around quickly</w:t>
      </w:r>
      <w:r w:rsidR="7FAA7D99" w:rsidRPr="44F7E6A8">
        <w:rPr>
          <w:rFonts w:ascii="Arial" w:hAnsi="Arial" w:cs="Arial"/>
        </w:rPr>
        <w:t xml:space="preserve">, </w:t>
      </w:r>
      <w:r w:rsidR="5234E70F" w:rsidRPr="44F7E6A8">
        <w:rPr>
          <w:rFonts w:ascii="Arial" w:hAnsi="Arial" w:cs="Arial"/>
        </w:rPr>
        <w:t>s</w:t>
      </w:r>
      <w:r w:rsidRPr="44F7E6A8">
        <w:rPr>
          <w:rFonts w:ascii="Arial" w:hAnsi="Arial" w:cs="Arial"/>
        </w:rPr>
        <w:t xml:space="preserve">o things that we have existing designs for and things that are rolling out now. The plan is to have panels stood up this year and contracts awarded off the panels next year, all subject to Australian Government funding. </w:t>
      </w:r>
    </w:p>
    <w:p w14:paraId="03EFC877" w14:textId="6C3D2C05" w:rsidR="00861320" w:rsidRDefault="00874200" w:rsidP="44F7E6A8">
      <w:pPr>
        <w:rPr>
          <w:rFonts w:ascii="Arial" w:hAnsi="Arial" w:cs="Arial"/>
        </w:rPr>
      </w:pPr>
      <w:r w:rsidRPr="44F7E6A8">
        <w:rPr>
          <w:rFonts w:ascii="Arial" w:hAnsi="Arial" w:cs="Arial"/>
        </w:rPr>
        <w:t xml:space="preserve">You don't have to write this </w:t>
      </w:r>
      <w:proofErr w:type="gramStart"/>
      <w:r w:rsidRPr="44F7E6A8">
        <w:rPr>
          <w:rFonts w:ascii="Arial" w:hAnsi="Arial" w:cs="Arial"/>
        </w:rPr>
        <w:t>down,</w:t>
      </w:r>
      <w:proofErr w:type="gramEnd"/>
      <w:r w:rsidRPr="44F7E6A8">
        <w:rPr>
          <w:rFonts w:ascii="Arial" w:hAnsi="Arial" w:cs="Arial"/>
        </w:rPr>
        <w:t xml:space="preserve"> you'll get the presentation. But I just want to talk about where the dollars are in terms of the work types and that big.</w:t>
      </w:r>
      <w:r w:rsidR="004C68AA">
        <w:rPr>
          <w:rFonts w:ascii="Arial" w:hAnsi="Arial" w:cs="Arial"/>
        </w:rPr>
        <w:t xml:space="preserve"> </w:t>
      </w:r>
      <w:r w:rsidRPr="44F7E6A8">
        <w:rPr>
          <w:rFonts w:ascii="Arial" w:hAnsi="Arial" w:cs="Arial"/>
        </w:rPr>
        <w:t xml:space="preserve">I don't even know what </w:t>
      </w:r>
      <w:proofErr w:type="spellStart"/>
      <w:r w:rsidRPr="44F7E6A8">
        <w:rPr>
          <w:rFonts w:ascii="Arial" w:hAnsi="Arial" w:cs="Arial"/>
        </w:rPr>
        <w:t>colour</w:t>
      </w:r>
      <w:proofErr w:type="spellEnd"/>
      <w:r w:rsidRPr="44F7E6A8">
        <w:rPr>
          <w:rFonts w:ascii="Arial" w:hAnsi="Arial" w:cs="Arial"/>
        </w:rPr>
        <w:t xml:space="preserve"> that is, kind of beige </w:t>
      </w:r>
      <w:proofErr w:type="spellStart"/>
      <w:r w:rsidRPr="44F7E6A8">
        <w:rPr>
          <w:rFonts w:ascii="Arial" w:hAnsi="Arial" w:cs="Arial"/>
        </w:rPr>
        <w:t>colour</w:t>
      </w:r>
      <w:proofErr w:type="spellEnd"/>
      <w:r w:rsidR="3A3DA72A" w:rsidRPr="44F7E6A8">
        <w:rPr>
          <w:rFonts w:ascii="Arial" w:hAnsi="Arial" w:cs="Arial"/>
        </w:rPr>
        <w:t xml:space="preserve">, </w:t>
      </w:r>
      <w:r w:rsidR="3A7A36D8" w:rsidRPr="44F7E6A8">
        <w:rPr>
          <w:rFonts w:ascii="Arial" w:hAnsi="Arial" w:cs="Arial"/>
        </w:rPr>
        <w:t>t</w:t>
      </w:r>
      <w:r w:rsidRPr="44F7E6A8">
        <w:rPr>
          <w:rFonts w:ascii="Arial" w:hAnsi="Arial" w:cs="Arial"/>
        </w:rPr>
        <w:t xml:space="preserve">here is wide </w:t>
      </w:r>
      <w:proofErr w:type="spellStart"/>
      <w:r w:rsidRPr="44F7E6A8">
        <w:rPr>
          <w:rFonts w:ascii="Arial" w:hAnsi="Arial" w:cs="Arial"/>
        </w:rPr>
        <w:t>centre</w:t>
      </w:r>
      <w:proofErr w:type="spellEnd"/>
      <w:r w:rsidRPr="44F7E6A8">
        <w:rPr>
          <w:rFonts w:ascii="Arial" w:hAnsi="Arial" w:cs="Arial"/>
        </w:rPr>
        <w:t xml:space="preserve"> line </w:t>
      </w:r>
      <w:proofErr w:type="gramStart"/>
      <w:r w:rsidRPr="44F7E6A8">
        <w:rPr>
          <w:rFonts w:ascii="Arial" w:hAnsi="Arial" w:cs="Arial"/>
        </w:rPr>
        <w:t>treatment</w:t>
      </w:r>
      <w:proofErr w:type="gramEnd"/>
      <w:r w:rsidRPr="44F7E6A8">
        <w:rPr>
          <w:rFonts w:ascii="Arial" w:hAnsi="Arial" w:cs="Arial"/>
        </w:rPr>
        <w:t xml:space="preserve"> and I talked about the longitudinal treatments, so wide </w:t>
      </w:r>
      <w:proofErr w:type="spellStart"/>
      <w:r w:rsidRPr="44F7E6A8">
        <w:rPr>
          <w:rFonts w:ascii="Arial" w:hAnsi="Arial" w:cs="Arial"/>
        </w:rPr>
        <w:t>centre</w:t>
      </w:r>
      <w:proofErr w:type="spellEnd"/>
      <w:r w:rsidRPr="44F7E6A8">
        <w:rPr>
          <w:rFonts w:ascii="Arial" w:hAnsi="Arial" w:cs="Arial"/>
        </w:rPr>
        <w:t xml:space="preserve"> lines and also overtaking l</w:t>
      </w:r>
      <w:r w:rsidR="3BDE1304" w:rsidRPr="44F7E6A8">
        <w:rPr>
          <w:rFonts w:ascii="Arial" w:hAnsi="Arial" w:cs="Arial"/>
        </w:rPr>
        <w:t>a</w:t>
      </w:r>
      <w:r w:rsidRPr="44F7E6A8">
        <w:rPr>
          <w:rFonts w:ascii="Arial" w:hAnsi="Arial" w:cs="Arial"/>
        </w:rPr>
        <w:t xml:space="preserve">nes are a big chunk of the </w:t>
      </w:r>
      <w:r w:rsidR="00AA77DC" w:rsidRPr="44F7E6A8">
        <w:rPr>
          <w:rFonts w:ascii="Arial" w:hAnsi="Arial" w:cs="Arial"/>
        </w:rPr>
        <w:t>program</w:t>
      </w:r>
      <w:r w:rsidRPr="44F7E6A8">
        <w:rPr>
          <w:rFonts w:ascii="Arial" w:hAnsi="Arial" w:cs="Arial"/>
        </w:rPr>
        <w:t xml:space="preserve">. I'll talk in a moment about how we're packaging the works together in a way that makes sense. I think the probably the key thing here is that what this </w:t>
      </w:r>
      <w:r w:rsidR="00AA77DC" w:rsidRPr="44F7E6A8">
        <w:rPr>
          <w:rFonts w:ascii="Arial" w:hAnsi="Arial" w:cs="Arial"/>
        </w:rPr>
        <w:t>program</w:t>
      </w:r>
      <w:r w:rsidRPr="44F7E6A8">
        <w:rPr>
          <w:rFonts w:ascii="Arial" w:hAnsi="Arial" w:cs="Arial"/>
        </w:rPr>
        <w:t xml:space="preserve"> is taking on is some of the difficult works in terms of wide </w:t>
      </w:r>
      <w:proofErr w:type="spellStart"/>
      <w:r w:rsidRPr="44F7E6A8">
        <w:rPr>
          <w:rFonts w:ascii="Arial" w:hAnsi="Arial" w:cs="Arial"/>
        </w:rPr>
        <w:t>centre</w:t>
      </w:r>
      <w:proofErr w:type="spellEnd"/>
      <w:r w:rsidR="00861320" w:rsidRPr="44F7E6A8">
        <w:rPr>
          <w:rFonts w:ascii="Arial" w:hAnsi="Arial" w:cs="Arial"/>
        </w:rPr>
        <w:t xml:space="preserve"> </w:t>
      </w:r>
      <w:r w:rsidRPr="44F7E6A8">
        <w:rPr>
          <w:rFonts w:ascii="Arial" w:hAnsi="Arial" w:cs="Arial"/>
        </w:rPr>
        <w:t xml:space="preserve">line treatment. </w:t>
      </w:r>
      <w:proofErr w:type="gramStart"/>
      <w:r w:rsidRPr="44F7E6A8">
        <w:rPr>
          <w:rFonts w:ascii="Arial" w:hAnsi="Arial" w:cs="Arial"/>
        </w:rPr>
        <w:t>So</w:t>
      </w:r>
      <w:proofErr w:type="gramEnd"/>
      <w:r w:rsidRPr="44F7E6A8">
        <w:rPr>
          <w:rFonts w:ascii="Arial" w:hAnsi="Arial" w:cs="Arial"/>
        </w:rPr>
        <w:t xml:space="preserve"> where you see wide </w:t>
      </w:r>
      <w:proofErr w:type="spellStart"/>
      <w:r w:rsidRPr="44F7E6A8">
        <w:rPr>
          <w:rFonts w:ascii="Arial" w:hAnsi="Arial" w:cs="Arial"/>
        </w:rPr>
        <w:t>centre</w:t>
      </w:r>
      <w:proofErr w:type="spellEnd"/>
      <w:r w:rsidR="00861320" w:rsidRPr="44F7E6A8">
        <w:rPr>
          <w:rFonts w:ascii="Arial" w:hAnsi="Arial" w:cs="Arial"/>
        </w:rPr>
        <w:t xml:space="preserve"> </w:t>
      </w:r>
      <w:r w:rsidRPr="44F7E6A8">
        <w:rPr>
          <w:rFonts w:ascii="Arial" w:hAnsi="Arial" w:cs="Arial"/>
        </w:rPr>
        <w:t xml:space="preserve">line treatment, we are widening the highway and that is one of the key things in terms of that safety uplift. </w:t>
      </w:r>
    </w:p>
    <w:p w14:paraId="3A2DEF6E" w14:textId="77D8AB9A" w:rsidR="00861320" w:rsidRDefault="00874200">
      <w:pPr>
        <w:rPr>
          <w:rFonts w:ascii="Arial" w:hAnsi="Arial" w:cs="Arial"/>
        </w:rPr>
      </w:pPr>
      <w:r w:rsidRPr="44F7E6A8">
        <w:rPr>
          <w:rFonts w:ascii="Arial" w:hAnsi="Arial" w:cs="Arial"/>
        </w:rPr>
        <w:t xml:space="preserve">Across the districts where the dollars are, there is a significant chunk of the spend in Central </w:t>
      </w:r>
      <w:r w:rsidR="00861320" w:rsidRPr="44F7E6A8">
        <w:rPr>
          <w:rFonts w:ascii="Arial" w:hAnsi="Arial" w:cs="Arial"/>
        </w:rPr>
        <w:t>R</w:t>
      </w:r>
      <w:r w:rsidRPr="44F7E6A8">
        <w:rPr>
          <w:rFonts w:ascii="Arial" w:hAnsi="Arial" w:cs="Arial"/>
        </w:rPr>
        <w:t xml:space="preserve">egion. So that's Fitzroy and Mackay, Whitsunday districts. North Queensland </w:t>
      </w:r>
      <w:r w:rsidR="6BE5D657" w:rsidRPr="44F7E6A8">
        <w:rPr>
          <w:rFonts w:ascii="Arial" w:hAnsi="Arial" w:cs="Arial"/>
        </w:rPr>
        <w:t>R</w:t>
      </w:r>
      <w:r w:rsidRPr="44F7E6A8">
        <w:rPr>
          <w:rFonts w:ascii="Arial" w:hAnsi="Arial" w:cs="Arial"/>
        </w:rPr>
        <w:t xml:space="preserve">egion has the I suppose the next biggest segment. So that's Northern District and Far North District. Southern Queensland, only one district there, Wide Bay Burnett is the other one. So just an understanding of where the spend is and that's based on that </w:t>
      </w:r>
      <w:proofErr w:type="spellStart"/>
      <w:r w:rsidRPr="44F7E6A8">
        <w:rPr>
          <w:rFonts w:ascii="Arial" w:hAnsi="Arial" w:cs="Arial"/>
        </w:rPr>
        <w:t>prioritised</w:t>
      </w:r>
      <w:proofErr w:type="spellEnd"/>
      <w:r w:rsidRPr="44F7E6A8">
        <w:rPr>
          <w:rFonts w:ascii="Arial" w:hAnsi="Arial" w:cs="Arial"/>
        </w:rPr>
        <w:t xml:space="preserve"> process. </w:t>
      </w:r>
    </w:p>
    <w:p w14:paraId="1BD00A0D" w14:textId="2E3DF6D1" w:rsidR="00A463AB" w:rsidRDefault="00874200">
      <w:pPr>
        <w:rPr>
          <w:rFonts w:ascii="Arial" w:hAnsi="Arial" w:cs="Arial"/>
        </w:rPr>
      </w:pPr>
      <w:r w:rsidRPr="44F7E6A8">
        <w:rPr>
          <w:rFonts w:ascii="Arial" w:hAnsi="Arial" w:cs="Arial"/>
        </w:rPr>
        <w:t>I did want to take a little bit of time and a couple of slides to explain where, how we've taken on your feedback. So we had an industry briefing in April this year</w:t>
      </w:r>
      <w:r w:rsidR="0FB67C1C" w:rsidRPr="44F7E6A8">
        <w:rPr>
          <w:rFonts w:ascii="Arial" w:hAnsi="Arial" w:cs="Arial"/>
        </w:rPr>
        <w:t xml:space="preserve">, </w:t>
      </w:r>
      <w:r w:rsidR="793EAF7F" w:rsidRPr="44F7E6A8">
        <w:rPr>
          <w:rFonts w:ascii="Arial" w:hAnsi="Arial" w:cs="Arial"/>
        </w:rPr>
        <w:t>s</w:t>
      </w:r>
      <w:r w:rsidRPr="44F7E6A8">
        <w:rPr>
          <w:rFonts w:ascii="Arial" w:hAnsi="Arial" w:cs="Arial"/>
        </w:rPr>
        <w:t xml:space="preserve">eems like it's such a long time ago now, but internally we had 145 people </w:t>
      </w:r>
      <w:proofErr w:type="spellStart"/>
      <w:proofErr w:type="gramStart"/>
      <w:r w:rsidRPr="44F7E6A8">
        <w:rPr>
          <w:rFonts w:ascii="Arial" w:hAnsi="Arial" w:cs="Arial"/>
        </w:rPr>
        <w:t>involved</w:t>
      </w:r>
      <w:r w:rsidR="5E610C55" w:rsidRPr="44F7E6A8">
        <w:rPr>
          <w:rFonts w:ascii="Arial" w:hAnsi="Arial" w:cs="Arial"/>
        </w:rPr>
        <w:t>,</w:t>
      </w:r>
      <w:r w:rsidR="58E8404B" w:rsidRPr="44F7E6A8">
        <w:rPr>
          <w:rFonts w:ascii="Arial" w:hAnsi="Arial" w:cs="Arial"/>
        </w:rPr>
        <w:t>e</w:t>
      </w:r>
      <w:r w:rsidRPr="44F7E6A8">
        <w:rPr>
          <w:rFonts w:ascii="Arial" w:hAnsi="Arial" w:cs="Arial"/>
        </w:rPr>
        <w:t>xternally</w:t>
      </w:r>
      <w:proofErr w:type="spellEnd"/>
      <w:proofErr w:type="gramEnd"/>
      <w:r w:rsidRPr="44F7E6A8">
        <w:rPr>
          <w:rFonts w:ascii="Arial" w:hAnsi="Arial" w:cs="Arial"/>
        </w:rPr>
        <w:t xml:space="preserve"> we had 365 industry reps attended those presentations. We had representation across the spectrum in terms of designers, contractors and suppliers. Had </w:t>
      </w:r>
      <w:proofErr w:type="gramStart"/>
      <w:r w:rsidRPr="44F7E6A8">
        <w:rPr>
          <w:rFonts w:ascii="Arial" w:hAnsi="Arial" w:cs="Arial"/>
        </w:rPr>
        <w:t>a number of</w:t>
      </w:r>
      <w:proofErr w:type="gramEnd"/>
      <w:r w:rsidRPr="44F7E6A8">
        <w:rPr>
          <w:rFonts w:ascii="Arial" w:hAnsi="Arial" w:cs="Arial"/>
        </w:rPr>
        <w:t xml:space="preserve"> questions raised that have been answered and some good feedback</w:t>
      </w:r>
      <w:r w:rsidR="20385D1A" w:rsidRPr="44F7E6A8">
        <w:rPr>
          <w:rFonts w:ascii="Arial" w:hAnsi="Arial" w:cs="Arial"/>
        </w:rPr>
        <w:t>.</w:t>
      </w:r>
      <w:r w:rsidRPr="44F7E6A8">
        <w:rPr>
          <w:rFonts w:ascii="Arial" w:hAnsi="Arial" w:cs="Arial"/>
        </w:rPr>
        <w:t xml:space="preserve"> </w:t>
      </w:r>
      <w:r w:rsidR="3736973B" w:rsidRPr="44F7E6A8">
        <w:rPr>
          <w:rFonts w:ascii="Arial" w:hAnsi="Arial" w:cs="Arial"/>
        </w:rPr>
        <w:t>P</w:t>
      </w:r>
      <w:r w:rsidRPr="44F7E6A8">
        <w:rPr>
          <w:rFonts w:ascii="Arial" w:hAnsi="Arial" w:cs="Arial"/>
        </w:rPr>
        <w:t>robably</w:t>
      </w:r>
      <w:r w:rsidR="2021EEC0" w:rsidRPr="44F7E6A8">
        <w:rPr>
          <w:rFonts w:ascii="Arial" w:hAnsi="Arial" w:cs="Arial"/>
        </w:rPr>
        <w:t>,</w:t>
      </w:r>
      <w:r w:rsidR="713E9C49" w:rsidRPr="44F7E6A8">
        <w:rPr>
          <w:rFonts w:ascii="Arial" w:hAnsi="Arial" w:cs="Arial"/>
        </w:rPr>
        <w:t xml:space="preserve"> a</w:t>
      </w:r>
      <w:r w:rsidRPr="44F7E6A8">
        <w:rPr>
          <w:rFonts w:ascii="Arial" w:hAnsi="Arial" w:cs="Arial"/>
        </w:rPr>
        <w:t xml:space="preserve">gain, you don't have to read this, but it's got green on it, so it's good. Just to be clear for those of you that took part, we had a survey process, so good response to that. But </w:t>
      </w:r>
      <w:proofErr w:type="gramStart"/>
      <w:r w:rsidRPr="44F7E6A8">
        <w:rPr>
          <w:rFonts w:ascii="Arial" w:hAnsi="Arial" w:cs="Arial"/>
        </w:rPr>
        <w:t>basically</w:t>
      </w:r>
      <w:proofErr w:type="gramEnd"/>
      <w:r w:rsidRPr="44F7E6A8">
        <w:rPr>
          <w:rFonts w:ascii="Arial" w:hAnsi="Arial" w:cs="Arial"/>
        </w:rPr>
        <w:t xml:space="preserve"> we were testing a bunch of assumptions about how we thought the best way to roll out the </w:t>
      </w:r>
      <w:r w:rsidR="00AA77DC" w:rsidRPr="44F7E6A8">
        <w:rPr>
          <w:rFonts w:ascii="Arial" w:hAnsi="Arial" w:cs="Arial"/>
        </w:rPr>
        <w:t>program</w:t>
      </w:r>
      <w:r w:rsidRPr="44F7E6A8">
        <w:rPr>
          <w:rFonts w:ascii="Arial" w:hAnsi="Arial" w:cs="Arial"/>
        </w:rPr>
        <w:t xml:space="preserve"> was. You'll see from that list that we got </w:t>
      </w:r>
      <w:proofErr w:type="gramStart"/>
      <w:r w:rsidRPr="44F7E6A8">
        <w:rPr>
          <w:rFonts w:ascii="Arial" w:hAnsi="Arial" w:cs="Arial"/>
        </w:rPr>
        <w:t>pretty positive</w:t>
      </w:r>
      <w:proofErr w:type="gramEnd"/>
      <w:r w:rsidRPr="44F7E6A8">
        <w:rPr>
          <w:rFonts w:ascii="Arial" w:hAnsi="Arial" w:cs="Arial"/>
        </w:rPr>
        <w:t xml:space="preserve"> responses everywhere except time, which we will deal with in as we go forward. But I'm comfortable that where we're starting from, we're </w:t>
      </w:r>
      <w:proofErr w:type="gramStart"/>
      <w:r w:rsidRPr="44F7E6A8">
        <w:rPr>
          <w:rFonts w:ascii="Arial" w:hAnsi="Arial" w:cs="Arial"/>
        </w:rPr>
        <w:t>pretty well</w:t>
      </w:r>
      <w:proofErr w:type="gramEnd"/>
      <w:r w:rsidRPr="44F7E6A8">
        <w:rPr>
          <w:rFonts w:ascii="Arial" w:hAnsi="Arial" w:cs="Arial"/>
        </w:rPr>
        <w:t xml:space="preserve"> aligned to what industry has told us. And in the very short high</w:t>
      </w:r>
      <w:r w:rsidR="3FBCBF79" w:rsidRPr="44F7E6A8">
        <w:rPr>
          <w:rFonts w:ascii="Arial" w:hAnsi="Arial" w:cs="Arial"/>
        </w:rPr>
        <w:t>-</w:t>
      </w:r>
      <w:r w:rsidRPr="44F7E6A8">
        <w:rPr>
          <w:rFonts w:ascii="Arial" w:hAnsi="Arial" w:cs="Arial"/>
        </w:rPr>
        <w:t>level view of what we're doing is we're making sure that we provide access to as wide</w:t>
      </w:r>
      <w:r w:rsidR="2E13FF06" w:rsidRPr="44F7E6A8">
        <w:rPr>
          <w:rFonts w:ascii="Arial" w:hAnsi="Arial" w:cs="Arial"/>
        </w:rPr>
        <w:t xml:space="preserve"> a</w:t>
      </w:r>
      <w:r w:rsidRPr="44F7E6A8">
        <w:rPr>
          <w:rFonts w:ascii="Arial" w:hAnsi="Arial" w:cs="Arial"/>
        </w:rPr>
        <w:t xml:space="preserve"> section of the market as we can. </w:t>
      </w:r>
    </w:p>
    <w:p w14:paraId="06E3B68F" w14:textId="1A327576" w:rsidR="00E26C71"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we're looking at the way we tier packaging and put the </w:t>
      </w:r>
      <w:r w:rsidR="00AA77DC" w:rsidRPr="44F7E6A8">
        <w:rPr>
          <w:rFonts w:ascii="Arial" w:hAnsi="Arial" w:cs="Arial"/>
        </w:rPr>
        <w:t>program</w:t>
      </w:r>
      <w:r w:rsidRPr="44F7E6A8">
        <w:rPr>
          <w:rFonts w:ascii="Arial" w:hAnsi="Arial" w:cs="Arial"/>
        </w:rPr>
        <w:t xml:space="preserve"> together. We're </w:t>
      </w:r>
      <w:proofErr w:type="gramStart"/>
      <w:r w:rsidRPr="44F7E6A8">
        <w:rPr>
          <w:rFonts w:ascii="Arial" w:hAnsi="Arial" w:cs="Arial"/>
        </w:rPr>
        <w:t>definitely looking</w:t>
      </w:r>
      <w:proofErr w:type="gramEnd"/>
      <w:r w:rsidRPr="44F7E6A8">
        <w:rPr>
          <w:rFonts w:ascii="Arial" w:hAnsi="Arial" w:cs="Arial"/>
        </w:rPr>
        <w:t xml:space="preserve"> at Tier 3 and Tier 2 contractors as our main target in terms of constructors, as well as local designers and designers in generally as well. We're trying to build processes that mean that we spend our time building rather than procuring. So that's why we're standing up panels for constructors, designers and contract administrators and I suppose making sure we don't duplicate and repeat procurement processes where we don't have to. Panel establishment will be happening very soon</w:t>
      </w:r>
      <w:r w:rsidR="1C982C24" w:rsidRPr="44F7E6A8">
        <w:rPr>
          <w:rFonts w:ascii="Arial" w:hAnsi="Arial" w:cs="Arial"/>
        </w:rPr>
        <w:t xml:space="preserve">, </w:t>
      </w:r>
      <w:r w:rsidR="2B726E87" w:rsidRPr="44F7E6A8">
        <w:rPr>
          <w:rFonts w:ascii="Arial" w:hAnsi="Arial" w:cs="Arial"/>
        </w:rPr>
        <w:t>s</w:t>
      </w:r>
      <w:r w:rsidRPr="44F7E6A8">
        <w:rPr>
          <w:rFonts w:ascii="Arial" w:hAnsi="Arial" w:cs="Arial"/>
        </w:rPr>
        <w:t xml:space="preserve">o the initial round of that will be rolling out from next week. I'll talk about that in a little moment. </w:t>
      </w:r>
    </w:p>
    <w:p w14:paraId="64F3E73C" w14:textId="138E257B" w:rsidR="00915CC0" w:rsidRDefault="00874200">
      <w:pPr>
        <w:rPr>
          <w:rFonts w:ascii="Arial" w:hAnsi="Arial" w:cs="Arial"/>
        </w:rPr>
      </w:pPr>
      <w:r w:rsidRPr="44F7E6A8">
        <w:rPr>
          <w:rFonts w:ascii="Arial" w:hAnsi="Arial" w:cs="Arial"/>
        </w:rPr>
        <w:t>Again, too much detail for a slide, but the message is we're thinking about a lot of things.</w:t>
      </w:r>
      <w:r w:rsidR="1E5C520C" w:rsidRPr="44F7E6A8">
        <w:rPr>
          <w:rFonts w:ascii="Arial" w:hAnsi="Arial" w:cs="Arial"/>
        </w:rPr>
        <w:t xml:space="preserve"> </w:t>
      </w:r>
      <w:r w:rsidRPr="44F7E6A8">
        <w:rPr>
          <w:rFonts w:ascii="Arial" w:hAnsi="Arial" w:cs="Arial"/>
        </w:rPr>
        <w:t xml:space="preserve">As Minister has mentioned and government has mentioned, we're juggling a lot of outcomes here in terms of what the </w:t>
      </w:r>
      <w:r w:rsidR="00AA77DC" w:rsidRPr="44F7E6A8">
        <w:rPr>
          <w:rFonts w:ascii="Arial" w:hAnsi="Arial" w:cs="Arial"/>
        </w:rPr>
        <w:t>program</w:t>
      </w:r>
      <w:r w:rsidRPr="44F7E6A8">
        <w:rPr>
          <w:rFonts w:ascii="Arial" w:hAnsi="Arial" w:cs="Arial"/>
        </w:rPr>
        <w:t xml:space="preserve"> is expected to do and we're building it in a way that </w:t>
      </w:r>
      <w:proofErr w:type="gramStart"/>
      <w:r w:rsidRPr="44F7E6A8">
        <w:rPr>
          <w:rFonts w:ascii="Arial" w:hAnsi="Arial" w:cs="Arial"/>
        </w:rPr>
        <w:t>will be can be</w:t>
      </w:r>
      <w:proofErr w:type="gramEnd"/>
      <w:r w:rsidRPr="44F7E6A8">
        <w:rPr>
          <w:rFonts w:ascii="Arial" w:hAnsi="Arial" w:cs="Arial"/>
        </w:rPr>
        <w:t xml:space="preserve"> flexible and responsive to what I suppose the expectations and the needs are for delivery of this </w:t>
      </w:r>
      <w:r w:rsidR="00AA77DC" w:rsidRPr="44F7E6A8">
        <w:rPr>
          <w:rFonts w:ascii="Arial" w:hAnsi="Arial" w:cs="Arial"/>
        </w:rPr>
        <w:t>program</w:t>
      </w:r>
      <w:r w:rsidRPr="44F7E6A8">
        <w:rPr>
          <w:rFonts w:ascii="Arial" w:hAnsi="Arial" w:cs="Arial"/>
        </w:rPr>
        <w:t xml:space="preserve">. </w:t>
      </w:r>
      <w:proofErr w:type="gramStart"/>
      <w:r w:rsidRPr="44F7E6A8">
        <w:rPr>
          <w:rFonts w:ascii="Arial" w:hAnsi="Arial" w:cs="Arial"/>
        </w:rPr>
        <w:t>So</w:t>
      </w:r>
      <w:proofErr w:type="gramEnd"/>
      <w:r w:rsidRPr="44F7E6A8">
        <w:rPr>
          <w:rFonts w:ascii="Arial" w:hAnsi="Arial" w:cs="Arial"/>
        </w:rPr>
        <w:t xml:space="preserve"> we're certainly aware of market constraints and pressures on price. We're aware of the need and the opportunity to build industry capacity, particularly for local suppliers and </w:t>
      </w:r>
      <w:proofErr w:type="spellStart"/>
      <w:r w:rsidRPr="44F7E6A8">
        <w:rPr>
          <w:rFonts w:ascii="Arial" w:hAnsi="Arial" w:cs="Arial"/>
        </w:rPr>
        <w:t>and</w:t>
      </w:r>
      <w:proofErr w:type="spellEnd"/>
      <w:r w:rsidRPr="44F7E6A8">
        <w:rPr>
          <w:rFonts w:ascii="Arial" w:hAnsi="Arial" w:cs="Arial"/>
        </w:rPr>
        <w:t xml:space="preserve"> companies. We need to manage our </w:t>
      </w:r>
      <w:r w:rsidR="00AA77DC" w:rsidRPr="44F7E6A8">
        <w:rPr>
          <w:rFonts w:ascii="Arial" w:hAnsi="Arial" w:cs="Arial"/>
        </w:rPr>
        <w:t>program</w:t>
      </w:r>
      <w:r w:rsidRPr="44F7E6A8">
        <w:rPr>
          <w:rFonts w:ascii="Arial" w:hAnsi="Arial" w:cs="Arial"/>
        </w:rPr>
        <w:t xml:space="preserve"> along with the other works alongside the Bruce </w:t>
      </w:r>
      <w:r w:rsidR="003F7EAC" w:rsidRPr="44F7E6A8">
        <w:rPr>
          <w:rFonts w:ascii="Arial" w:hAnsi="Arial" w:cs="Arial"/>
        </w:rPr>
        <w:t>Highway</w:t>
      </w:r>
      <w:r w:rsidRPr="44F7E6A8">
        <w:rPr>
          <w:rFonts w:ascii="Arial" w:hAnsi="Arial" w:cs="Arial"/>
        </w:rPr>
        <w:t xml:space="preserve">. We also need to make sure that through that procurement process and our delivery processes, we've got our idea on efficiency and productivity. And we also need to manage and look after the travelling public as well. </w:t>
      </w:r>
    </w:p>
    <w:p w14:paraId="4EDBB42E" w14:textId="733DDB7E" w:rsidR="00901222"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what we've done and what we will continue to do is we have flexibility in the sizing of the project</w:t>
      </w:r>
      <w:r w:rsidR="62DA55A1" w:rsidRPr="44F7E6A8">
        <w:rPr>
          <w:rFonts w:ascii="Arial" w:hAnsi="Arial" w:cs="Arial"/>
        </w:rPr>
        <w:t>,</w:t>
      </w:r>
      <w:r w:rsidR="004C68AA">
        <w:rPr>
          <w:rFonts w:ascii="Arial" w:hAnsi="Arial" w:cs="Arial"/>
        </w:rPr>
        <w:t xml:space="preserve"> </w:t>
      </w:r>
      <w:r w:rsidR="7FB082A1" w:rsidRPr="44F7E6A8">
        <w:rPr>
          <w:rFonts w:ascii="Arial" w:hAnsi="Arial" w:cs="Arial"/>
        </w:rPr>
        <w:t>s</w:t>
      </w:r>
      <w:r w:rsidRPr="44F7E6A8">
        <w:rPr>
          <w:rFonts w:ascii="Arial" w:hAnsi="Arial" w:cs="Arial"/>
        </w:rPr>
        <w:t>o we can make sure that we don't overlap as much as possible with other things that might be going on. We have a mix of contract types in terms of</w:t>
      </w:r>
      <w:r w:rsidR="00915CC0" w:rsidRPr="44F7E6A8">
        <w:rPr>
          <w:rFonts w:ascii="Arial" w:hAnsi="Arial" w:cs="Arial"/>
        </w:rPr>
        <w:t xml:space="preserve"> </w:t>
      </w:r>
      <w:r w:rsidR="0097058A" w:rsidRPr="44F7E6A8">
        <w:rPr>
          <w:rFonts w:ascii="Arial" w:hAnsi="Arial" w:cs="Arial"/>
        </w:rPr>
        <w:t>D&amp;C</w:t>
      </w:r>
      <w:r w:rsidRPr="44F7E6A8">
        <w:rPr>
          <w:rFonts w:ascii="Arial" w:hAnsi="Arial" w:cs="Arial"/>
        </w:rPr>
        <w:t xml:space="preserve"> and construct only. We're going to work with industry in terms of training and upskilling</w:t>
      </w:r>
      <w:r w:rsidR="50B4DCD7" w:rsidRPr="44F7E6A8">
        <w:rPr>
          <w:rFonts w:ascii="Arial" w:hAnsi="Arial" w:cs="Arial"/>
        </w:rPr>
        <w:t>,</w:t>
      </w:r>
      <w:r w:rsidR="004C68AA">
        <w:rPr>
          <w:rFonts w:ascii="Arial" w:hAnsi="Arial" w:cs="Arial"/>
        </w:rPr>
        <w:t xml:space="preserve"> </w:t>
      </w:r>
      <w:r w:rsidR="7202BDFA" w:rsidRPr="44F7E6A8">
        <w:rPr>
          <w:rFonts w:ascii="Arial" w:hAnsi="Arial" w:cs="Arial"/>
        </w:rPr>
        <w:t>w</w:t>
      </w:r>
      <w:r w:rsidRPr="44F7E6A8">
        <w:rPr>
          <w:rFonts w:ascii="Arial" w:hAnsi="Arial" w:cs="Arial"/>
        </w:rPr>
        <w:t>e have an opportunity there. We're looking and we'll continue to respond to supply chain issues and risks</w:t>
      </w:r>
      <w:r w:rsidR="3E02F2F7" w:rsidRPr="44F7E6A8">
        <w:rPr>
          <w:rFonts w:ascii="Arial" w:hAnsi="Arial" w:cs="Arial"/>
        </w:rPr>
        <w:t>.</w:t>
      </w:r>
      <w:r w:rsidRPr="44F7E6A8">
        <w:rPr>
          <w:rFonts w:ascii="Arial" w:hAnsi="Arial" w:cs="Arial"/>
        </w:rPr>
        <w:t xml:space="preserve"> </w:t>
      </w:r>
      <w:r w:rsidR="35002E2F" w:rsidRPr="44F7E6A8">
        <w:rPr>
          <w:rFonts w:ascii="Arial" w:hAnsi="Arial" w:cs="Arial"/>
        </w:rPr>
        <w:t>We're</w:t>
      </w:r>
      <w:r w:rsidRPr="44F7E6A8">
        <w:rPr>
          <w:rFonts w:ascii="Arial" w:hAnsi="Arial" w:cs="Arial"/>
        </w:rPr>
        <w:t xml:space="preserve"> supporting our designers and our constructors in terms of producing what we're calling </w:t>
      </w:r>
      <w:r w:rsidR="00AA77DC" w:rsidRPr="44F7E6A8">
        <w:rPr>
          <w:rFonts w:ascii="Arial" w:hAnsi="Arial" w:cs="Arial"/>
        </w:rPr>
        <w:t>program</w:t>
      </w:r>
      <w:r w:rsidRPr="44F7E6A8">
        <w:rPr>
          <w:rFonts w:ascii="Arial" w:hAnsi="Arial" w:cs="Arial"/>
        </w:rPr>
        <w:t xml:space="preserve"> notes</w:t>
      </w:r>
      <w:r w:rsidR="1417F80A" w:rsidRPr="44F7E6A8">
        <w:rPr>
          <w:rFonts w:ascii="Arial" w:hAnsi="Arial" w:cs="Arial"/>
        </w:rPr>
        <w:t>,</w:t>
      </w:r>
      <w:r w:rsidRPr="44F7E6A8">
        <w:rPr>
          <w:rFonts w:ascii="Arial" w:hAnsi="Arial" w:cs="Arial"/>
        </w:rPr>
        <w:t xml:space="preserve"> </w:t>
      </w:r>
      <w:r w:rsidR="095F22D0" w:rsidRPr="44F7E6A8">
        <w:rPr>
          <w:rFonts w:ascii="Arial" w:hAnsi="Arial" w:cs="Arial"/>
        </w:rPr>
        <w:t>s</w:t>
      </w:r>
      <w:r w:rsidRPr="44F7E6A8">
        <w:rPr>
          <w:rFonts w:ascii="Arial" w:hAnsi="Arial" w:cs="Arial"/>
        </w:rPr>
        <w:t xml:space="preserve">o design guidance, temporary traffic management guidance and other things will roll through there as well. And we will be capturing a lot of information at </w:t>
      </w:r>
      <w:r w:rsidR="00AA77DC" w:rsidRPr="44F7E6A8">
        <w:rPr>
          <w:rFonts w:ascii="Arial" w:hAnsi="Arial" w:cs="Arial"/>
        </w:rPr>
        <w:t>program</w:t>
      </w:r>
      <w:r w:rsidRPr="44F7E6A8">
        <w:rPr>
          <w:rFonts w:ascii="Arial" w:hAnsi="Arial" w:cs="Arial"/>
        </w:rPr>
        <w:t xml:space="preserve"> level for reporting and performance management as well. </w:t>
      </w:r>
    </w:p>
    <w:p w14:paraId="365D3965" w14:textId="0162E271" w:rsidR="00901222" w:rsidRDefault="00874200" w:rsidP="44F7E6A8">
      <w:pPr>
        <w:rPr>
          <w:rFonts w:ascii="Arial" w:hAnsi="Arial" w:cs="Arial"/>
        </w:rPr>
      </w:pPr>
      <w:r w:rsidRPr="44F7E6A8">
        <w:rPr>
          <w:rFonts w:ascii="Arial" w:hAnsi="Arial" w:cs="Arial"/>
        </w:rPr>
        <w:t>As I mentioned before, packaging is underway now that's happening initially at district level and it's nearing the end of that process. Whole bunch of considerations go into that. We start with a long list of deficiencies</w:t>
      </w:r>
      <w:r w:rsidR="6981B585" w:rsidRPr="44F7E6A8">
        <w:rPr>
          <w:rFonts w:ascii="Arial" w:hAnsi="Arial" w:cs="Arial"/>
        </w:rPr>
        <w:t>,</w:t>
      </w:r>
      <w:r w:rsidRPr="44F7E6A8">
        <w:rPr>
          <w:rFonts w:ascii="Arial" w:hAnsi="Arial" w:cs="Arial"/>
        </w:rPr>
        <w:t xml:space="preserve"> and I've got kind of a show and tell slide on the next page</w:t>
      </w:r>
      <w:r w:rsidR="1334713D" w:rsidRPr="44F7E6A8">
        <w:rPr>
          <w:rFonts w:ascii="Arial" w:hAnsi="Arial" w:cs="Arial"/>
        </w:rPr>
        <w:t>,</w:t>
      </w:r>
      <w:r w:rsidRPr="44F7E6A8">
        <w:rPr>
          <w:rFonts w:ascii="Arial" w:hAnsi="Arial" w:cs="Arial"/>
        </w:rPr>
        <w:t xml:space="preserve"> that are </w:t>
      </w:r>
      <w:proofErr w:type="spellStart"/>
      <w:r w:rsidRPr="44F7E6A8">
        <w:rPr>
          <w:rFonts w:ascii="Arial" w:hAnsi="Arial" w:cs="Arial"/>
        </w:rPr>
        <w:t>prioritised</w:t>
      </w:r>
      <w:proofErr w:type="spellEnd"/>
      <w:r w:rsidR="49D0DABF" w:rsidRPr="44F7E6A8">
        <w:rPr>
          <w:rFonts w:ascii="Arial" w:hAnsi="Arial" w:cs="Arial"/>
        </w:rPr>
        <w:t xml:space="preserve">, </w:t>
      </w:r>
      <w:r w:rsidR="3DA337CB" w:rsidRPr="44F7E6A8">
        <w:rPr>
          <w:rFonts w:ascii="Arial" w:hAnsi="Arial" w:cs="Arial"/>
        </w:rPr>
        <w:t>a</w:t>
      </w:r>
      <w:r w:rsidRPr="44F7E6A8">
        <w:rPr>
          <w:rFonts w:ascii="Arial" w:hAnsi="Arial" w:cs="Arial"/>
        </w:rPr>
        <w:t>nd districts are looking at a whole range of factors about how we can sensibly package them to be delivered efficiency</w:t>
      </w:r>
      <w:r w:rsidR="6A6E66EA" w:rsidRPr="44F7E6A8">
        <w:rPr>
          <w:rFonts w:ascii="Arial" w:hAnsi="Arial" w:cs="Arial"/>
        </w:rPr>
        <w:t>,</w:t>
      </w:r>
      <w:r w:rsidRPr="44F7E6A8">
        <w:rPr>
          <w:rFonts w:ascii="Arial" w:hAnsi="Arial" w:cs="Arial"/>
        </w:rPr>
        <w:t xml:space="preserve"> efficiently. There's a </w:t>
      </w:r>
      <w:proofErr w:type="gramStart"/>
      <w:r w:rsidRPr="44F7E6A8">
        <w:rPr>
          <w:rFonts w:ascii="Arial" w:hAnsi="Arial" w:cs="Arial"/>
        </w:rPr>
        <w:t>big long</w:t>
      </w:r>
      <w:proofErr w:type="gramEnd"/>
      <w:r w:rsidRPr="44F7E6A8">
        <w:rPr>
          <w:rFonts w:ascii="Arial" w:hAnsi="Arial" w:cs="Arial"/>
        </w:rPr>
        <w:t xml:space="preserve"> list there, but it's basically getting our internal brains trust to start with a long list and roll it into what ultimately become projects. </w:t>
      </w:r>
    </w:p>
    <w:p w14:paraId="7CBB413B" w14:textId="0FCA8017" w:rsidR="00792922" w:rsidRDefault="00874200" w:rsidP="44F7E6A8">
      <w:pPr>
        <w:rPr>
          <w:rFonts w:ascii="Arial" w:hAnsi="Arial" w:cs="Arial"/>
        </w:rPr>
      </w:pPr>
      <w:r w:rsidRPr="44F7E6A8">
        <w:rPr>
          <w:rFonts w:ascii="Arial" w:hAnsi="Arial" w:cs="Arial"/>
        </w:rPr>
        <w:t xml:space="preserve">And again, you don't have to </w:t>
      </w:r>
      <w:proofErr w:type="spellStart"/>
      <w:r w:rsidRPr="44F7E6A8">
        <w:rPr>
          <w:rFonts w:ascii="Arial" w:hAnsi="Arial" w:cs="Arial"/>
        </w:rPr>
        <w:t>memorise</w:t>
      </w:r>
      <w:proofErr w:type="spellEnd"/>
      <w:r w:rsidRPr="44F7E6A8">
        <w:rPr>
          <w:rFonts w:ascii="Arial" w:hAnsi="Arial" w:cs="Arial"/>
        </w:rPr>
        <w:t xml:space="preserve"> this and </w:t>
      </w:r>
      <w:proofErr w:type="gramStart"/>
      <w:r w:rsidRPr="44F7E6A8">
        <w:rPr>
          <w:rFonts w:ascii="Arial" w:hAnsi="Arial" w:cs="Arial"/>
        </w:rPr>
        <w:t>it's</w:t>
      </w:r>
      <w:proofErr w:type="gramEnd"/>
      <w:r w:rsidRPr="44F7E6A8">
        <w:rPr>
          <w:rFonts w:ascii="Arial" w:hAnsi="Arial" w:cs="Arial"/>
        </w:rPr>
        <w:t xml:space="preserve"> actually false information anyway. </w:t>
      </w:r>
      <w:proofErr w:type="gramStart"/>
      <w:r w:rsidRPr="44F7E6A8">
        <w:rPr>
          <w:rFonts w:ascii="Arial" w:hAnsi="Arial" w:cs="Arial"/>
        </w:rPr>
        <w:t>But,</w:t>
      </w:r>
      <w:proofErr w:type="gramEnd"/>
      <w:r w:rsidRPr="44F7E6A8">
        <w:rPr>
          <w:rFonts w:ascii="Arial" w:hAnsi="Arial" w:cs="Arial"/>
        </w:rPr>
        <w:t xml:space="preserve"> but moving from left to right, we've actually got a </w:t>
      </w:r>
      <w:proofErr w:type="spellStart"/>
      <w:r w:rsidRPr="44F7E6A8">
        <w:rPr>
          <w:rFonts w:ascii="Arial" w:hAnsi="Arial" w:cs="Arial"/>
        </w:rPr>
        <w:t>humongously</w:t>
      </w:r>
      <w:proofErr w:type="spellEnd"/>
      <w:r w:rsidRPr="44F7E6A8">
        <w:rPr>
          <w:rFonts w:ascii="Arial" w:hAnsi="Arial" w:cs="Arial"/>
        </w:rPr>
        <w:t xml:space="preserve"> long list of deficiencies. They're </w:t>
      </w:r>
      <w:proofErr w:type="spellStart"/>
      <w:r w:rsidRPr="44F7E6A8">
        <w:rPr>
          <w:rFonts w:ascii="Arial" w:hAnsi="Arial" w:cs="Arial"/>
        </w:rPr>
        <w:t>prioritised</w:t>
      </w:r>
      <w:proofErr w:type="spellEnd"/>
      <w:r w:rsidRPr="44F7E6A8">
        <w:rPr>
          <w:rFonts w:ascii="Arial" w:hAnsi="Arial" w:cs="Arial"/>
        </w:rPr>
        <w:t xml:space="preserve"> 1</w:t>
      </w:r>
      <w:r w:rsidR="656222FC" w:rsidRPr="44F7E6A8">
        <w:rPr>
          <w:rFonts w:ascii="Arial" w:hAnsi="Arial" w:cs="Arial"/>
        </w:rPr>
        <w:t xml:space="preserve">, </w:t>
      </w:r>
      <w:r w:rsidRPr="44F7E6A8">
        <w:rPr>
          <w:rFonts w:ascii="Arial" w:hAnsi="Arial" w:cs="Arial"/>
        </w:rPr>
        <w:t>2</w:t>
      </w:r>
      <w:r w:rsidR="47A07CAB" w:rsidRPr="44F7E6A8">
        <w:rPr>
          <w:rFonts w:ascii="Arial" w:hAnsi="Arial" w:cs="Arial"/>
        </w:rPr>
        <w:t xml:space="preserve">, </w:t>
      </w:r>
      <w:r w:rsidRPr="44F7E6A8">
        <w:rPr>
          <w:rFonts w:ascii="Arial" w:hAnsi="Arial" w:cs="Arial"/>
        </w:rPr>
        <w:t>3</w:t>
      </w:r>
      <w:r w:rsidR="39C04834" w:rsidRPr="44F7E6A8">
        <w:rPr>
          <w:rFonts w:ascii="Arial" w:hAnsi="Arial" w:cs="Arial"/>
        </w:rPr>
        <w:t xml:space="preserve">, </w:t>
      </w:r>
      <w:r w:rsidRPr="44F7E6A8">
        <w:rPr>
          <w:rFonts w:ascii="Arial" w:hAnsi="Arial" w:cs="Arial"/>
        </w:rPr>
        <w:t xml:space="preserve">4. What districts are doing now is packaging them up into logical chunks. </w:t>
      </w:r>
      <w:proofErr w:type="gramStart"/>
      <w:r w:rsidRPr="44F7E6A8">
        <w:rPr>
          <w:rFonts w:ascii="Arial" w:hAnsi="Arial" w:cs="Arial"/>
        </w:rPr>
        <w:t>So</w:t>
      </w:r>
      <w:proofErr w:type="gramEnd"/>
      <w:r w:rsidRPr="44F7E6A8">
        <w:rPr>
          <w:rFonts w:ascii="Arial" w:hAnsi="Arial" w:cs="Arial"/>
        </w:rPr>
        <w:t xml:space="preserve"> we go from deficiencies to packages and then we go to projects. That's the way we're thinking, that's the way we're doing it. But I suppose the key message here is what that does is give us flexibility to change the way we're doing things as we respond to market forces over the life of the </w:t>
      </w:r>
      <w:r w:rsidR="00AA77DC" w:rsidRPr="44F7E6A8">
        <w:rPr>
          <w:rFonts w:ascii="Arial" w:hAnsi="Arial" w:cs="Arial"/>
        </w:rPr>
        <w:t>program</w:t>
      </w:r>
      <w:r w:rsidRPr="44F7E6A8">
        <w:rPr>
          <w:rFonts w:ascii="Arial" w:hAnsi="Arial" w:cs="Arial"/>
        </w:rPr>
        <w:t xml:space="preserve">. Because the building blocks are quite small, </w:t>
      </w:r>
      <w:r w:rsidR="00901222" w:rsidRPr="44F7E6A8">
        <w:rPr>
          <w:rFonts w:ascii="Arial" w:hAnsi="Arial" w:cs="Arial"/>
        </w:rPr>
        <w:t>w</w:t>
      </w:r>
      <w:r w:rsidRPr="44F7E6A8">
        <w:rPr>
          <w:rFonts w:ascii="Arial" w:hAnsi="Arial" w:cs="Arial"/>
        </w:rPr>
        <w:t xml:space="preserve">e've got opportunities. </w:t>
      </w:r>
    </w:p>
    <w:p w14:paraId="1AF16CC6" w14:textId="5D12DF26" w:rsidR="0080294D" w:rsidRDefault="00874200" w:rsidP="44F7E6A8">
      <w:pPr>
        <w:rPr>
          <w:rFonts w:ascii="Arial" w:hAnsi="Arial" w:cs="Arial"/>
        </w:rPr>
      </w:pPr>
      <w:r w:rsidRPr="44F7E6A8">
        <w:rPr>
          <w:rFonts w:ascii="Arial" w:hAnsi="Arial" w:cs="Arial"/>
        </w:rPr>
        <w:t xml:space="preserve">As I mentioned before, we're getting started on standing up our panels. Initially, we're going out to constructors, designers and contract administrators. We do have the opportunity to stand up further panels or do other interventions depending on your feedback </w:t>
      </w:r>
      <w:proofErr w:type="gramStart"/>
      <w:r w:rsidRPr="44F7E6A8">
        <w:rPr>
          <w:rFonts w:ascii="Arial" w:hAnsi="Arial" w:cs="Arial"/>
        </w:rPr>
        <w:t>and also</w:t>
      </w:r>
      <w:proofErr w:type="gramEnd"/>
      <w:r w:rsidRPr="44F7E6A8">
        <w:rPr>
          <w:rFonts w:ascii="Arial" w:hAnsi="Arial" w:cs="Arial"/>
        </w:rPr>
        <w:t xml:space="preserve"> market risks and opportunities as time goes by. The initial invitation for those panels will go out next week and we're looking at the final request for proposals from industry in October. </w:t>
      </w:r>
      <w:proofErr w:type="gramStart"/>
      <w:r w:rsidRPr="44F7E6A8">
        <w:rPr>
          <w:rFonts w:ascii="Arial" w:hAnsi="Arial" w:cs="Arial"/>
        </w:rPr>
        <w:t>So</w:t>
      </w:r>
      <w:proofErr w:type="gramEnd"/>
      <w:r w:rsidRPr="44F7E6A8">
        <w:rPr>
          <w:rFonts w:ascii="Arial" w:hAnsi="Arial" w:cs="Arial"/>
        </w:rPr>
        <w:t xml:space="preserve"> between those two dates, we'll be asking for information off you, but we'll also be providing more details around procurement processes, contract types, KRA</w:t>
      </w:r>
      <w:r w:rsidR="0DF2A796" w:rsidRPr="44F7E6A8">
        <w:rPr>
          <w:rFonts w:ascii="Arial" w:hAnsi="Arial" w:cs="Arial"/>
        </w:rPr>
        <w:t xml:space="preserve">’s, </w:t>
      </w:r>
      <w:r w:rsidRPr="44F7E6A8">
        <w:rPr>
          <w:rFonts w:ascii="Arial" w:hAnsi="Arial" w:cs="Arial"/>
        </w:rPr>
        <w:t>KPI</w:t>
      </w:r>
      <w:r w:rsidR="6953FCD5" w:rsidRPr="44F7E6A8">
        <w:rPr>
          <w:rFonts w:ascii="Arial" w:hAnsi="Arial" w:cs="Arial"/>
        </w:rPr>
        <w:t>’s</w:t>
      </w:r>
      <w:r w:rsidRPr="44F7E6A8">
        <w:rPr>
          <w:rFonts w:ascii="Arial" w:hAnsi="Arial" w:cs="Arial"/>
        </w:rPr>
        <w:t xml:space="preserve"> and that kind of thing. </w:t>
      </w:r>
    </w:p>
    <w:p w14:paraId="0ED597DF" w14:textId="7EC8C885" w:rsidR="0080294D"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in general what we're after out of industry is where you'd like to work, your location preferences, where you're at in terms of pre</w:t>
      </w:r>
      <w:r w:rsidR="7621DC28" w:rsidRPr="44F7E6A8">
        <w:rPr>
          <w:rFonts w:ascii="Arial" w:hAnsi="Arial" w:cs="Arial"/>
        </w:rPr>
        <w:t>-</w:t>
      </w:r>
      <w:r w:rsidRPr="44F7E6A8">
        <w:rPr>
          <w:rFonts w:ascii="Arial" w:hAnsi="Arial" w:cs="Arial"/>
        </w:rPr>
        <w:t xml:space="preserve">qualification status, your project team, your current commitments. </w:t>
      </w:r>
      <w:proofErr w:type="gramStart"/>
      <w:r w:rsidRPr="44F7E6A8">
        <w:rPr>
          <w:rFonts w:ascii="Arial" w:hAnsi="Arial" w:cs="Arial"/>
        </w:rPr>
        <w:t>So</w:t>
      </w:r>
      <w:proofErr w:type="gramEnd"/>
      <w:r w:rsidRPr="44F7E6A8">
        <w:rPr>
          <w:rFonts w:ascii="Arial" w:hAnsi="Arial" w:cs="Arial"/>
        </w:rPr>
        <w:t xml:space="preserve"> there's nothing new there. Different for this </w:t>
      </w:r>
      <w:r w:rsidR="00AA77DC" w:rsidRPr="44F7E6A8">
        <w:rPr>
          <w:rFonts w:ascii="Arial" w:hAnsi="Arial" w:cs="Arial"/>
        </w:rPr>
        <w:t>program</w:t>
      </w:r>
      <w:r w:rsidRPr="44F7E6A8">
        <w:rPr>
          <w:rFonts w:ascii="Arial" w:hAnsi="Arial" w:cs="Arial"/>
        </w:rPr>
        <w:t xml:space="preserve"> is we will</w:t>
      </w:r>
      <w:r w:rsidR="5DC3C6C9" w:rsidRPr="44F7E6A8">
        <w:rPr>
          <w:rFonts w:ascii="Arial" w:hAnsi="Arial" w:cs="Arial"/>
        </w:rPr>
        <w:t xml:space="preserve"> </w:t>
      </w:r>
      <w:r w:rsidRPr="44F7E6A8">
        <w:rPr>
          <w:rFonts w:ascii="Arial" w:hAnsi="Arial" w:cs="Arial"/>
        </w:rPr>
        <w:t>by the time we get to the RFP stage expect you to sign up for unamended panel conditions, unamended contracts. We'll also be expecting and requiring our contractors to use a standard form of designer subcontracts that we will provide to you. There will be KRA</w:t>
      </w:r>
      <w:r w:rsidR="16FFC632" w:rsidRPr="44F7E6A8">
        <w:rPr>
          <w:rFonts w:ascii="Arial" w:hAnsi="Arial" w:cs="Arial"/>
        </w:rPr>
        <w:t>’</w:t>
      </w:r>
      <w:r w:rsidRPr="44F7E6A8">
        <w:rPr>
          <w:rFonts w:ascii="Arial" w:hAnsi="Arial" w:cs="Arial"/>
        </w:rPr>
        <w:t>s and KPI's that I'll talk about in a moment</w:t>
      </w:r>
      <w:r w:rsidR="1EEC29FD" w:rsidRPr="44F7E6A8">
        <w:rPr>
          <w:rFonts w:ascii="Arial" w:hAnsi="Arial" w:cs="Arial"/>
        </w:rPr>
        <w:t xml:space="preserve">, </w:t>
      </w:r>
      <w:r w:rsidR="02F5E58F" w:rsidRPr="44F7E6A8">
        <w:rPr>
          <w:rFonts w:ascii="Arial" w:hAnsi="Arial" w:cs="Arial"/>
        </w:rPr>
        <w:t>s</w:t>
      </w:r>
      <w:r w:rsidRPr="44F7E6A8">
        <w:rPr>
          <w:rFonts w:ascii="Arial" w:hAnsi="Arial" w:cs="Arial"/>
        </w:rPr>
        <w:t>o again, agree to those</w:t>
      </w:r>
      <w:r w:rsidR="30A81F21" w:rsidRPr="44F7E6A8">
        <w:rPr>
          <w:rFonts w:ascii="Arial" w:hAnsi="Arial" w:cs="Arial"/>
        </w:rPr>
        <w:t>,</w:t>
      </w:r>
      <w:r w:rsidRPr="44F7E6A8">
        <w:rPr>
          <w:rFonts w:ascii="Arial" w:hAnsi="Arial" w:cs="Arial"/>
        </w:rPr>
        <w:t xml:space="preserve"> </w:t>
      </w:r>
      <w:proofErr w:type="gramStart"/>
      <w:r w:rsidRPr="44F7E6A8">
        <w:rPr>
          <w:rFonts w:ascii="Arial" w:hAnsi="Arial" w:cs="Arial"/>
        </w:rPr>
        <w:t>and also</w:t>
      </w:r>
      <w:proofErr w:type="gramEnd"/>
      <w:r w:rsidRPr="44F7E6A8">
        <w:rPr>
          <w:rFonts w:ascii="Arial" w:hAnsi="Arial" w:cs="Arial"/>
        </w:rPr>
        <w:t xml:space="preserve"> the specific commercial terms </w:t>
      </w:r>
      <w:r w:rsidR="371977D6" w:rsidRPr="44F7E6A8">
        <w:rPr>
          <w:rFonts w:ascii="Arial" w:hAnsi="Arial" w:cs="Arial"/>
        </w:rPr>
        <w:t>i</w:t>
      </w:r>
      <w:r w:rsidRPr="44F7E6A8">
        <w:rPr>
          <w:rFonts w:ascii="Arial" w:hAnsi="Arial" w:cs="Arial"/>
        </w:rPr>
        <w:t>n terms of the contracts</w:t>
      </w:r>
      <w:r w:rsidR="1508D16C" w:rsidRPr="44F7E6A8">
        <w:rPr>
          <w:rFonts w:ascii="Arial" w:hAnsi="Arial" w:cs="Arial"/>
        </w:rPr>
        <w:t>.</w:t>
      </w:r>
      <w:r w:rsidRPr="44F7E6A8">
        <w:rPr>
          <w:rFonts w:ascii="Arial" w:hAnsi="Arial" w:cs="Arial"/>
        </w:rPr>
        <w:t xml:space="preserve"> </w:t>
      </w:r>
      <w:r w:rsidR="06F9B345" w:rsidRPr="44F7E6A8">
        <w:rPr>
          <w:rFonts w:ascii="Arial" w:hAnsi="Arial" w:cs="Arial"/>
        </w:rPr>
        <w:t>T</w:t>
      </w:r>
      <w:r w:rsidRPr="44F7E6A8">
        <w:rPr>
          <w:rFonts w:ascii="Arial" w:hAnsi="Arial" w:cs="Arial"/>
        </w:rPr>
        <w:t>hat probably sounds a little bit scary there, but there</w:t>
      </w:r>
      <w:r w:rsidR="43AC755A" w:rsidRPr="44F7E6A8">
        <w:rPr>
          <w:rFonts w:ascii="Arial" w:hAnsi="Arial" w:cs="Arial"/>
        </w:rPr>
        <w:t xml:space="preserve"> i</w:t>
      </w:r>
      <w:r w:rsidRPr="44F7E6A8">
        <w:rPr>
          <w:rFonts w:ascii="Arial" w:hAnsi="Arial" w:cs="Arial"/>
        </w:rPr>
        <w:t>s nothing surprising in our contracts for you. But we are looking at making sure that to make sure we don't do the duplication and redo stuff</w:t>
      </w:r>
      <w:r w:rsidR="2E9049EA" w:rsidRPr="44F7E6A8">
        <w:rPr>
          <w:rFonts w:ascii="Arial" w:hAnsi="Arial" w:cs="Arial"/>
        </w:rPr>
        <w:t xml:space="preserve"> y</w:t>
      </w:r>
      <w:r w:rsidRPr="44F7E6A8">
        <w:rPr>
          <w:rFonts w:ascii="Arial" w:hAnsi="Arial" w:cs="Arial"/>
        </w:rPr>
        <w:t xml:space="preserve">ou sign </w:t>
      </w:r>
      <w:proofErr w:type="gramStart"/>
      <w:r w:rsidRPr="44F7E6A8">
        <w:rPr>
          <w:rFonts w:ascii="Arial" w:hAnsi="Arial" w:cs="Arial"/>
        </w:rPr>
        <w:t>up,</w:t>
      </w:r>
      <w:proofErr w:type="gramEnd"/>
      <w:r w:rsidRPr="44F7E6A8">
        <w:rPr>
          <w:rFonts w:ascii="Arial" w:hAnsi="Arial" w:cs="Arial"/>
        </w:rPr>
        <w:t xml:space="preserve"> you do it and we roll it all the way through the </w:t>
      </w:r>
      <w:r w:rsidR="00AA77DC" w:rsidRPr="44F7E6A8">
        <w:rPr>
          <w:rFonts w:ascii="Arial" w:hAnsi="Arial" w:cs="Arial"/>
        </w:rPr>
        <w:t>program</w:t>
      </w:r>
      <w:r w:rsidRPr="44F7E6A8">
        <w:rPr>
          <w:rFonts w:ascii="Arial" w:hAnsi="Arial" w:cs="Arial"/>
        </w:rPr>
        <w:t>. That's the way to go</w:t>
      </w:r>
      <w:r w:rsidR="0C1E4486" w:rsidRPr="44F7E6A8">
        <w:rPr>
          <w:rFonts w:ascii="Arial" w:hAnsi="Arial" w:cs="Arial"/>
        </w:rPr>
        <w:t>.</w:t>
      </w:r>
    </w:p>
    <w:p w14:paraId="173F343B" w14:textId="394553E9" w:rsidR="002C0E74" w:rsidRDefault="137B6F05" w:rsidP="44F7E6A8">
      <w:pPr>
        <w:rPr>
          <w:rFonts w:ascii="Arial" w:hAnsi="Arial" w:cs="Arial"/>
        </w:rPr>
      </w:pPr>
      <w:r w:rsidRPr="44F7E6A8">
        <w:rPr>
          <w:rFonts w:ascii="Arial" w:hAnsi="Arial" w:cs="Arial"/>
        </w:rPr>
        <w:t>B</w:t>
      </w:r>
      <w:r w:rsidR="00874200" w:rsidRPr="44F7E6A8">
        <w:rPr>
          <w:rFonts w:ascii="Arial" w:hAnsi="Arial" w:cs="Arial"/>
        </w:rPr>
        <w:t>ecause I like boxes and arrows</w:t>
      </w:r>
      <w:r w:rsidR="6FAD4575" w:rsidRPr="44F7E6A8">
        <w:rPr>
          <w:rFonts w:ascii="Arial" w:hAnsi="Arial" w:cs="Arial"/>
        </w:rPr>
        <w:t>,</w:t>
      </w:r>
      <w:r w:rsidR="22A1B767" w:rsidRPr="44F7E6A8">
        <w:rPr>
          <w:rFonts w:ascii="Arial" w:hAnsi="Arial" w:cs="Arial"/>
        </w:rPr>
        <w:t xml:space="preserve"> a</w:t>
      </w:r>
      <w:r w:rsidR="00874200" w:rsidRPr="44F7E6A8">
        <w:rPr>
          <w:rFonts w:ascii="Arial" w:hAnsi="Arial" w:cs="Arial"/>
        </w:rPr>
        <w:t xml:space="preserve"> very quick one here about how the </w:t>
      </w:r>
      <w:r w:rsidR="00AA77DC" w:rsidRPr="44F7E6A8">
        <w:rPr>
          <w:rFonts w:ascii="Arial" w:hAnsi="Arial" w:cs="Arial"/>
        </w:rPr>
        <w:t>program</w:t>
      </w:r>
      <w:r w:rsidR="00874200" w:rsidRPr="44F7E6A8">
        <w:rPr>
          <w:rFonts w:ascii="Arial" w:hAnsi="Arial" w:cs="Arial"/>
        </w:rPr>
        <w:t xml:space="preserve"> is looking in terms of delivering so that kind of puce </w:t>
      </w:r>
      <w:proofErr w:type="spellStart"/>
      <w:r w:rsidR="00874200" w:rsidRPr="44F7E6A8">
        <w:rPr>
          <w:rFonts w:ascii="Arial" w:hAnsi="Arial" w:cs="Arial"/>
        </w:rPr>
        <w:t>colour</w:t>
      </w:r>
      <w:proofErr w:type="spellEnd"/>
      <w:r w:rsidR="00874200" w:rsidRPr="44F7E6A8">
        <w:rPr>
          <w:rFonts w:ascii="Arial" w:hAnsi="Arial" w:cs="Arial"/>
        </w:rPr>
        <w:t xml:space="preserve"> up the top </w:t>
      </w:r>
      <w:r w:rsidR="004C68AA" w:rsidRPr="44F7E6A8">
        <w:rPr>
          <w:rFonts w:ascii="Arial" w:hAnsi="Arial" w:cs="Arial"/>
        </w:rPr>
        <w:t>left-hand</w:t>
      </w:r>
      <w:r w:rsidR="00874200" w:rsidRPr="44F7E6A8">
        <w:rPr>
          <w:rFonts w:ascii="Arial" w:hAnsi="Arial" w:cs="Arial"/>
        </w:rPr>
        <w:t xml:space="preserve"> side. We </w:t>
      </w:r>
      <w:proofErr w:type="gramStart"/>
      <w:r w:rsidR="00874200" w:rsidRPr="44F7E6A8">
        <w:rPr>
          <w:rFonts w:ascii="Arial" w:hAnsi="Arial" w:cs="Arial"/>
        </w:rPr>
        <w:t>make a decision</w:t>
      </w:r>
      <w:proofErr w:type="gramEnd"/>
      <w:r w:rsidR="00874200" w:rsidRPr="44F7E6A8">
        <w:rPr>
          <w:rFonts w:ascii="Arial" w:hAnsi="Arial" w:cs="Arial"/>
        </w:rPr>
        <w:t xml:space="preserve"> about whether our projects will roll out</w:t>
      </w:r>
      <w:r w:rsidR="345772BB" w:rsidRPr="44F7E6A8">
        <w:rPr>
          <w:rFonts w:ascii="Arial" w:hAnsi="Arial" w:cs="Arial"/>
        </w:rPr>
        <w:t xml:space="preserve">, </w:t>
      </w:r>
      <w:r w:rsidR="78107C7B" w:rsidRPr="44F7E6A8">
        <w:rPr>
          <w:rFonts w:ascii="Arial" w:hAnsi="Arial" w:cs="Arial"/>
        </w:rPr>
        <w:t>a</w:t>
      </w:r>
      <w:r w:rsidR="00874200" w:rsidRPr="44F7E6A8">
        <w:rPr>
          <w:rFonts w:ascii="Arial" w:hAnsi="Arial" w:cs="Arial"/>
        </w:rPr>
        <w:t xml:space="preserve">s for individual projects, whether they're going to be part of the </w:t>
      </w:r>
      <w:r w:rsidR="00AA77DC" w:rsidRPr="44F7E6A8">
        <w:rPr>
          <w:rFonts w:ascii="Arial" w:hAnsi="Arial" w:cs="Arial"/>
        </w:rPr>
        <w:t>program</w:t>
      </w:r>
      <w:r w:rsidR="00874200" w:rsidRPr="44F7E6A8">
        <w:rPr>
          <w:rFonts w:ascii="Arial" w:hAnsi="Arial" w:cs="Arial"/>
        </w:rPr>
        <w:t xml:space="preserve"> or whether they're individual projects. Basically, we will be relying on a small suite of contracts that I'll talk about in a minute, but one of those will be what we're calling a </w:t>
      </w:r>
      <w:r w:rsidR="00AA77DC" w:rsidRPr="44F7E6A8">
        <w:rPr>
          <w:rFonts w:ascii="Arial" w:hAnsi="Arial" w:cs="Arial"/>
        </w:rPr>
        <w:t>program</w:t>
      </w:r>
      <w:r w:rsidR="00874200" w:rsidRPr="44F7E6A8">
        <w:rPr>
          <w:rFonts w:ascii="Arial" w:hAnsi="Arial" w:cs="Arial"/>
        </w:rPr>
        <w:t xml:space="preserve"> contract. So that is ongoing work, competitively bid initially, but performance based and value for money. So good performance, good value for money outcomes means extra work and keep rolling within a very abbreviated value for money procurement process for subsequent packages. So that's an opportunity that we're really looking forward to industry taking up and taking seriously. </w:t>
      </w:r>
    </w:p>
    <w:p w14:paraId="63346235" w14:textId="40FDD164" w:rsidR="00021D5D" w:rsidRDefault="00874200">
      <w:pPr>
        <w:rPr>
          <w:rFonts w:ascii="Arial" w:hAnsi="Arial" w:cs="Arial"/>
        </w:rPr>
      </w:pPr>
      <w:r w:rsidRPr="44F7E6A8">
        <w:rPr>
          <w:rFonts w:ascii="Arial" w:hAnsi="Arial" w:cs="Arial"/>
        </w:rPr>
        <w:t xml:space="preserve">We are conscious of how thin we are spreading industry across the Bruce </w:t>
      </w:r>
      <w:r w:rsidR="003F7EAC" w:rsidRPr="44F7E6A8">
        <w:rPr>
          <w:rFonts w:ascii="Arial" w:hAnsi="Arial" w:cs="Arial"/>
        </w:rPr>
        <w:t>Highway</w:t>
      </w:r>
      <w:r w:rsidRPr="44F7E6A8">
        <w:rPr>
          <w:rFonts w:ascii="Arial" w:hAnsi="Arial" w:cs="Arial"/>
        </w:rPr>
        <w:t xml:space="preserve"> as well as the rest of the </w:t>
      </w:r>
      <w:r w:rsidR="00AA77DC" w:rsidRPr="44F7E6A8">
        <w:rPr>
          <w:rFonts w:ascii="Arial" w:hAnsi="Arial" w:cs="Arial"/>
        </w:rPr>
        <w:t>program</w:t>
      </w:r>
      <w:r w:rsidR="5E321445" w:rsidRPr="44F7E6A8">
        <w:rPr>
          <w:rFonts w:ascii="Arial" w:hAnsi="Arial" w:cs="Arial"/>
        </w:rPr>
        <w:t xml:space="preserve"> </w:t>
      </w:r>
      <w:r w:rsidR="396277D9" w:rsidRPr="44F7E6A8">
        <w:rPr>
          <w:rFonts w:ascii="Arial" w:hAnsi="Arial" w:cs="Arial"/>
        </w:rPr>
        <w:t>i</w:t>
      </w:r>
      <w:r w:rsidRPr="44F7E6A8">
        <w:rPr>
          <w:rFonts w:ascii="Arial" w:hAnsi="Arial" w:cs="Arial"/>
        </w:rPr>
        <w:t>n terms of our procurement processes</w:t>
      </w:r>
      <w:r w:rsidR="004C68AA">
        <w:rPr>
          <w:rFonts w:ascii="Arial" w:hAnsi="Arial" w:cs="Arial"/>
        </w:rPr>
        <w:t xml:space="preserve">. </w:t>
      </w:r>
      <w:proofErr w:type="gramStart"/>
      <w:r w:rsidR="259408CE" w:rsidRPr="44F7E6A8">
        <w:rPr>
          <w:rFonts w:ascii="Arial" w:hAnsi="Arial" w:cs="Arial"/>
        </w:rPr>
        <w:t>G</w:t>
      </w:r>
      <w:r w:rsidRPr="44F7E6A8">
        <w:rPr>
          <w:rFonts w:ascii="Arial" w:hAnsi="Arial" w:cs="Arial"/>
        </w:rPr>
        <w:t>enerally</w:t>
      </w:r>
      <w:proofErr w:type="gramEnd"/>
      <w:r w:rsidRPr="44F7E6A8">
        <w:rPr>
          <w:rFonts w:ascii="Arial" w:hAnsi="Arial" w:cs="Arial"/>
        </w:rPr>
        <w:t xml:space="preserve"> they'll be 3 to 2 to </w:t>
      </w:r>
      <w:r w:rsidR="002C0E74" w:rsidRPr="44F7E6A8">
        <w:rPr>
          <w:rFonts w:ascii="Arial" w:hAnsi="Arial" w:cs="Arial"/>
        </w:rPr>
        <w:t>1</w:t>
      </w:r>
      <w:r w:rsidRPr="44F7E6A8">
        <w:rPr>
          <w:rFonts w:ascii="Arial" w:hAnsi="Arial" w:cs="Arial"/>
        </w:rPr>
        <w:t xml:space="preserve">. In some places they may be </w:t>
      </w:r>
      <w:r w:rsidR="002C0E74" w:rsidRPr="44F7E6A8">
        <w:rPr>
          <w:rFonts w:ascii="Arial" w:hAnsi="Arial" w:cs="Arial"/>
        </w:rPr>
        <w:t>2</w:t>
      </w:r>
      <w:r w:rsidRPr="44F7E6A8">
        <w:rPr>
          <w:rFonts w:ascii="Arial" w:hAnsi="Arial" w:cs="Arial"/>
        </w:rPr>
        <w:t xml:space="preserve"> to 1 based off our panels. Again, we'll work through that as we get your responses back over the next few months. I did want to briefly talk about KRA</w:t>
      </w:r>
      <w:r w:rsidR="6AF0B5F4" w:rsidRPr="44F7E6A8">
        <w:rPr>
          <w:rFonts w:ascii="Arial" w:hAnsi="Arial" w:cs="Arial"/>
        </w:rPr>
        <w:t>’</w:t>
      </w:r>
      <w:r w:rsidRPr="44F7E6A8">
        <w:rPr>
          <w:rFonts w:ascii="Arial" w:hAnsi="Arial" w:cs="Arial"/>
        </w:rPr>
        <w:t>s and KPI</w:t>
      </w:r>
      <w:r w:rsidR="2831C0BC" w:rsidRPr="44F7E6A8">
        <w:rPr>
          <w:rFonts w:ascii="Arial" w:hAnsi="Arial" w:cs="Arial"/>
        </w:rPr>
        <w:t>’</w:t>
      </w:r>
      <w:r w:rsidRPr="44F7E6A8">
        <w:rPr>
          <w:rFonts w:ascii="Arial" w:hAnsi="Arial" w:cs="Arial"/>
        </w:rPr>
        <w:t xml:space="preserve">s in very general terms again here. Nothing should be surprising to you in terms of what we're doing, but we're looking at a suite of six or seven, well, seven in total, but six or five depending on whether you're a contractor or a designer. </w:t>
      </w:r>
    </w:p>
    <w:p w14:paraId="39114C44" w14:textId="6456C484" w:rsidR="003600A0" w:rsidRDefault="00874200" w:rsidP="44F7E6A8">
      <w:pPr>
        <w:rPr>
          <w:rFonts w:ascii="Arial" w:hAnsi="Arial" w:cs="Arial"/>
        </w:rPr>
      </w:pPr>
      <w:r w:rsidRPr="44F7E6A8">
        <w:rPr>
          <w:rFonts w:ascii="Arial" w:hAnsi="Arial" w:cs="Arial"/>
        </w:rPr>
        <w:t xml:space="preserve">Relationship management is </w:t>
      </w:r>
      <w:proofErr w:type="gramStart"/>
      <w:r w:rsidRPr="44F7E6A8">
        <w:rPr>
          <w:rFonts w:ascii="Arial" w:hAnsi="Arial" w:cs="Arial"/>
        </w:rPr>
        <w:t>really important</w:t>
      </w:r>
      <w:proofErr w:type="gramEnd"/>
      <w:r w:rsidRPr="44F7E6A8">
        <w:rPr>
          <w:rFonts w:ascii="Arial" w:hAnsi="Arial" w:cs="Arial"/>
        </w:rPr>
        <w:t xml:space="preserve"> to us in this </w:t>
      </w:r>
      <w:r w:rsidR="00AA77DC" w:rsidRPr="44F7E6A8">
        <w:rPr>
          <w:rFonts w:ascii="Arial" w:hAnsi="Arial" w:cs="Arial"/>
        </w:rPr>
        <w:t>program</w:t>
      </w:r>
      <w:r w:rsidRPr="44F7E6A8">
        <w:rPr>
          <w:rFonts w:ascii="Arial" w:hAnsi="Arial" w:cs="Arial"/>
        </w:rPr>
        <w:t xml:space="preserve">. We want an ongoing relationship with you over the life of the </w:t>
      </w:r>
      <w:r w:rsidR="00AA77DC" w:rsidRPr="44F7E6A8">
        <w:rPr>
          <w:rFonts w:ascii="Arial" w:hAnsi="Arial" w:cs="Arial"/>
        </w:rPr>
        <w:t>program</w:t>
      </w:r>
      <w:r w:rsidRPr="44F7E6A8">
        <w:rPr>
          <w:rFonts w:ascii="Arial" w:hAnsi="Arial" w:cs="Arial"/>
        </w:rPr>
        <w:t xml:space="preserve"> and we want joint success out of delivery. So that is us, our contractors and designers, our contract administrators. And </w:t>
      </w:r>
      <w:proofErr w:type="gramStart"/>
      <w:r w:rsidRPr="44F7E6A8">
        <w:rPr>
          <w:rFonts w:ascii="Arial" w:hAnsi="Arial" w:cs="Arial"/>
        </w:rPr>
        <w:t>also</w:t>
      </w:r>
      <w:proofErr w:type="gramEnd"/>
      <w:r w:rsidRPr="44F7E6A8">
        <w:rPr>
          <w:rFonts w:ascii="Arial" w:hAnsi="Arial" w:cs="Arial"/>
        </w:rPr>
        <w:t xml:space="preserve"> because we're running a </w:t>
      </w:r>
      <w:r w:rsidR="00AA77DC" w:rsidRPr="44F7E6A8">
        <w:rPr>
          <w:rFonts w:ascii="Arial" w:hAnsi="Arial" w:cs="Arial"/>
        </w:rPr>
        <w:t>program</w:t>
      </w:r>
      <w:r w:rsidRPr="44F7E6A8">
        <w:rPr>
          <w:rFonts w:ascii="Arial" w:hAnsi="Arial" w:cs="Arial"/>
        </w:rPr>
        <w:t xml:space="preserve"> in parallel, it's also how you are a good </w:t>
      </w:r>
      <w:proofErr w:type="spellStart"/>
      <w:r w:rsidRPr="44F7E6A8">
        <w:rPr>
          <w:rFonts w:ascii="Arial" w:hAnsi="Arial" w:cs="Arial"/>
        </w:rPr>
        <w:t>neighbour</w:t>
      </w:r>
      <w:proofErr w:type="spellEnd"/>
      <w:r w:rsidRPr="44F7E6A8">
        <w:rPr>
          <w:rFonts w:ascii="Arial" w:hAnsi="Arial" w:cs="Arial"/>
        </w:rPr>
        <w:t xml:space="preserve"> to your contractor friends and designers and making sure that we're sharing learnings opportunities as well. Innovation and process development talks about the value for money </w:t>
      </w:r>
      <w:proofErr w:type="gramStart"/>
      <w:r w:rsidRPr="44F7E6A8">
        <w:rPr>
          <w:rFonts w:ascii="Arial" w:hAnsi="Arial" w:cs="Arial"/>
        </w:rPr>
        <w:t>and also</w:t>
      </w:r>
      <w:proofErr w:type="gramEnd"/>
      <w:r w:rsidRPr="44F7E6A8">
        <w:rPr>
          <w:rFonts w:ascii="Arial" w:hAnsi="Arial" w:cs="Arial"/>
        </w:rPr>
        <w:t xml:space="preserve"> the efficiency and productivity piece. Time and cost will be in there as w</w:t>
      </w:r>
      <w:r w:rsidR="20114558" w:rsidRPr="44F7E6A8">
        <w:rPr>
          <w:rFonts w:ascii="Arial" w:hAnsi="Arial" w:cs="Arial"/>
        </w:rPr>
        <w:t>i</w:t>
      </w:r>
      <w:r w:rsidRPr="44F7E6A8">
        <w:rPr>
          <w:rFonts w:ascii="Arial" w:hAnsi="Arial" w:cs="Arial"/>
        </w:rPr>
        <w:t>ll</w:t>
      </w:r>
      <w:r w:rsidR="7CA855DB" w:rsidRPr="44F7E6A8">
        <w:rPr>
          <w:rFonts w:ascii="Arial" w:hAnsi="Arial" w:cs="Arial"/>
        </w:rPr>
        <w:t xml:space="preserve"> </w:t>
      </w:r>
      <w:r w:rsidR="5C71B399" w:rsidRPr="44F7E6A8">
        <w:rPr>
          <w:rFonts w:ascii="Arial" w:hAnsi="Arial" w:cs="Arial"/>
        </w:rPr>
        <w:t>s</w:t>
      </w:r>
      <w:r w:rsidRPr="44F7E6A8">
        <w:rPr>
          <w:rFonts w:ascii="Arial" w:hAnsi="Arial" w:cs="Arial"/>
        </w:rPr>
        <w:t>afe</w:t>
      </w:r>
      <w:r w:rsidR="14E12253" w:rsidRPr="44F7E6A8">
        <w:rPr>
          <w:rFonts w:ascii="Arial" w:hAnsi="Arial" w:cs="Arial"/>
        </w:rPr>
        <w:t>ty.</w:t>
      </w:r>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user experience will be absolutely critical on this </w:t>
      </w:r>
      <w:r w:rsidR="00AA77DC" w:rsidRPr="44F7E6A8">
        <w:rPr>
          <w:rFonts w:ascii="Arial" w:hAnsi="Arial" w:cs="Arial"/>
        </w:rPr>
        <w:t>program</w:t>
      </w:r>
      <w:r w:rsidRPr="44F7E6A8">
        <w:rPr>
          <w:rFonts w:ascii="Arial" w:hAnsi="Arial" w:cs="Arial"/>
        </w:rPr>
        <w:t xml:space="preserve">. We, as I mentioned before, we'll be rolling out standard guidance in terms of temporary traffic management and we jointly need to provide a consistent and I suppose a best practice temporary traffic management environment for road users for the life of the </w:t>
      </w:r>
      <w:r w:rsidR="00AA77DC" w:rsidRPr="44F7E6A8">
        <w:rPr>
          <w:rFonts w:ascii="Arial" w:hAnsi="Arial" w:cs="Arial"/>
        </w:rPr>
        <w:t>program</w:t>
      </w:r>
      <w:r w:rsidRPr="44F7E6A8">
        <w:rPr>
          <w:rFonts w:ascii="Arial" w:hAnsi="Arial" w:cs="Arial"/>
        </w:rPr>
        <w:t xml:space="preserve">. We are going to inconvenience </w:t>
      </w:r>
      <w:proofErr w:type="gramStart"/>
      <w:r w:rsidRPr="44F7E6A8">
        <w:rPr>
          <w:rFonts w:ascii="Arial" w:hAnsi="Arial" w:cs="Arial"/>
        </w:rPr>
        <w:t>people</w:t>
      </w:r>
      <w:proofErr w:type="gramEnd"/>
      <w:r w:rsidRPr="44F7E6A8">
        <w:rPr>
          <w:rFonts w:ascii="Arial" w:hAnsi="Arial" w:cs="Arial"/>
        </w:rPr>
        <w:t xml:space="preserve"> and we are going to delay people that we have to do that in the right way. And the other one on my list is design quality as well. We have the opportunity with these work types to really deliver good design outcomes quickly and we need to work together to do that. </w:t>
      </w:r>
    </w:p>
    <w:p w14:paraId="0D540B3E" w14:textId="43ABE3B1" w:rsidR="00A4416D" w:rsidRDefault="00874200">
      <w:pPr>
        <w:rPr>
          <w:rFonts w:ascii="Arial" w:hAnsi="Arial" w:cs="Arial"/>
        </w:rPr>
      </w:pPr>
      <w:r w:rsidRPr="44F7E6A8">
        <w:rPr>
          <w:rFonts w:ascii="Arial" w:hAnsi="Arial" w:cs="Arial"/>
        </w:rPr>
        <w:t xml:space="preserve">Very briefly on contract types, as I said, they'll be very familiar. We'll do a </w:t>
      </w:r>
      <w:r w:rsidR="0097058A" w:rsidRPr="44F7E6A8">
        <w:rPr>
          <w:rFonts w:ascii="Arial" w:hAnsi="Arial" w:cs="Arial"/>
        </w:rPr>
        <w:t>TIC-CO</w:t>
      </w:r>
      <w:r w:rsidRPr="44F7E6A8">
        <w:rPr>
          <w:rFonts w:ascii="Arial" w:hAnsi="Arial" w:cs="Arial"/>
        </w:rPr>
        <w:t xml:space="preserve"> construct only. </w:t>
      </w:r>
      <w:proofErr w:type="gramStart"/>
      <w:r w:rsidRPr="44F7E6A8">
        <w:rPr>
          <w:rFonts w:ascii="Arial" w:hAnsi="Arial" w:cs="Arial"/>
        </w:rPr>
        <w:t>So</w:t>
      </w:r>
      <w:proofErr w:type="gramEnd"/>
      <w:r w:rsidRPr="44F7E6A8">
        <w:rPr>
          <w:rFonts w:ascii="Arial" w:hAnsi="Arial" w:cs="Arial"/>
        </w:rPr>
        <w:t xml:space="preserve"> I suppose that's the opportunity for contractors who are not comfortable in a </w:t>
      </w:r>
      <w:r w:rsidR="0097058A" w:rsidRPr="44F7E6A8">
        <w:rPr>
          <w:rFonts w:ascii="Arial" w:hAnsi="Arial" w:cs="Arial"/>
        </w:rPr>
        <w:t>D&amp;C</w:t>
      </w:r>
      <w:r w:rsidRPr="44F7E6A8">
        <w:rPr>
          <w:rFonts w:ascii="Arial" w:hAnsi="Arial" w:cs="Arial"/>
        </w:rPr>
        <w:t xml:space="preserve"> environment and also designers also who are not comfortable in a </w:t>
      </w:r>
      <w:r w:rsidR="0097058A" w:rsidRPr="44F7E6A8">
        <w:rPr>
          <w:rFonts w:ascii="Arial" w:hAnsi="Arial" w:cs="Arial"/>
        </w:rPr>
        <w:t>D&amp;C</w:t>
      </w:r>
      <w:r w:rsidRPr="44F7E6A8">
        <w:rPr>
          <w:rFonts w:ascii="Arial" w:hAnsi="Arial" w:cs="Arial"/>
        </w:rPr>
        <w:t xml:space="preserve"> environment. Design will be prepared by us and rolled out in </w:t>
      </w:r>
      <w:proofErr w:type="gramStart"/>
      <w:r w:rsidRPr="44F7E6A8">
        <w:rPr>
          <w:rFonts w:ascii="Arial" w:hAnsi="Arial" w:cs="Arial"/>
        </w:rPr>
        <w:t>pretty standard</w:t>
      </w:r>
      <w:proofErr w:type="gramEnd"/>
      <w:r w:rsidRPr="44F7E6A8">
        <w:rPr>
          <w:rFonts w:ascii="Arial" w:hAnsi="Arial" w:cs="Arial"/>
        </w:rPr>
        <w:t xml:space="preserve"> processes. We have a thing in there called a TIC target cost, sorry, TIC is </w:t>
      </w:r>
      <w:r w:rsidR="00A4416D" w:rsidRPr="44F7E6A8">
        <w:rPr>
          <w:rFonts w:ascii="Arial" w:hAnsi="Arial" w:cs="Arial"/>
        </w:rPr>
        <w:t>T</w:t>
      </w:r>
      <w:r w:rsidRPr="44F7E6A8">
        <w:rPr>
          <w:rFonts w:ascii="Arial" w:hAnsi="Arial" w:cs="Arial"/>
        </w:rPr>
        <w:t xml:space="preserve">ransport </w:t>
      </w:r>
      <w:r w:rsidR="00A4416D" w:rsidRPr="44F7E6A8">
        <w:rPr>
          <w:rFonts w:ascii="Arial" w:hAnsi="Arial" w:cs="Arial"/>
        </w:rPr>
        <w:t>I</w:t>
      </w:r>
      <w:r w:rsidRPr="44F7E6A8">
        <w:rPr>
          <w:rFonts w:ascii="Arial" w:hAnsi="Arial" w:cs="Arial"/>
        </w:rPr>
        <w:t xml:space="preserve">nfrastructure </w:t>
      </w:r>
      <w:r w:rsidR="00A4416D" w:rsidRPr="44F7E6A8">
        <w:rPr>
          <w:rFonts w:ascii="Arial" w:hAnsi="Arial" w:cs="Arial"/>
        </w:rPr>
        <w:t>C</w:t>
      </w:r>
      <w:r w:rsidRPr="44F7E6A8">
        <w:rPr>
          <w:rFonts w:ascii="Arial" w:hAnsi="Arial" w:cs="Arial"/>
        </w:rPr>
        <w:t>ontract if there's anyone new here</w:t>
      </w:r>
      <w:r w:rsidR="4D4CB7A7" w:rsidRPr="44F7E6A8">
        <w:rPr>
          <w:rFonts w:ascii="Arial" w:hAnsi="Arial" w:cs="Arial"/>
        </w:rPr>
        <w:t>,</w:t>
      </w:r>
      <w:r w:rsidRPr="44F7E6A8">
        <w:rPr>
          <w:rFonts w:ascii="Arial" w:hAnsi="Arial" w:cs="Arial"/>
        </w:rPr>
        <w:t xml:space="preserve"> and it will be either used for standalone projects or the </w:t>
      </w:r>
      <w:r w:rsidR="00AA77DC" w:rsidRPr="44F7E6A8">
        <w:rPr>
          <w:rFonts w:ascii="Arial" w:hAnsi="Arial" w:cs="Arial"/>
        </w:rPr>
        <w:t>program</w:t>
      </w:r>
      <w:r w:rsidRPr="44F7E6A8">
        <w:rPr>
          <w:rFonts w:ascii="Arial" w:hAnsi="Arial" w:cs="Arial"/>
        </w:rPr>
        <w:t xml:space="preserve"> contracts that I mentioned before. It's terms and conditions, allowable costs and risk allocation will be very familiar to you if you've seen CPAs and other versions of our contracts. </w:t>
      </w:r>
    </w:p>
    <w:p w14:paraId="2F72A4AF" w14:textId="1B312452" w:rsidR="00D940E8" w:rsidRDefault="00874200" w:rsidP="44F7E6A8">
      <w:pPr>
        <w:rPr>
          <w:rFonts w:ascii="Arial" w:hAnsi="Arial" w:cs="Arial"/>
        </w:rPr>
      </w:pPr>
      <w:r w:rsidRPr="44F7E6A8">
        <w:rPr>
          <w:rFonts w:ascii="Arial" w:hAnsi="Arial" w:cs="Arial"/>
        </w:rPr>
        <w:t>Next couple of slides I'll get into just a little bit more detail</w:t>
      </w:r>
      <w:r w:rsidR="59F611C3" w:rsidRPr="44F7E6A8">
        <w:rPr>
          <w:rFonts w:ascii="Arial" w:hAnsi="Arial" w:cs="Arial"/>
        </w:rPr>
        <w:t xml:space="preserve">. </w:t>
      </w:r>
      <w:r w:rsidR="6A8A0E5B" w:rsidRPr="44F7E6A8">
        <w:rPr>
          <w:rFonts w:ascii="Arial" w:hAnsi="Arial" w:cs="Arial"/>
        </w:rPr>
        <w:t>I</w:t>
      </w:r>
      <w:r w:rsidRPr="44F7E6A8">
        <w:rPr>
          <w:rFonts w:ascii="Arial" w:hAnsi="Arial" w:cs="Arial"/>
        </w:rPr>
        <w:t>n terms of designers, where it is TMR engaging, it'll be CFEP</w:t>
      </w:r>
      <w:r w:rsidR="47BA7471" w:rsidRPr="44F7E6A8">
        <w:rPr>
          <w:rFonts w:ascii="Arial" w:hAnsi="Arial" w:cs="Arial"/>
        </w:rPr>
        <w:t xml:space="preserve">. </w:t>
      </w:r>
      <w:r w:rsidR="202D5BFA" w:rsidRPr="44F7E6A8">
        <w:rPr>
          <w:rFonts w:ascii="Arial" w:hAnsi="Arial" w:cs="Arial"/>
        </w:rPr>
        <w:t>W</w:t>
      </w:r>
      <w:r w:rsidRPr="44F7E6A8">
        <w:rPr>
          <w:rFonts w:ascii="Arial" w:hAnsi="Arial" w:cs="Arial"/>
        </w:rPr>
        <w:t xml:space="preserve">here they are part of a </w:t>
      </w:r>
      <w:r w:rsidR="0097058A" w:rsidRPr="44F7E6A8">
        <w:rPr>
          <w:rFonts w:ascii="Arial" w:hAnsi="Arial" w:cs="Arial"/>
        </w:rPr>
        <w:t>D&amp;C</w:t>
      </w:r>
      <w:r w:rsidRPr="44F7E6A8">
        <w:rPr>
          <w:rFonts w:ascii="Arial" w:hAnsi="Arial" w:cs="Arial"/>
        </w:rPr>
        <w:t xml:space="preserve"> </w:t>
      </w:r>
      <w:proofErr w:type="gramStart"/>
      <w:r w:rsidRPr="44F7E6A8">
        <w:rPr>
          <w:rFonts w:ascii="Arial" w:hAnsi="Arial" w:cs="Arial"/>
        </w:rPr>
        <w:t>consortia</w:t>
      </w:r>
      <w:proofErr w:type="gramEnd"/>
      <w:r w:rsidRPr="44F7E6A8">
        <w:rPr>
          <w:rFonts w:ascii="Arial" w:hAnsi="Arial" w:cs="Arial"/>
        </w:rPr>
        <w:t xml:space="preserve"> </w:t>
      </w:r>
      <w:r w:rsidR="617EB3D2" w:rsidRPr="44F7E6A8">
        <w:rPr>
          <w:rFonts w:ascii="Arial" w:hAnsi="Arial" w:cs="Arial"/>
        </w:rPr>
        <w:t>w</w:t>
      </w:r>
      <w:r w:rsidRPr="44F7E6A8">
        <w:rPr>
          <w:rFonts w:ascii="Arial" w:hAnsi="Arial" w:cs="Arial"/>
        </w:rPr>
        <w:t xml:space="preserve">e will nominate the design subcontract for you and that's what you'll use. </w:t>
      </w:r>
    </w:p>
    <w:p w14:paraId="042A503F" w14:textId="266C292B" w:rsidR="00D940E8" w:rsidRDefault="00874200">
      <w:pPr>
        <w:rPr>
          <w:rFonts w:ascii="Arial" w:hAnsi="Arial" w:cs="Arial"/>
        </w:rPr>
      </w:pPr>
      <w:r w:rsidRPr="44F7E6A8">
        <w:rPr>
          <w:rFonts w:ascii="Arial" w:hAnsi="Arial" w:cs="Arial"/>
        </w:rPr>
        <w:t xml:space="preserve">Just a couple of key differences that I wanted to point out. There is a couple of things in terms of the </w:t>
      </w:r>
      <w:r w:rsidR="005E1403" w:rsidRPr="44F7E6A8">
        <w:rPr>
          <w:rFonts w:ascii="Arial" w:hAnsi="Arial" w:cs="Arial"/>
        </w:rPr>
        <w:t>TIC-</w:t>
      </w:r>
      <w:proofErr w:type="gramStart"/>
      <w:r w:rsidR="005E1403" w:rsidRPr="44F7E6A8">
        <w:rPr>
          <w:rFonts w:ascii="Arial" w:hAnsi="Arial" w:cs="Arial"/>
        </w:rPr>
        <w:t>CO</w:t>
      </w:r>
      <w:r w:rsidR="586C766B" w:rsidRPr="44F7E6A8">
        <w:rPr>
          <w:rFonts w:ascii="Arial" w:hAnsi="Arial" w:cs="Arial"/>
        </w:rPr>
        <w:t>,</w:t>
      </w:r>
      <w:proofErr w:type="gramEnd"/>
      <w:r w:rsidR="02944A54" w:rsidRPr="44F7E6A8">
        <w:rPr>
          <w:rFonts w:ascii="Arial" w:hAnsi="Arial" w:cs="Arial"/>
        </w:rPr>
        <w:t xml:space="preserve"> </w:t>
      </w:r>
      <w:r w:rsidRPr="44F7E6A8">
        <w:rPr>
          <w:rFonts w:ascii="Arial" w:hAnsi="Arial" w:cs="Arial"/>
        </w:rPr>
        <w:t xml:space="preserve">to make this work in terms of value for money, we need to have a bit more visibility than we would normally do in a construct only contract. </w:t>
      </w:r>
    </w:p>
    <w:p w14:paraId="03360A71" w14:textId="7662C008" w:rsidR="00D940E8" w:rsidRDefault="00874200" w:rsidP="44F7E6A8">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there's two key things that we'll be doing for both the </w:t>
      </w:r>
      <w:r w:rsidR="0097058A" w:rsidRPr="44F7E6A8">
        <w:rPr>
          <w:rFonts w:ascii="Arial" w:hAnsi="Arial" w:cs="Arial"/>
        </w:rPr>
        <w:t>D&amp;C</w:t>
      </w:r>
      <w:r w:rsidRPr="44F7E6A8">
        <w:rPr>
          <w:rFonts w:ascii="Arial" w:hAnsi="Arial" w:cs="Arial"/>
        </w:rPr>
        <w:t xml:space="preserve"> and the construct only contracts. We will be nominating a rate for offsite overheads and profit</w:t>
      </w:r>
      <w:r w:rsidR="72E723BB" w:rsidRPr="44F7E6A8">
        <w:rPr>
          <w:rFonts w:ascii="Arial" w:hAnsi="Arial" w:cs="Arial"/>
        </w:rPr>
        <w:t xml:space="preserve">. </w:t>
      </w:r>
      <w:r w:rsidR="7423D2D1" w:rsidRPr="44F7E6A8">
        <w:rPr>
          <w:rFonts w:ascii="Arial" w:hAnsi="Arial" w:cs="Arial"/>
        </w:rPr>
        <w:t>I</w:t>
      </w:r>
      <w:r w:rsidRPr="44F7E6A8">
        <w:rPr>
          <w:rFonts w:ascii="Arial" w:hAnsi="Arial" w:cs="Arial"/>
        </w:rPr>
        <w:t xml:space="preserve">n terms of the </w:t>
      </w:r>
      <w:r w:rsidR="00935562" w:rsidRPr="44F7E6A8">
        <w:rPr>
          <w:rFonts w:ascii="Arial" w:hAnsi="Arial" w:cs="Arial"/>
        </w:rPr>
        <w:t>TIC-CO</w:t>
      </w:r>
      <w:r w:rsidRPr="44F7E6A8">
        <w:rPr>
          <w:rFonts w:ascii="Arial" w:hAnsi="Arial" w:cs="Arial"/>
        </w:rPr>
        <w:t xml:space="preserve"> </w:t>
      </w:r>
      <w:r w:rsidR="785D916D" w:rsidRPr="44F7E6A8">
        <w:rPr>
          <w:rFonts w:ascii="Arial" w:hAnsi="Arial" w:cs="Arial"/>
        </w:rPr>
        <w:t>w</w:t>
      </w:r>
      <w:r w:rsidRPr="44F7E6A8">
        <w:rPr>
          <w:rFonts w:ascii="Arial" w:hAnsi="Arial" w:cs="Arial"/>
        </w:rPr>
        <w:t>e will structure the schedule, the tender schedule so that we will see DJC</w:t>
      </w:r>
      <w:r w:rsidR="3243F0A3" w:rsidRPr="44F7E6A8">
        <w:rPr>
          <w:rFonts w:ascii="Arial" w:hAnsi="Arial" w:cs="Arial"/>
        </w:rPr>
        <w:t>’s</w:t>
      </w:r>
      <w:r w:rsidRPr="44F7E6A8">
        <w:rPr>
          <w:rFonts w:ascii="Arial" w:hAnsi="Arial" w:cs="Arial"/>
        </w:rPr>
        <w:t xml:space="preserve"> and DJC</w:t>
      </w:r>
      <w:r w:rsidR="02A1E1E4" w:rsidRPr="44F7E6A8">
        <w:rPr>
          <w:rFonts w:ascii="Arial" w:hAnsi="Arial" w:cs="Arial"/>
        </w:rPr>
        <w:t>’s</w:t>
      </w:r>
      <w:r w:rsidRPr="44F7E6A8">
        <w:rPr>
          <w:rFonts w:ascii="Arial" w:hAnsi="Arial" w:cs="Arial"/>
        </w:rPr>
        <w:t xml:space="preserve"> is what we will be comparing all of you with your peers across the </w:t>
      </w:r>
      <w:r w:rsidR="00AA77DC" w:rsidRPr="44F7E6A8">
        <w:rPr>
          <w:rFonts w:ascii="Arial" w:hAnsi="Arial" w:cs="Arial"/>
        </w:rPr>
        <w:t>program</w:t>
      </w:r>
      <w:r w:rsidRPr="44F7E6A8">
        <w:rPr>
          <w:rFonts w:ascii="Arial" w:hAnsi="Arial" w:cs="Arial"/>
        </w:rPr>
        <w:t xml:space="preserve"> to understand what value for money looks like and how we can measure efficiencies as well. </w:t>
      </w:r>
    </w:p>
    <w:p w14:paraId="78E1BD68" w14:textId="1F162AA2" w:rsidR="00E8647B" w:rsidRDefault="00874200" w:rsidP="44F7E6A8">
      <w:pPr>
        <w:rPr>
          <w:rFonts w:ascii="Arial" w:hAnsi="Arial" w:cs="Arial"/>
        </w:rPr>
      </w:pPr>
      <w:r w:rsidRPr="44F7E6A8">
        <w:rPr>
          <w:rFonts w:ascii="Arial" w:hAnsi="Arial" w:cs="Arial"/>
        </w:rPr>
        <w:t>In terms of the target price contract, a relatively simple model. So open book</w:t>
      </w:r>
      <w:r w:rsidR="7AAA5B2F" w:rsidRPr="44F7E6A8">
        <w:rPr>
          <w:rFonts w:ascii="Arial" w:hAnsi="Arial" w:cs="Arial"/>
        </w:rPr>
        <w:t>,</w:t>
      </w:r>
      <w:r w:rsidRPr="44F7E6A8">
        <w:rPr>
          <w:rFonts w:ascii="Arial" w:hAnsi="Arial" w:cs="Arial"/>
        </w:rPr>
        <w:t xml:space="preserve"> again offsite overheads and profit are nominated. It's a reimbursable cost model. There is a pain share, gain share model. There will be a cap on </w:t>
      </w:r>
      <w:proofErr w:type="gramStart"/>
      <w:r w:rsidRPr="44F7E6A8">
        <w:rPr>
          <w:rFonts w:ascii="Arial" w:hAnsi="Arial" w:cs="Arial"/>
        </w:rPr>
        <w:t>contractors</w:t>
      </w:r>
      <w:proofErr w:type="gramEnd"/>
      <w:r w:rsidRPr="44F7E6A8">
        <w:rPr>
          <w:rFonts w:ascii="Arial" w:hAnsi="Arial" w:cs="Arial"/>
        </w:rPr>
        <w:t xml:space="preserve"> pain share. But as I mentioned before, one of our key KRA</w:t>
      </w:r>
      <w:r w:rsidR="38FD6346" w:rsidRPr="44F7E6A8">
        <w:rPr>
          <w:rFonts w:ascii="Arial" w:hAnsi="Arial" w:cs="Arial"/>
        </w:rPr>
        <w:t>’</w:t>
      </w:r>
      <w:r w:rsidRPr="44F7E6A8">
        <w:rPr>
          <w:rFonts w:ascii="Arial" w:hAnsi="Arial" w:cs="Arial"/>
        </w:rPr>
        <w:t xml:space="preserve">s is relating to cost certainty. </w:t>
      </w:r>
      <w:proofErr w:type="gramStart"/>
      <w:r w:rsidRPr="44F7E6A8">
        <w:rPr>
          <w:rFonts w:ascii="Arial" w:hAnsi="Arial" w:cs="Arial"/>
        </w:rPr>
        <w:t>So</w:t>
      </w:r>
      <w:proofErr w:type="gramEnd"/>
      <w:r w:rsidRPr="44F7E6A8">
        <w:rPr>
          <w:rFonts w:ascii="Arial" w:hAnsi="Arial" w:cs="Arial"/>
        </w:rPr>
        <w:t xml:space="preserve"> there are consequences for poor performance, but that won't necessarily be at contract level, but it was certainly will be at </w:t>
      </w:r>
      <w:r w:rsidR="00AA77DC" w:rsidRPr="44F7E6A8">
        <w:rPr>
          <w:rFonts w:ascii="Arial" w:hAnsi="Arial" w:cs="Arial"/>
        </w:rPr>
        <w:t>program</w:t>
      </w:r>
      <w:r w:rsidRPr="44F7E6A8">
        <w:rPr>
          <w:rFonts w:ascii="Arial" w:hAnsi="Arial" w:cs="Arial"/>
        </w:rPr>
        <w:t xml:space="preserve"> level. As I mentioned before, we're working on </w:t>
      </w:r>
      <w:r w:rsidR="00AA77DC" w:rsidRPr="44F7E6A8">
        <w:rPr>
          <w:rFonts w:ascii="Arial" w:hAnsi="Arial" w:cs="Arial"/>
        </w:rPr>
        <w:t>program</w:t>
      </w:r>
      <w:r w:rsidRPr="44F7E6A8">
        <w:rPr>
          <w:rFonts w:ascii="Arial" w:hAnsi="Arial" w:cs="Arial"/>
        </w:rPr>
        <w:t xml:space="preserve"> </w:t>
      </w:r>
      <w:proofErr w:type="gramStart"/>
      <w:r w:rsidRPr="44F7E6A8">
        <w:rPr>
          <w:rFonts w:ascii="Arial" w:hAnsi="Arial" w:cs="Arial"/>
        </w:rPr>
        <w:t>notes</w:t>
      </w:r>
      <w:proofErr w:type="gramEnd"/>
      <w:r w:rsidRPr="44F7E6A8">
        <w:rPr>
          <w:rFonts w:ascii="Arial" w:hAnsi="Arial" w:cs="Arial"/>
        </w:rPr>
        <w:t xml:space="preserve"> and we'll be sharing those with you within the next month or so. </w:t>
      </w:r>
      <w:proofErr w:type="gramStart"/>
      <w:r w:rsidRPr="44F7E6A8">
        <w:rPr>
          <w:rFonts w:ascii="Arial" w:hAnsi="Arial" w:cs="Arial"/>
        </w:rPr>
        <w:t>So</w:t>
      </w:r>
      <w:proofErr w:type="gramEnd"/>
      <w:r w:rsidRPr="44F7E6A8">
        <w:rPr>
          <w:rFonts w:ascii="Arial" w:hAnsi="Arial" w:cs="Arial"/>
        </w:rPr>
        <w:t xml:space="preserve"> we have design guidance which is really about, I suppose, accelerating the front end of the design process, clarifying what's in and out of scope, setting some expectations and requirements in terms of cross sectional widths, intersection standards and safety treatments, and also some relatively direct guidance on pavement strengthening outcomes. Again, we're about moving through this process quickly so we can get onto building. </w:t>
      </w:r>
    </w:p>
    <w:p w14:paraId="01D3F963" w14:textId="30D5B8FC" w:rsidR="00E8647B" w:rsidRDefault="00874200">
      <w:pPr>
        <w:rPr>
          <w:rFonts w:ascii="Arial" w:hAnsi="Arial" w:cs="Arial"/>
        </w:rPr>
      </w:pPr>
      <w:r w:rsidRPr="44F7E6A8">
        <w:rPr>
          <w:rFonts w:ascii="Arial" w:hAnsi="Arial" w:cs="Arial"/>
        </w:rPr>
        <w:t xml:space="preserve">We're also working on and internally consulting with </w:t>
      </w:r>
      <w:proofErr w:type="gramStart"/>
      <w:r w:rsidRPr="44F7E6A8">
        <w:rPr>
          <w:rFonts w:ascii="Arial" w:hAnsi="Arial" w:cs="Arial"/>
        </w:rPr>
        <w:t>at the moment</w:t>
      </w:r>
      <w:proofErr w:type="gramEnd"/>
      <w:r w:rsidRPr="44F7E6A8">
        <w:rPr>
          <w:rFonts w:ascii="Arial" w:hAnsi="Arial" w:cs="Arial"/>
        </w:rPr>
        <w:t xml:space="preserve"> a temporary traffic management guide to really keep that focus on road user experience and also work around motorist safety. </w:t>
      </w:r>
      <w:proofErr w:type="gramStart"/>
      <w:r w:rsidRPr="44F7E6A8">
        <w:rPr>
          <w:rFonts w:ascii="Arial" w:hAnsi="Arial" w:cs="Arial"/>
        </w:rPr>
        <w:t>So</w:t>
      </w:r>
      <w:proofErr w:type="gramEnd"/>
      <w:r w:rsidRPr="44F7E6A8">
        <w:rPr>
          <w:rFonts w:ascii="Arial" w:hAnsi="Arial" w:cs="Arial"/>
        </w:rPr>
        <w:t xml:space="preserve"> what we're looking at is where possible the default position will be continuous two way flow. So that has some consequences and that will be made clear both in the design guide and the temporary traffic management about our expectations about that. Selecting suitable speeds and I suppose managing traffic</w:t>
      </w:r>
      <w:r w:rsidR="7ADFB943" w:rsidRPr="44F7E6A8">
        <w:rPr>
          <w:rFonts w:ascii="Arial" w:hAnsi="Arial" w:cs="Arial"/>
        </w:rPr>
        <w:t>,</w:t>
      </w:r>
      <w:r w:rsidRPr="44F7E6A8">
        <w:rPr>
          <w:rFonts w:ascii="Arial" w:hAnsi="Arial" w:cs="Arial"/>
        </w:rPr>
        <w:t xml:space="preserve"> travel time impacts are also </w:t>
      </w:r>
      <w:proofErr w:type="gramStart"/>
      <w:r w:rsidRPr="44F7E6A8">
        <w:rPr>
          <w:rFonts w:ascii="Arial" w:hAnsi="Arial" w:cs="Arial"/>
        </w:rPr>
        <w:t>really important</w:t>
      </w:r>
      <w:proofErr w:type="gramEnd"/>
      <w:r w:rsidRPr="44F7E6A8">
        <w:rPr>
          <w:rFonts w:ascii="Arial" w:hAnsi="Arial" w:cs="Arial"/>
        </w:rPr>
        <w:t xml:space="preserve"> to us. </w:t>
      </w:r>
    </w:p>
    <w:p w14:paraId="56DF43FB" w14:textId="12911739" w:rsidR="00EA70CC" w:rsidRDefault="00874200">
      <w:pPr>
        <w:rPr>
          <w:rFonts w:ascii="Arial" w:hAnsi="Arial" w:cs="Arial"/>
        </w:rPr>
      </w:pPr>
      <w:r w:rsidRPr="00EA70CC">
        <w:rPr>
          <w:rFonts w:ascii="Arial" w:hAnsi="Arial" w:cs="Arial"/>
        </w:rPr>
        <w:t xml:space="preserve">That's the end of it for now. I'm expecting that we'll have lots of questions come through and I'll be around to answer those. Many of you have been asking me those questions </w:t>
      </w:r>
      <w:proofErr w:type="gramStart"/>
      <w:r w:rsidRPr="00EA70CC">
        <w:rPr>
          <w:rFonts w:ascii="Arial" w:hAnsi="Arial" w:cs="Arial"/>
        </w:rPr>
        <w:t>already, but</w:t>
      </w:r>
      <w:proofErr w:type="gramEnd"/>
      <w:r w:rsidRPr="00EA70CC">
        <w:rPr>
          <w:rFonts w:ascii="Arial" w:hAnsi="Arial" w:cs="Arial"/>
        </w:rPr>
        <w:t xml:space="preserve"> thank you for your time. We have been working </w:t>
      </w:r>
      <w:proofErr w:type="gramStart"/>
      <w:r w:rsidRPr="00EA70CC">
        <w:rPr>
          <w:rFonts w:ascii="Arial" w:hAnsi="Arial" w:cs="Arial"/>
        </w:rPr>
        <w:t>really hard</w:t>
      </w:r>
      <w:proofErr w:type="gramEnd"/>
      <w:r w:rsidRPr="00EA70CC">
        <w:rPr>
          <w:rFonts w:ascii="Arial" w:hAnsi="Arial" w:cs="Arial"/>
        </w:rPr>
        <w:t xml:space="preserve"> to build up a </w:t>
      </w:r>
      <w:r w:rsidR="00AA77DC">
        <w:rPr>
          <w:rFonts w:ascii="Arial" w:hAnsi="Arial" w:cs="Arial"/>
        </w:rPr>
        <w:t>program</w:t>
      </w:r>
      <w:r w:rsidRPr="00EA70CC">
        <w:rPr>
          <w:rFonts w:ascii="Arial" w:hAnsi="Arial" w:cs="Arial"/>
        </w:rPr>
        <w:t xml:space="preserve"> that is accessible to a wide range of our industry partners. We're really looking forward to working with you to safely deliver major improvements to </w:t>
      </w:r>
      <w:r w:rsidR="003D5E2B">
        <w:rPr>
          <w:rFonts w:ascii="Arial" w:hAnsi="Arial" w:cs="Arial"/>
        </w:rPr>
        <w:t>r</w:t>
      </w:r>
      <w:r w:rsidR="00D12474">
        <w:rPr>
          <w:rFonts w:ascii="Arial" w:hAnsi="Arial" w:cs="Arial"/>
        </w:rPr>
        <w:t>oad</w:t>
      </w:r>
      <w:r w:rsidRPr="00EA70CC">
        <w:rPr>
          <w:rFonts w:ascii="Arial" w:hAnsi="Arial" w:cs="Arial"/>
        </w:rPr>
        <w:t xml:space="preserve"> </w:t>
      </w:r>
      <w:r w:rsidR="003D5E2B">
        <w:rPr>
          <w:rFonts w:ascii="Arial" w:hAnsi="Arial" w:cs="Arial"/>
        </w:rPr>
        <w:t>s</w:t>
      </w:r>
      <w:r w:rsidRPr="00EA70CC">
        <w:rPr>
          <w:rFonts w:ascii="Arial" w:hAnsi="Arial" w:cs="Arial"/>
        </w:rPr>
        <w:t xml:space="preserve">afety on the Bruce </w:t>
      </w:r>
      <w:r w:rsidR="003F7EAC">
        <w:rPr>
          <w:rFonts w:ascii="Arial" w:hAnsi="Arial" w:cs="Arial"/>
        </w:rPr>
        <w:t>Highway</w:t>
      </w:r>
      <w:r w:rsidRPr="00EA70CC">
        <w:rPr>
          <w:rFonts w:ascii="Arial" w:hAnsi="Arial" w:cs="Arial"/>
        </w:rPr>
        <w:t xml:space="preserve"> and in Queensland. </w:t>
      </w:r>
      <w:proofErr w:type="gramStart"/>
      <w:r w:rsidRPr="00EA70CC">
        <w:rPr>
          <w:rFonts w:ascii="Arial" w:hAnsi="Arial" w:cs="Arial"/>
        </w:rPr>
        <w:t>So</w:t>
      </w:r>
      <w:proofErr w:type="gramEnd"/>
      <w:r w:rsidRPr="00EA70CC">
        <w:rPr>
          <w:rFonts w:ascii="Arial" w:hAnsi="Arial" w:cs="Arial"/>
        </w:rPr>
        <w:t xml:space="preserve"> thank you. </w:t>
      </w:r>
    </w:p>
    <w:p w14:paraId="01ACE3E6" w14:textId="737836A8" w:rsidR="00EA70CC" w:rsidRPr="00EA70CC" w:rsidRDefault="00487E89">
      <w:pPr>
        <w:rPr>
          <w:rFonts w:ascii="Arial" w:hAnsi="Arial" w:cs="Arial"/>
          <w:b/>
          <w:bCs/>
        </w:rPr>
      </w:pPr>
      <w:r>
        <w:rPr>
          <w:rFonts w:ascii="Arial" w:hAnsi="Arial" w:cs="Arial"/>
          <w:b/>
          <w:bCs/>
        </w:rPr>
        <w:t>[</w:t>
      </w:r>
      <w:r w:rsidR="00EA70CC" w:rsidRPr="00EA70CC">
        <w:rPr>
          <w:rFonts w:ascii="Arial" w:hAnsi="Arial" w:cs="Arial"/>
          <w:b/>
          <w:bCs/>
        </w:rPr>
        <w:t>Ann-</w:t>
      </w:r>
      <w:r w:rsidR="001E15CC" w:rsidRPr="00EA70CC">
        <w:rPr>
          <w:rFonts w:ascii="Arial" w:hAnsi="Arial" w:cs="Arial"/>
          <w:b/>
          <w:bCs/>
        </w:rPr>
        <w:t>Mar</w:t>
      </w:r>
      <w:r w:rsidR="001E15CC">
        <w:rPr>
          <w:rFonts w:ascii="Arial" w:hAnsi="Arial" w:cs="Arial"/>
          <w:b/>
          <w:bCs/>
        </w:rPr>
        <w:t>ee</w:t>
      </w:r>
      <w:r w:rsidR="001E15CC" w:rsidRPr="00EA70CC">
        <w:rPr>
          <w:rFonts w:ascii="Arial" w:hAnsi="Arial" w:cs="Arial"/>
          <w:b/>
          <w:bCs/>
        </w:rPr>
        <w:t xml:space="preserve"> </w:t>
      </w:r>
      <w:r w:rsidR="00EA70CC" w:rsidRPr="00EA70CC">
        <w:rPr>
          <w:rFonts w:ascii="Arial" w:hAnsi="Arial" w:cs="Arial"/>
          <w:b/>
          <w:bCs/>
        </w:rPr>
        <w:t>Knox</w:t>
      </w:r>
      <w:r>
        <w:rPr>
          <w:rFonts w:ascii="Arial" w:hAnsi="Arial" w:cs="Arial"/>
          <w:b/>
          <w:bCs/>
        </w:rPr>
        <w:t>]</w:t>
      </w:r>
    </w:p>
    <w:p w14:paraId="20826394" w14:textId="3027472A" w:rsidR="00EA70CC" w:rsidRPr="00EA70CC" w:rsidRDefault="00874200" w:rsidP="44F7E6A8">
      <w:pPr>
        <w:rPr>
          <w:rFonts w:ascii="Arial" w:hAnsi="Arial" w:cs="Arial"/>
          <w:b/>
          <w:bCs/>
        </w:rPr>
      </w:pPr>
      <w:proofErr w:type="gramStart"/>
      <w:r w:rsidRPr="44F7E6A8">
        <w:rPr>
          <w:rFonts w:ascii="Arial" w:hAnsi="Arial" w:cs="Arial"/>
        </w:rPr>
        <w:t>So</w:t>
      </w:r>
      <w:proofErr w:type="gramEnd"/>
      <w:r w:rsidRPr="44F7E6A8">
        <w:rPr>
          <w:rFonts w:ascii="Arial" w:hAnsi="Arial" w:cs="Arial"/>
        </w:rPr>
        <w:t xml:space="preserve"> I'd like to reinforce that all the presentations will be made available. Don't worry that you can't read a thing on the screen, you will be when you receive them and </w:t>
      </w:r>
      <w:r w:rsidR="004C68AA" w:rsidRPr="44F7E6A8">
        <w:rPr>
          <w:rFonts w:ascii="Arial" w:hAnsi="Arial" w:cs="Arial"/>
        </w:rPr>
        <w:t>it’s important</w:t>
      </w:r>
      <w:r w:rsidRPr="44F7E6A8">
        <w:rPr>
          <w:rFonts w:ascii="Arial" w:hAnsi="Arial" w:cs="Arial"/>
        </w:rPr>
        <w:t xml:space="preserve"> that we get your questions as soon as possible</w:t>
      </w:r>
      <w:r w:rsidR="54746739" w:rsidRPr="44F7E6A8">
        <w:rPr>
          <w:rFonts w:ascii="Arial" w:hAnsi="Arial" w:cs="Arial"/>
        </w:rPr>
        <w:t xml:space="preserve">, </w:t>
      </w:r>
      <w:r w:rsidR="4B9C15A5" w:rsidRPr="44F7E6A8">
        <w:rPr>
          <w:rFonts w:ascii="Arial" w:hAnsi="Arial" w:cs="Arial"/>
        </w:rPr>
        <w:t>t</w:t>
      </w:r>
      <w:r w:rsidRPr="44F7E6A8">
        <w:rPr>
          <w:rFonts w:ascii="Arial" w:hAnsi="Arial" w:cs="Arial"/>
        </w:rPr>
        <w:t>oday is all about engagement</w:t>
      </w:r>
      <w:r w:rsidR="5D4134AF" w:rsidRPr="44F7E6A8">
        <w:rPr>
          <w:rFonts w:ascii="Arial" w:hAnsi="Arial" w:cs="Arial"/>
        </w:rPr>
        <w:t>,</w:t>
      </w:r>
      <w:r w:rsidRPr="44F7E6A8">
        <w:rPr>
          <w:rFonts w:ascii="Arial" w:hAnsi="Arial" w:cs="Arial"/>
        </w:rPr>
        <w:t xml:space="preserve"> </w:t>
      </w:r>
      <w:r w:rsidR="7C5156BF" w:rsidRPr="44F7E6A8">
        <w:rPr>
          <w:rFonts w:ascii="Arial" w:hAnsi="Arial" w:cs="Arial"/>
        </w:rPr>
        <w:t>s</w:t>
      </w:r>
      <w:r w:rsidRPr="44F7E6A8">
        <w:rPr>
          <w:rFonts w:ascii="Arial" w:hAnsi="Arial" w:cs="Arial"/>
        </w:rPr>
        <w:t>o we welcome the opportunity to answer any questions that you'll raise. And as Al</w:t>
      </w:r>
      <w:r w:rsidR="002D781D">
        <w:rPr>
          <w:rFonts w:ascii="Arial" w:hAnsi="Arial" w:cs="Arial"/>
        </w:rPr>
        <w:t>l</w:t>
      </w:r>
      <w:r w:rsidRPr="44F7E6A8">
        <w:rPr>
          <w:rFonts w:ascii="Arial" w:hAnsi="Arial" w:cs="Arial"/>
        </w:rPr>
        <w:t xml:space="preserve">an says, he'll get a few. </w:t>
      </w:r>
    </w:p>
    <w:p w14:paraId="1E4BFE0D" w14:textId="3E985377" w:rsidR="00EA70CC" w:rsidRPr="00EA70CC" w:rsidRDefault="00874200">
      <w:pPr>
        <w:rPr>
          <w:rFonts w:ascii="Arial" w:hAnsi="Arial" w:cs="Arial"/>
          <w:b/>
          <w:bCs/>
        </w:rPr>
      </w:pPr>
      <w:r w:rsidRPr="44F7E6A8">
        <w:rPr>
          <w:rFonts w:ascii="Arial" w:hAnsi="Arial" w:cs="Arial"/>
        </w:rPr>
        <w:t xml:space="preserve">Now we've talked about the big end of town. The </w:t>
      </w:r>
      <w:r w:rsidR="002339F3" w:rsidRPr="44F7E6A8">
        <w:rPr>
          <w:rFonts w:ascii="Arial" w:hAnsi="Arial" w:cs="Arial"/>
        </w:rPr>
        <w:t>R</w:t>
      </w:r>
      <w:r w:rsidRPr="44F7E6A8">
        <w:rPr>
          <w:rFonts w:ascii="Arial" w:hAnsi="Arial" w:cs="Arial"/>
        </w:rPr>
        <w:t xml:space="preserve">egional </w:t>
      </w:r>
      <w:r w:rsidR="002339F3" w:rsidRPr="44F7E6A8">
        <w:rPr>
          <w:rFonts w:ascii="Arial" w:hAnsi="Arial" w:cs="Arial"/>
        </w:rPr>
        <w:t>D</w:t>
      </w:r>
      <w:r w:rsidRPr="44F7E6A8">
        <w:rPr>
          <w:rFonts w:ascii="Arial" w:hAnsi="Arial" w:cs="Arial"/>
        </w:rPr>
        <w:t xml:space="preserve">irectors talk big, medium and small, so they'll </w:t>
      </w:r>
      <w:proofErr w:type="spellStart"/>
      <w:r w:rsidRPr="44F7E6A8">
        <w:rPr>
          <w:rFonts w:ascii="Arial" w:hAnsi="Arial" w:cs="Arial"/>
        </w:rPr>
        <w:t>colour</w:t>
      </w:r>
      <w:proofErr w:type="spellEnd"/>
      <w:r w:rsidR="1BCC26B4" w:rsidRPr="44F7E6A8">
        <w:rPr>
          <w:rFonts w:ascii="Arial" w:hAnsi="Arial" w:cs="Arial"/>
        </w:rPr>
        <w:t xml:space="preserve"> </w:t>
      </w:r>
      <w:r w:rsidRPr="44F7E6A8">
        <w:rPr>
          <w:rFonts w:ascii="Arial" w:hAnsi="Arial" w:cs="Arial"/>
        </w:rPr>
        <w:t>in</w:t>
      </w:r>
      <w:r w:rsidR="50E2AA25" w:rsidRPr="44F7E6A8">
        <w:rPr>
          <w:rFonts w:ascii="Arial" w:hAnsi="Arial" w:cs="Arial"/>
        </w:rPr>
        <w:t xml:space="preserve"> the</w:t>
      </w:r>
      <w:r w:rsidRPr="44F7E6A8">
        <w:rPr>
          <w:rFonts w:ascii="Arial" w:hAnsi="Arial" w:cs="Arial"/>
        </w:rPr>
        <w:t xml:space="preserve"> </w:t>
      </w:r>
      <w:r w:rsidR="00AA77DC" w:rsidRPr="44F7E6A8">
        <w:rPr>
          <w:rFonts w:ascii="Arial" w:hAnsi="Arial" w:cs="Arial"/>
        </w:rPr>
        <w:t>QTRIP</w:t>
      </w:r>
      <w:r w:rsidRPr="44F7E6A8">
        <w:rPr>
          <w:rFonts w:ascii="Arial" w:hAnsi="Arial" w:cs="Arial"/>
        </w:rPr>
        <w:t xml:space="preserve"> for you</w:t>
      </w:r>
      <w:r w:rsidR="1A1FA737" w:rsidRPr="44F7E6A8">
        <w:rPr>
          <w:rFonts w:ascii="Arial" w:hAnsi="Arial" w:cs="Arial"/>
        </w:rPr>
        <w:t>,</w:t>
      </w:r>
      <w:r w:rsidRPr="44F7E6A8">
        <w:rPr>
          <w:rFonts w:ascii="Arial" w:hAnsi="Arial" w:cs="Arial"/>
        </w:rPr>
        <w:t xml:space="preserve"> construction</w:t>
      </w:r>
      <w:r w:rsidR="56439824" w:rsidRPr="44F7E6A8">
        <w:rPr>
          <w:rFonts w:ascii="Arial" w:hAnsi="Arial" w:cs="Arial"/>
        </w:rPr>
        <w:t>,</w:t>
      </w:r>
      <w:r w:rsidRPr="44F7E6A8">
        <w:rPr>
          <w:rFonts w:ascii="Arial" w:hAnsi="Arial" w:cs="Arial"/>
        </w:rPr>
        <w:t xml:space="preserve"> planning, design and maintenance projects in regional Queensland. Knowing them the way I do, they'll get through that </w:t>
      </w:r>
      <w:proofErr w:type="gramStart"/>
      <w:r w:rsidRPr="44F7E6A8">
        <w:rPr>
          <w:rFonts w:ascii="Arial" w:hAnsi="Arial" w:cs="Arial"/>
        </w:rPr>
        <w:t>pretty quickly</w:t>
      </w:r>
      <w:proofErr w:type="gramEnd"/>
      <w:r w:rsidRPr="44F7E6A8">
        <w:rPr>
          <w:rFonts w:ascii="Arial" w:hAnsi="Arial" w:cs="Arial"/>
        </w:rPr>
        <w:t xml:space="preserve">. And then we might take a break and then we'll come back for Max talking about collaborative procurement and our Q&amp;A session. Over to you Andrew. </w:t>
      </w:r>
    </w:p>
    <w:p w14:paraId="03AB21A6" w14:textId="76963A01" w:rsidR="00EA70CC" w:rsidRPr="00EA70CC" w:rsidRDefault="00487E89">
      <w:pPr>
        <w:rPr>
          <w:rFonts w:ascii="Arial" w:hAnsi="Arial" w:cs="Arial"/>
          <w:b/>
          <w:bCs/>
        </w:rPr>
      </w:pPr>
      <w:r>
        <w:rPr>
          <w:rFonts w:ascii="Arial" w:hAnsi="Arial" w:cs="Arial"/>
          <w:b/>
          <w:bCs/>
        </w:rPr>
        <w:t>[</w:t>
      </w:r>
      <w:r w:rsidR="00EA70CC" w:rsidRPr="00EA70CC">
        <w:rPr>
          <w:rFonts w:ascii="Arial" w:hAnsi="Arial" w:cs="Arial"/>
          <w:b/>
          <w:bCs/>
        </w:rPr>
        <w:t>Andrew Wheeler</w:t>
      </w:r>
      <w:r w:rsidR="00C30FE2">
        <w:rPr>
          <w:rFonts w:ascii="Arial" w:hAnsi="Arial" w:cs="Arial"/>
          <w:b/>
          <w:bCs/>
        </w:rPr>
        <w:t>]</w:t>
      </w:r>
    </w:p>
    <w:p w14:paraId="6F662ABF" w14:textId="7C497BEC" w:rsidR="008468ED" w:rsidRDefault="00874200">
      <w:pPr>
        <w:rPr>
          <w:rFonts w:ascii="Arial" w:hAnsi="Arial" w:cs="Arial"/>
        </w:rPr>
      </w:pPr>
      <w:r w:rsidRPr="44F7E6A8">
        <w:rPr>
          <w:rFonts w:ascii="Arial" w:hAnsi="Arial" w:cs="Arial"/>
        </w:rPr>
        <w:t>Thank you, Ann</w:t>
      </w:r>
      <w:r w:rsidR="00487E89" w:rsidRPr="44F7E6A8">
        <w:rPr>
          <w:rFonts w:ascii="Arial" w:hAnsi="Arial" w:cs="Arial"/>
        </w:rPr>
        <w:t>-</w:t>
      </w:r>
      <w:r w:rsidRPr="44F7E6A8">
        <w:rPr>
          <w:rFonts w:ascii="Arial" w:hAnsi="Arial" w:cs="Arial"/>
        </w:rPr>
        <w:t>Mar</w:t>
      </w:r>
      <w:r w:rsidR="00487E89" w:rsidRPr="44F7E6A8">
        <w:rPr>
          <w:rFonts w:ascii="Arial" w:hAnsi="Arial" w:cs="Arial"/>
        </w:rPr>
        <w:t>e</w:t>
      </w:r>
      <w:r w:rsidRPr="44F7E6A8">
        <w:rPr>
          <w:rFonts w:ascii="Arial" w:hAnsi="Arial" w:cs="Arial"/>
        </w:rPr>
        <w:t>e</w:t>
      </w:r>
      <w:r w:rsidR="00FD17D7" w:rsidRPr="44F7E6A8">
        <w:rPr>
          <w:rFonts w:ascii="Arial" w:hAnsi="Arial" w:cs="Arial"/>
        </w:rPr>
        <w:t>,</w:t>
      </w:r>
      <w:r w:rsidRPr="44F7E6A8">
        <w:rPr>
          <w:rFonts w:ascii="Arial" w:hAnsi="Arial" w:cs="Arial"/>
        </w:rPr>
        <w:t xml:space="preserve"> </w:t>
      </w:r>
      <w:r w:rsidR="00FD17D7" w:rsidRPr="44F7E6A8">
        <w:rPr>
          <w:rFonts w:ascii="Arial" w:hAnsi="Arial" w:cs="Arial"/>
        </w:rPr>
        <w:t>c</w:t>
      </w:r>
      <w:r w:rsidRPr="44F7E6A8">
        <w:rPr>
          <w:rFonts w:ascii="Arial" w:hAnsi="Arial" w:cs="Arial"/>
        </w:rPr>
        <w:t xml:space="preserve">hallenge has been set. </w:t>
      </w:r>
      <w:proofErr w:type="gramStart"/>
      <w:r w:rsidRPr="44F7E6A8">
        <w:rPr>
          <w:rFonts w:ascii="Arial" w:hAnsi="Arial" w:cs="Arial"/>
        </w:rPr>
        <w:t>So</w:t>
      </w:r>
      <w:proofErr w:type="gramEnd"/>
      <w:r w:rsidRPr="44F7E6A8">
        <w:rPr>
          <w:rFonts w:ascii="Arial" w:hAnsi="Arial" w:cs="Arial"/>
        </w:rPr>
        <w:t xml:space="preserve"> afternoon everyone. Andrew Wheeler</w:t>
      </w:r>
      <w:r w:rsidR="13A36F09" w:rsidRPr="44F7E6A8">
        <w:rPr>
          <w:rFonts w:ascii="Arial" w:hAnsi="Arial" w:cs="Arial"/>
        </w:rPr>
        <w:t xml:space="preserve">, </w:t>
      </w:r>
      <w:r w:rsidR="00104EC2">
        <w:rPr>
          <w:rFonts w:ascii="Arial" w:hAnsi="Arial" w:cs="Arial"/>
        </w:rPr>
        <w:t>I</w:t>
      </w:r>
      <w:r w:rsidRPr="44F7E6A8">
        <w:rPr>
          <w:rFonts w:ascii="Arial" w:hAnsi="Arial" w:cs="Arial"/>
        </w:rPr>
        <w:t xml:space="preserve">'m the Regional Director for South Coast and I'm joined on the South Coast by my Deputy </w:t>
      </w:r>
      <w:r w:rsidR="00AD72AC" w:rsidRPr="44F7E6A8">
        <w:rPr>
          <w:rFonts w:ascii="Arial" w:hAnsi="Arial" w:cs="Arial"/>
        </w:rPr>
        <w:t>R</w:t>
      </w:r>
      <w:r w:rsidRPr="44F7E6A8">
        <w:rPr>
          <w:rFonts w:ascii="Arial" w:hAnsi="Arial" w:cs="Arial"/>
        </w:rPr>
        <w:t xml:space="preserve">egional </w:t>
      </w:r>
      <w:r w:rsidR="00AD72AC" w:rsidRPr="44F7E6A8">
        <w:rPr>
          <w:rFonts w:ascii="Arial" w:hAnsi="Arial" w:cs="Arial"/>
        </w:rPr>
        <w:t>D</w:t>
      </w:r>
      <w:r w:rsidRPr="44F7E6A8">
        <w:rPr>
          <w:rFonts w:ascii="Arial" w:hAnsi="Arial" w:cs="Arial"/>
        </w:rPr>
        <w:t>irectors, Belinda Stewart and Gavin M</w:t>
      </w:r>
      <w:r w:rsidR="008468ED" w:rsidRPr="44F7E6A8">
        <w:rPr>
          <w:rFonts w:ascii="Arial" w:hAnsi="Arial" w:cs="Arial"/>
        </w:rPr>
        <w:t>a</w:t>
      </w:r>
      <w:r w:rsidRPr="44F7E6A8">
        <w:rPr>
          <w:rFonts w:ascii="Arial" w:hAnsi="Arial" w:cs="Arial"/>
        </w:rPr>
        <w:t>ssingham. And I</w:t>
      </w:r>
      <w:r w:rsidR="008468ED" w:rsidRPr="44F7E6A8">
        <w:rPr>
          <w:rFonts w:ascii="Arial" w:hAnsi="Arial" w:cs="Arial"/>
        </w:rPr>
        <w:t>’d</w:t>
      </w:r>
      <w:r w:rsidRPr="44F7E6A8">
        <w:rPr>
          <w:rFonts w:ascii="Arial" w:hAnsi="Arial" w:cs="Arial"/>
        </w:rPr>
        <w:t xml:space="preserve"> also like to pay tribute to my leadership team and my staff down at South Coast for delivering our fantastic </w:t>
      </w:r>
      <w:r w:rsidR="00AA77DC" w:rsidRPr="44F7E6A8">
        <w:rPr>
          <w:rFonts w:ascii="Arial" w:hAnsi="Arial" w:cs="Arial"/>
        </w:rPr>
        <w:t>program</w:t>
      </w:r>
      <w:r w:rsidRPr="44F7E6A8">
        <w:rPr>
          <w:rFonts w:ascii="Arial" w:hAnsi="Arial" w:cs="Arial"/>
        </w:rPr>
        <w:t xml:space="preserve"> that we've got on the </w:t>
      </w:r>
      <w:r w:rsidR="008468ED" w:rsidRPr="44F7E6A8">
        <w:rPr>
          <w:rFonts w:ascii="Arial" w:hAnsi="Arial" w:cs="Arial"/>
        </w:rPr>
        <w:t>c</w:t>
      </w:r>
      <w:r w:rsidRPr="44F7E6A8">
        <w:rPr>
          <w:rFonts w:ascii="Arial" w:hAnsi="Arial" w:cs="Arial"/>
        </w:rPr>
        <w:t xml:space="preserve">oast. </w:t>
      </w:r>
    </w:p>
    <w:p w14:paraId="2034DCAD" w14:textId="2C27795C" w:rsidR="00B92790" w:rsidRDefault="00874200" w:rsidP="44F7E6A8">
      <w:pPr>
        <w:rPr>
          <w:rFonts w:ascii="Arial" w:hAnsi="Arial" w:cs="Arial"/>
        </w:rPr>
      </w:pPr>
      <w:r w:rsidRPr="44F7E6A8">
        <w:rPr>
          <w:rFonts w:ascii="Arial" w:hAnsi="Arial" w:cs="Arial"/>
        </w:rPr>
        <w:t xml:space="preserve">As you can see, a quick overview. We've got $4.8 billion over the coming years in </w:t>
      </w:r>
      <w:r w:rsidR="00AA77DC" w:rsidRPr="44F7E6A8">
        <w:rPr>
          <w:rFonts w:ascii="Arial" w:hAnsi="Arial" w:cs="Arial"/>
        </w:rPr>
        <w:t>QTRIP</w:t>
      </w:r>
      <w:r w:rsidRPr="44F7E6A8">
        <w:rPr>
          <w:rFonts w:ascii="Arial" w:hAnsi="Arial" w:cs="Arial"/>
        </w:rPr>
        <w:t xml:space="preserve"> and a significant </w:t>
      </w:r>
      <w:r w:rsidR="00AA77DC" w:rsidRPr="44F7E6A8">
        <w:rPr>
          <w:rFonts w:ascii="Arial" w:hAnsi="Arial" w:cs="Arial"/>
        </w:rPr>
        <w:t>program</w:t>
      </w:r>
      <w:r w:rsidRPr="44F7E6A8">
        <w:rPr>
          <w:rFonts w:ascii="Arial" w:hAnsi="Arial" w:cs="Arial"/>
        </w:rPr>
        <w:t xml:space="preserve"> ongoing on the South Coast with $2 billion of capital infrastructure investment over this coming year. </w:t>
      </w:r>
    </w:p>
    <w:p w14:paraId="3C9FDE31" w14:textId="45A95F64" w:rsidR="00B92790" w:rsidRDefault="00874200">
      <w:pPr>
        <w:rPr>
          <w:rFonts w:ascii="Arial" w:hAnsi="Arial" w:cs="Arial"/>
        </w:rPr>
      </w:pPr>
      <w:r w:rsidRPr="44F7E6A8">
        <w:rPr>
          <w:rFonts w:ascii="Arial" w:hAnsi="Arial" w:cs="Arial"/>
        </w:rPr>
        <w:t xml:space="preserve">In terms of some of our key major projects on the South Coast </w:t>
      </w:r>
      <w:proofErr w:type="gramStart"/>
      <w:r w:rsidRPr="44F7E6A8">
        <w:rPr>
          <w:rFonts w:ascii="Arial" w:hAnsi="Arial" w:cs="Arial"/>
        </w:rPr>
        <w:t>at the moment</w:t>
      </w:r>
      <w:proofErr w:type="gramEnd"/>
      <w:r w:rsidRPr="44F7E6A8">
        <w:rPr>
          <w:rFonts w:ascii="Arial" w:hAnsi="Arial" w:cs="Arial"/>
        </w:rPr>
        <w:t xml:space="preserve">, there's a lot going on at the moment. We've got significant works ongoing on the Coomera Connector Stage 1, which is a major motorway upgrade between Coomera and </w:t>
      </w:r>
      <w:proofErr w:type="spellStart"/>
      <w:r w:rsidR="0064492C" w:rsidRPr="44F7E6A8">
        <w:rPr>
          <w:rFonts w:ascii="Arial" w:hAnsi="Arial" w:cs="Arial"/>
        </w:rPr>
        <w:t>Nerang</w:t>
      </w:r>
      <w:proofErr w:type="spellEnd"/>
      <w:r w:rsidRPr="44F7E6A8">
        <w:rPr>
          <w:rFonts w:ascii="Arial" w:hAnsi="Arial" w:cs="Arial"/>
        </w:rPr>
        <w:t xml:space="preserve"> down on the coast. We're charging towards completion on the northern section and heavily into works </w:t>
      </w:r>
      <w:proofErr w:type="gramStart"/>
      <w:r w:rsidRPr="44F7E6A8">
        <w:rPr>
          <w:rFonts w:ascii="Arial" w:hAnsi="Arial" w:cs="Arial"/>
        </w:rPr>
        <w:t>at the moment</w:t>
      </w:r>
      <w:proofErr w:type="gramEnd"/>
      <w:r w:rsidRPr="44F7E6A8">
        <w:rPr>
          <w:rFonts w:ascii="Arial" w:hAnsi="Arial" w:cs="Arial"/>
        </w:rPr>
        <w:t xml:space="preserve"> on the central and southern section, so a lot of work for industry ongoing over the coming years</w:t>
      </w:r>
      <w:r w:rsidR="00F041BC" w:rsidRPr="44F7E6A8">
        <w:rPr>
          <w:rFonts w:ascii="Arial" w:hAnsi="Arial" w:cs="Arial"/>
        </w:rPr>
        <w:t xml:space="preserve"> o</w:t>
      </w:r>
      <w:r w:rsidRPr="44F7E6A8">
        <w:rPr>
          <w:rFonts w:ascii="Arial" w:hAnsi="Arial" w:cs="Arial"/>
        </w:rPr>
        <w:t xml:space="preserve">n </w:t>
      </w:r>
      <w:r w:rsidR="008A3479" w:rsidRPr="44F7E6A8">
        <w:rPr>
          <w:rFonts w:ascii="Arial" w:hAnsi="Arial" w:cs="Arial"/>
        </w:rPr>
        <w:t>Coomera</w:t>
      </w:r>
      <w:r w:rsidRPr="44F7E6A8">
        <w:rPr>
          <w:rFonts w:ascii="Arial" w:hAnsi="Arial" w:cs="Arial"/>
        </w:rPr>
        <w:t xml:space="preserve"> Connector</w:t>
      </w:r>
      <w:r w:rsidR="00F041BC" w:rsidRPr="44F7E6A8">
        <w:rPr>
          <w:rFonts w:ascii="Arial" w:hAnsi="Arial" w:cs="Arial"/>
        </w:rPr>
        <w:t>.</w:t>
      </w:r>
      <w:r w:rsidRPr="44F7E6A8">
        <w:rPr>
          <w:rFonts w:ascii="Arial" w:hAnsi="Arial" w:cs="Arial"/>
        </w:rPr>
        <w:t xml:space="preserve"> </w:t>
      </w:r>
    </w:p>
    <w:p w14:paraId="7B30F689" w14:textId="0DBD63F6" w:rsidR="00B92790" w:rsidRDefault="00F041BC">
      <w:pPr>
        <w:rPr>
          <w:rFonts w:ascii="Arial" w:hAnsi="Arial" w:cs="Arial"/>
        </w:rPr>
      </w:pPr>
      <w:r w:rsidRPr="44F7E6A8">
        <w:rPr>
          <w:rFonts w:ascii="Arial" w:hAnsi="Arial" w:cs="Arial"/>
        </w:rPr>
        <w:t>W</w:t>
      </w:r>
      <w:r w:rsidR="00874200" w:rsidRPr="44F7E6A8">
        <w:rPr>
          <w:rFonts w:ascii="Arial" w:hAnsi="Arial" w:cs="Arial"/>
        </w:rPr>
        <w:t xml:space="preserve">e've got the ongoing works on Gold Coast Light Rail Stage 3, and we've got a significant recovery project down on the Cunningham Highway at the Cunningham's Gap, which is a disaster recovery project. I'm also excited to talk about two upcoming design projects that we've got on the coast, which I'll talk about shortly being the next priority stage for </w:t>
      </w:r>
      <w:r w:rsidR="008A3479" w:rsidRPr="44F7E6A8">
        <w:rPr>
          <w:rFonts w:ascii="Arial" w:hAnsi="Arial" w:cs="Arial"/>
        </w:rPr>
        <w:t>Coomera</w:t>
      </w:r>
      <w:r w:rsidR="00874200" w:rsidRPr="44F7E6A8">
        <w:rPr>
          <w:rFonts w:ascii="Arial" w:hAnsi="Arial" w:cs="Arial"/>
        </w:rPr>
        <w:t xml:space="preserve"> Connector Stage 2, as well as a new interchange upgrade on the M1 at Exit 45. </w:t>
      </w:r>
    </w:p>
    <w:p w14:paraId="392F7EE4" w14:textId="4AF7DA81" w:rsidR="00F42154" w:rsidRDefault="00874200">
      <w:pPr>
        <w:rPr>
          <w:rFonts w:ascii="Arial" w:hAnsi="Arial" w:cs="Arial"/>
        </w:rPr>
      </w:pPr>
      <w:r w:rsidRPr="00EA70CC">
        <w:rPr>
          <w:rFonts w:ascii="Arial" w:hAnsi="Arial" w:cs="Arial"/>
        </w:rPr>
        <w:t xml:space="preserve">Again, you'll see these slides, so I'm not going to go through in a lot of detail, but a lot of the works that we're releasing to market over the coming 12 months will really be around our natural disaster recovery works in </w:t>
      </w:r>
      <w:r w:rsidR="00AA77DC">
        <w:rPr>
          <w:rFonts w:ascii="Arial" w:hAnsi="Arial" w:cs="Arial"/>
        </w:rPr>
        <w:t>Program</w:t>
      </w:r>
      <w:r w:rsidRPr="00EA70CC">
        <w:rPr>
          <w:rFonts w:ascii="Arial" w:hAnsi="Arial" w:cs="Arial"/>
        </w:rPr>
        <w:t xml:space="preserve">. </w:t>
      </w:r>
      <w:r w:rsidR="004C68AA">
        <w:rPr>
          <w:rFonts w:ascii="Arial" w:hAnsi="Arial" w:cs="Arial"/>
        </w:rPr>
        <w:t xml:space="preserve">Two </w:t>
      </w:r>
      <w:r w:rsidR="004C68AA" w:rsidRPr="00EA70CC">
        <w:rPr>
          <w:rFonts w:ascii="Arial" w:hAnsi="Arial" w:cs="Arial"/>
        </w:rPr>
        <w:t>of</w:t>
      </w:r>
      <w:r w:rsidRPr="00EA70CC">
        <w:rPr>
          <w:rFonts w:ascii="Arial" w:hAnsi="Arial" w:cs="Arial"/>
        </w:rPr>
        <w:t xml:space="preserve"> those </w:t>
      </w:r>
      <w:proofErr w:type="gramStart"/>
      <w:r w:rsidRPr="00EA70CC">
        <w:rPr>
          <w:rFonts w:ascii="Arial" w:hAnsi="Arial" w:cs="Arial"/>
        </w:rPr>
        <w:t>in particular will</w:t>
      </w:r>
      <w:proofErr w:type="gramEnd"/>
      <w:r w:rsidRPr="00EA70CC">
        <w:rPr>
          <w:rFonts w:ascii="Arial" w:hAnsi="Arial" w:cs="Arial"/>
        </w:rPr>
        <w:t xml:space="preserve"> be associated with the major events that we had earlier this year with Tropical Cyclone Alfred. We call that </w:t>
      </w:r>
      <w:r w:rsidR="00F42154">
        <w:rPr>
          <w:rFonts w:ascii="Arial" w:hAnsi="Arial" w:cs="Arial"/>
        </w:rPr>
        <w:t>E</w:t>
      </w:r>
      <w:r w:rsidRPr="00EA70CC">
        <w:rPr>
          <w:rFonts w:ascii="Arial" w:hAnsi="Arial" w:cs="Arial"/>
        </w:rPr>
        <w:t xml:space="preserve">vent 25N in the order of </w:t>
      </w:r>
      <w:r w:rsidR="00E679DD">
        <w:rPr>
          <w:rFonts w:ascii="Arial" w:hAnsi="Arial" w:cs="Arial"/>
        </w:rPr>
        <w:t>$</w:t>
      </w:r>
      <w:r w:rsidRPr="00EA70CC">
        <w:rPr>
          <w:rFonts w:ascii="Arial" w:hAnsi="Arial" w:cs="Arial"/>
        </w:rPr>
        <w:t xml:space="preserve">50 to $100 million and we've got </w:t>
      </w:r>
      <w:r w:rsidR="001465FC">
        <w:rPr>
          <w:rFonts w:ascii="Arial" w:hAnsi="Arial" w:cs="Arial"/>
        </w:rPr>
        <w:t>two</w:t>
      </w:r>
      <w:r w:rsidRPr="00EA70CC">
        <w:rPr>
          <w:rFonts w:ascii="Arial" w:hAnsi="Arial" w:cs="Arial"/>
        </w:rPr>
        <w:t xml:space="preserve"> packages of works there. And we've got the natural disaster event that we had at the end of 23 early 24, which we call cleverly Event 24F, but we're putting that out to market as well in the coming months, and I'll go through those shortly. </w:t>
      </w:r>
    </w:p>
    <w:p w14:paraId="5DCB884F" w14:textId="765ABF5B" w:rsidR="0042266D" w:rsidRDefault="00874200">
      <w:pPr>
        <w:rPr>
          <w:rFonts w:ascii="Arial" w:hAnsi="Arial" w:cs="Arial"/>
        </w:rPr>
      </w:pPr>
      <w:r w:rsidRPr="44F7E6A8">
        <w:rPr>
          <w:rFonts w:ascii="Arial" w:hAnsi="Arial" w:cs="Arial"/>
        </w:rPr>
        <w:t xml:space="preserve">As I mentioned, Event 25N, which was the </w:t>
      </w:r>
      <w:proofErr w:type="gramStart"/>
      <w:r w:rsidRPr="44F7E6A8">
        <w:rPr>
          <w:rFonts w:ascii="Arial" w:hAnsi="Arial" w:cs="Arial"/>
        </w:rPr>
        <w:t>works</w:t>
      </w:r>
      <w:proofErr w:type="gramEnd"/>
      <w:r w:rsidRPr="44F7E6A8">
        <w:rPr>
          <w:rFonts w:ascii="Arial" w:hAnsi="Arial" w:cs="Arial"/>
        </w:rPr>
        <w:t xml:space="preserve"> and the damage associated with Tropical Cyclone Alfred. We had a significant damage over the South Coast region which incorporates City of Gold Coast, Logan City Council and Scenic R</w:t>
      </w:r>
      <w:r w:rsidR="00036B5F" w:rsidRPr="44F7E6A8">
        <w:rPr>
          <w:rFonts w:ascii="Arial" w:hAnsi="Arial" w:cs="Arial"/>
        </w:rPr>
        <w:t>i</w:t>
      </w:r>
      <w:r w:rsidRPr="44F7E6A8">
        <w:rPr>
          <w:rFonts w:ascii="Arial" w:hAnsi="Arial" w:cs="Arial"/>
        </w:rPr>
        <w:t xml:space="preserve">m Regional Council. We had over 600 damaged sites and that forms </w:t>
      </w:r>
      <w:proofErr w:type="gramStart"/>
      <w:r w:rsidRPr="44F7E6A8">
        <w:rPr>
          <w:rFonts w:ascii="Arial" w:hAnsi="Arial" w:cs="Arial"/>
        </w:rPr>
        <w:t>the vast majority of</w:t>
      </w:r>
      <w:proofErr w:type="gramEnd"/>
      <w:r w:rsidRPr="44F7E6A8">
        <w:rPr>
          <w:rFonts w:ascii="Arial" w:hAnsi="Arial" w:cs="Arial"/>
        </w:rPr>
        <w:t xml:space="preserve"> the works associated with this category. And as I mentioned, we'll be going out to market in quarter 2 of 2026. At this stage it's a two</w:t>
      </w:r>
      <w:r w:rsidR="0042266D" w:rsidRPr="44F7E6A8">
        <w:rPr>
          <w:rFonts w:ascii="Arial" w:hAnsi="Arial" w:cs="Arial"/>
        </w:rPr>
        <w:t>-</w:t>
      </w:r>
      <w:r w:rsidRPr="44F7E6A8">
        <w:rPr>
          <w:rFonts w:ascii="Arial" w:hAnsi="Arial" w:cs="Arial"/>
        </w:rPr>
        <w:t>stage process, but we'll be putting those projects out</w:t>
      </w:r>
      <w:r w:rsidR="5F94F8E5" w:rsidRPr="44F7E6A8">
        <w:rPr>
          <w:rFonts w:ascii="Arial" w:hAnsi="Arial" w:cs="Arial"/>
        </w:rPr>
        <w:t xml:space="preserve">. </w:t>
      </w:r>
      <w:r w:rsidR="457DF73F" w:rsidRPr="44F7E6A8">
        <w:rPr>
          <w:rFonts w:ascii="Arial" w:hAnsi="Arial" w:cs="Arial"/>
        </w:rPr>
        <w:t>A</w:t>
      </w:r>
      <w:r w:rsidRPr="44F7E6A8">
        <w:rPr>
          <w:rFonts w:ascii="Arial" w:hAnsi="Arial" w:cs="Arial"/>
        </w:rPr>
        <w:t xml:space="preserve">nd those works mainly consist of upslope, downslope recovery works, </w:t>
      </w:r>
      <w:r w:rsidR="0042266D" w:rsidRPr="44F7E6A8">
        <w:rPr>
          <w:rFonts w:ascii="Arial" w:hAnsi="Arial" w:cs="Arial"/>
        </w:rPr>
        <w:t>r</w:t>
      </w:r>
      <w:r w:rsidR="00D12474" w:rsidRPr="44F7E6A8">
        <w:rPr>
          <w:rFonts w:ascii="Arial" w:hAnsi="Arial" w:cs="Arial"/>
        </w:rPr>
        <w:t>oad</w:t>
      </w:r>
      <w:r w:rsidRPr="44F7E6A8">
        <w:rPr>
          <w:rFonts w:ascii="Arial" w:hAnsi="Arial" w:cs="Arial"/>
        </w:rPr>
        <w:t xml:space="preserve"> rehabilitation, pavement works as well as minor drainage works across the whole network. </w:t>
      </w:r>
    </w:p>
    <w:p w14:paraId="6F40058B" w14:textId="52AC875E" w:rsidR="00951FD7" w:rsidRDefault="00874200">
      <w:pPr>
        <w:rPr>
          <w:rFonts w:ascii="Arial" w:hAnsi="Arial" w:cs="Arial"/>
        </w:rPr>
      </w:pPr>
      <w:r w:rsidRPr="44F7E6A8">
        <w:rPr>
          <w:rFonts w:ascii="Arial" w:hAnsi="Arial" w:cs="Arial"/>
        </w:rPr>
        <w:t>So</w:t>
      </w:r>
      <w:r w:rsidR="1E30D80E" w:rsidRPr="44F7E6A8">
        <w:rPr>
          <w:rFonts w:ascii="Arial" w:hAnsi="Arial" w:cs="Arial"/>
        </w:rPr>
        <w:t>,</w:t>
      </w:r>
      <w:r w:rsidRPr="44F7E6A8">
        <w:rPr>
          <w:rFonts w:ascii="Arial" w:hAnsi="Arial" w:cs="Arial"/>
        </w:rPr>
        <w:t xml:space="preserve"> really what am I looking for in these projects</w:t>
      </w:r>
      <w:r w:rsidR="3BFDDD8E" w:rsidRPr="44F7E6A8">
        <w:rPr>
          <w:rFonts w:ascii="Arial" w:hAnsi="Arial" w:cs="Arial"/>
        </w:rPr>
        <w:t>,</w:t>
      </w:r>
      <w:r w:rsidRPr="44F7E6A8">
        <w:rPr>
          <w:rFonts w:ascii="Arial" w:hAnsi="Arial" w:cs="Arial"/>
        </w:rPr>
        <w:t xml:space="preserve"> </w:t>
      </w:r>
      <w:r w:rsidR="221138F5" w:rsidRPr="44F7E6A8">
        <w:rPr>
          <w:rFonts w:ascii="Arial" w:hAnsi="Arial" w:cs="Arial"/>
        </w:rPr>
        <w:t>w</w:t>
      </w:r>
      <w:r w:rsidRPr="44F7E6A8">
        <w:rPr>
          <w:rFonts w:ascii="Arial" w:hAnsi="Arial" w:cs="Arial"/>
        </w:rPr>
        <w:t xml:space="preserve">e're really looking for contractors to come forward, have a </w:t>
      </w:r>
      <w:proofErr w:type="gramStart"/>
      <w:r w:rsidRPr="44F7E6A8">
        <w:rPr>
          <w:rFonts w:ascii="Arial" w:hAnsi="Arial" w:cs="Arial"/>
        </w:rPr>
        <w:t>really strong</w:t>
      </w:r>
      <w:proofErr w:type="gramEnd"/>
      <w:r w:rsidRPr="44F7E6A8">
        <w:rPr>
          <w:rFonts w:ascii="Arial" w:hAnsi="Arial" w:cs="Arial"/>
        </w:rPr>
        <w:t xml:space="preserve"> management in terms of a </w:t>
      </w:r>
      <w:r w:rsidR="00AA77DC" w:rsidRPr="44F7E6A8">
        <w:rPr>
          <w:rFonts w:ascii="Arial" w:hAnsi="Arial" w:cs="Arial"/>
        </w:rPr>
        <w:t>program</w:t>
      </w:r>
      <w:r w:rsidRPr="44F7E6A8">
        <w:rPr>
          <w:rFonts w:ascii="Arial" w:hAnsi="Arial" w:cs="Arial"/>
        </w:rPr>
        <w:t xml:space="preserve"> delivery approach. </w:t>
      </w:r>
      <w:proofErr w:type="gramStart"/>
      <w:r w:rsidRPr="44F7E6A8">
        <w:rPr>
          <w:rFonts w:ascii="Arial" w:hAnsi="Arial" w:cs="Arial"/>
        </w:rPr>
        <w:t>So</w:t>
      </w:r>
      <w:proofErr w:type="gramEnd"/>
      <w:r w:rsidRPr="44F7E6A8">
        <w:rPr>
          <w:rFonts w:ascii="Arial" w:hAnsi="Arial" w:cs="Arial"/>
        </w:rPr>
        <w:t xml:space="preserve"> it's not a singular project, it'll be a series of small works across many roads across our network and we're really looking for that strong coordination and demonstrated ability to deliver that coordinated response and </w:t>
      </w:r>
      <w:r w:rsidR="00AA77DC" w:rsidRPr="44F7E6A8">
        <w:rPr>
          <w:rFonts w:ascii="Arial" w:hAnsi="Arial" w:cs="Arial"/>
        </w:rPr>
        <w:t>program</w:t>
      </w:r>
      <w:r w:rsidRPr="44F7E6A8">
        <w:rPr>
          <w:rFonts w:ascii="Arial" w:hAnsi="Arial" w:cs="Arial"/>
        </w:rPr>
        <w:t xml:space="preserve">. </w:t>
      </w:r>
    </w:p>
    <w:p w14:paraId="1D8A9561" w14:textId="0A4B9997" w:rsidR="00EB6823" w:rsidRDefault="00874200">
      <w:pPr>
        <w:rPr>
          <w:rFonts w:ascii="Arial" w:hAnsi="Arial" w:cs="Arial"/>
        </w:rPr>
      </w:pPr>
      <w:r w:rsidRPr="44F7E6A8">
        <w:rPr>
          <w:rFonts w:ascii="Arial" w:hAnsi="Arial" w:cs="Arial"/>
        </w:rPr>
        <w:t xml:space="preserve">Again, </w:t>
      </w:r>
      <w:r w:rsidR="00050B9B" w:rsidRPr="44F7E6A8">
        <w:rPr>
          <w:rFonts w:ascii="Arial" w:hAnsi="Arial" w:cs="Arial"/>
        </w:rPr>
        <w:t>E</w:t>
      </w:r>
      <w:r w:rsidRPr="44F7E6A8">
        <w:rPr>
          <w:rFonts w:ascii="Arial" w:hAnsi="Arial" w:cs="Arial"/>
        </w:rPr>
        <w:t>vent 24, which was the disaster recovery works associated with the end of 23 early 2024 major rainfall event in Southeast Queensland</w:t>
      </w:r>
      <w:r w:rsidR="431B35E0" w:rsidRPr="44F7E6A8">
        <w:rPr>
          <w:rFonts w:ascii="Arial" w:hAnsi="Arial" w:cs="Arial"/>
        </w:rPr>
        <w:t>.</w:t>
      </w:r>
      <w:r w:rsidR="004C68AA">
        <w:rPr>
          <w:rFonts w:ascii="Arial" w:hAnsi="Arial" w:cs="Arial"/>
        </w:rPr>
        <w:t xml:space="preserve"> </w:t>
      </w:r>
      <w:r w:rsidR="6639791E" w:rsidRPr="44F7E6A8">
        <w:rPr>
          <w:rFonts w:ascii="Arial" w:hAnsi="Arial" w:cs="Arial"/>
        </w:rPr>
        <w:t>O</w:t>
      </w:r>
      <w:r w:rsidRPr="44F7E6A8">
        <w:rPr>
          <w:rFonts w:ascii="Arial" w:hAnsi="Arial" w:cs="Arial"/>
        </w:rPr>
        <w:t>ver 400 damaged sites</w:t>
      </w:r>
      <w:r w:rsidR="282AD73A" w:rsidRPr="44F7E6A8">
        <w:rPr>
          <w:rFonts w:ascii="Arial" w:hAnsi="Arial" w:cs="Arial"/>
        </w:rPr>
        <w:t>,</w:t>
      </w:r>
      <w:r w:rsidR="004C68AA">
        <w:rPr>
          <w:rFonts w:ascii="Arial" w:hAnsi="Arial" w:cs="Arial"/>
        </w:rPr>
        <w:t xml:space="preserve"> </w:t>
      </w:r>
      <w:r w:rsidR="017C6994" w:rsidRPr="44F7E6A8">
        <w:rPr>
          <w:rFonts w:ascii="Arial" w:hAnsi="Arial" w:cs="Arial"/>
        </w:rPr>
        <w:t>s</w:t>
      </w:r>
      <w:r w:rsidRPr="44F7E6A8">
        <w:rPr>
          <w:rFonts w:ascii="Arial" w:hAnsi="Arial" w:cs="Arial"/>
        </w:rPr>
        <w:t xml:space="preserve">o again, very similar type of work. These works will be released in two packages, a </w:t>
      </w:r>
      <w:r w:rsidR="00951FD7" w:rsidRPr="44F7E6A8">
        <w:rPr>
          <w:rFonts w:ascii="Arial" w:hAnsi="Arial" w:cs="Arial"/>
        </w:rPr>
        <w:t>$</w:t>
      </w:r>
      <w:r w:rsidRPr="44F7E6A8">
        <w:rPr>
          <w:rFonts w:ascii="Arial" w:hAnsi="Arial" w:cs="Arial"/>
        </w:rPr>
        <w:t xml:space="preserve">10 to </w:t>
      </w:r>
      <w:r w:rsidR="00951FD7" w:rsidRPr="44F7E6A8">
        <w:rPr>
          <w:rFonts w:ascii="Arial" w:hAnsi="Arial" w:cs="Arial"/>
        </w:rPr>
        <w:t>$</w:t>
      </w:r>
      <w:r w:rsidRPr="44F7E6A8">
        <w:rPr>
          <w:rFonts w:ascii="Arial" w:hAnsi="Arial" w:cs="Arial"/>
        </w:rPr>
        <w:t>25</w:t>
      </w:r>
      <w:r w:rsidR="00951FD7" w:rsidRPr="44F7E6A8">
        <w:rPr>
          <w:rFonts w:ascii="Arial" w:hAnsi="Arial" w:cs="Arial"/>
        </w:rPr>
        <w:t xml:space="preserve"> million </w:t>
      </w:r>
      <w:r w:rsidRPr="44F7E6A8">
        <w:rPr>
          <w:rFonts w:ascii="Arial" w:hAnsi="Arial" w:cs="Arial"/>
        </w:rPr>
        <w:t xml:space="preserve">and a </w:t>
      </w:r>
      <w:r w:rsidR="00951FD7" w:rsidRPr="44F7E6A8">
        <w:rPr>
          <w:rFonts w:ascii="Arial" w:hAnsi="Arial" w:cs="Arial"/>
        </w:rPr>
        <w:t>$</w:t>
      </w:r>
      <w:r w:rsidRPr="44F7E6A8">
        <w:rPr>
          <w:rFonts w:ascii="Arial" w:hAnsi="Arial" w:cs="Arial"/>
        </w:rPr>
        <w:t>25 to $50 million again fully across Scenic R</w:t>
      </w:r>
      <w:r w:rsidR="00E63E20" w:rsidRPr="44F7E6A8">
        <w:rPr>
          <w:rFonts w:ascii="Arial" w:hAnsi="Arial" w:cs="Arial"/>
        </w:rPr>
        <w:t>i</w:t>
      </w:r>
      <w:r w:rsidRPr="44F7E6A8">
        <w:rPr>
          <w:rFonts w:ascii="Arial" w:hAnsi="Arial" w:cs="Arial"/>
        </w:rPr>
        <w:t>m, Regional Council, City</w:t>
      </w:r>
      <w:r w:rsidR="00E63E20" w:rsidRPr="44F7E6A8">
        <w:rPr>
          <w:rFonts w:ascii="Arial" w:hAnsi="Arial" w:cs="Arial"/>
        </w:rPr>
        <w:t xml:space="preserve"> of </w:t>
      </w:r>
      <w:r w:rsidRPr="44F7E6A8">
        <w:rPr>
          <w:rFonts w:ascii="Arial" w:hAnsi="Arial" w:cs="Arial"/>
        </w:rPr>
        <w:t>Gold Coast and Logan City Council. So again, similar comments and sentiment that I mentioned</w:t>
      </w:r>
      <w:r w:rsidR="03F38C3D" w:rsidRPr="44F7E6A8">
        <w:rPr>
          <w:rFonts w:ascii="Arial" w:hAnsi="Arial" w:cs="Arial"/>
        </w:rPr>
        <w:t>.</w:t>
      </w:r>
      <w:r w:rsidRPr="44F7E6A8">
        <w:rPr>
          <w:rFonts w:ascii="Arial" w:hAnsi="Arial" w:cs="Arial"/>
        </w:rPr>
        <w:t xml:space="preserve"> We're looking for contractors that </w:t>
      </w:r>
      <w:proofErr w:type="gramStart"/>
      <w:r w:rsidRPr="44F7E6A8">
        <w:rPr>
          <w:rFonts w:ascii="Arial" w:hAnsi="Arial" w:cs="Arial"/>
        </w:rPr>
        <w:t>have the ability to</w:t>
      </w:r>
      <w:proofErr w:type="gramEnd"/>
      <w:r w:rsidRPr="44F7E6A8">
        <w:rPr>
          <w:rFonts w:ascii="Arial" w:hAnsi="Arial" w:cs="Arial"/>
        </w:rPr>
        <w:t xml:space="preserve"> coordinate a strong coordinated </w:t>
      </w:r>
      <w:r w:rsidR="00AA77DC" w:rsidRPr="44F7E6A8">
        <w:rPr>
          <w:rFonts w:ascii="Arial" w:hAnsi="Arial" w:cs="Arial"/>
        </w:rPr>
        <w:t>program</w:t>
      </w:r>
      <w:r w:rsidRPr="44F7E6A8">
        <w:rPr>
          <w:rFonts w:ascii="Arial" w:hAnsi="Arial" w:cs="Arial"/>
        </w:rPr>
        <w:t xml:space="preserve"> approach to delivering these works across our region. And we're looking to be out to market shortly on this one towards the end of the year. </w:t>
      </w:r>
    </w:p>
    <w:p w14:paraId="4F0806B2" w14:textId="2E06BBC6" w:rsidR="000F502D" w:rsidRDefault="00874200">
      <w:pPr>
        <w:rPr>
          <w:rFonts w:ascii="Arial" w:hAnsi="Arial" w:cs="Arial"/>
        </w:rPr>
      </w:pPr>
      <w:r w:rsidRPr="44F7E6A8">
        <w:rPr>
          <w:rFonts w:ascii="Arial" w:hAnsi="Arial" w:cs="Arial"/>
        </w:rPr>
        <w:t xml:space="preserve">In terms of design projects, we've got </w:t>
      </w:r>
      <w:r w:rsidR="00EB6823" w:rsidRPr="44F7E6A8">
        <w:rPr>
          <w:rFonts w:ascii="Arial" w:hAnsi="Arial" w:cs="Arial"/>
        </w:rPr>
        <w:t>five</w:t>
      </w:r>
      <w:r w:rsidRPr="44F7E6A8">
        <w:rPr>
          <w:rFonts w:ascii="Arial" w:hAnsi="Arial" w:cs="Arial"/>
        </w:rPr>
        <w:t xml:space="preserve"> significant design projects that we'll be releasing </w:t>
      </w:r>
      <w:r w:rsidR="00EB6823" w:rsidRPr="44F7E6A8">
        <w:rPr>
          <w:rFonts w:ascii="Arial" w:hAnsi="Arial" w:cs="Arial"/>
        </w:rPr>
        <w:t xml:space="preserve">to </w:t>
      </w:r>
      <w:r w:rsidRPr="44F7E6A8">
        <w:rPr>
          <w:rFonts w:ascii="Arial" w:hAnsi="Arial" w:cs="Arial"/>
        </w:rPr>
        <w:t xml:space="preserve">market over the next 12 months. Again, you'll get a copy of these. </w:t>
      </w:r>
      <w:proofErr w:type="gramStart"/>
      <w:r w:rsidRPr="44F7E6A8">
        <w:rPr>
          <w:rFonts w:ascii="Arial" w:hAnsi="Arial" w:cs="Arial"/>
        </w:rPr>
        <w:t>So</w:t>
      </w:r>
      <w:proofErr w:type="gramEnd"/>
      <w:r w:rsidRPr="44F7E6A8">
        <w:rPr>
          <w:rFonts w:ascii="Arial" w:hAnsi="Arial" w:cs="Arial"/>
        </w:rPr>
        <w:t xml:space="preserve"> </w:t>
      </w:r>
      <w:r w:rsidR="3D9A3AD4" w:rsidRPr="44F7E6A8">
        <w:rPr>
          <w:rFonts w:ascii="Arial" w:hAnsi="Arial" w:cs="Arial"/>
        </w:rPr>
        <w:t>but</w:t>
      </w:r>
      <w:r w:rsidRPr="44F7E6A8">
        <w:rPr>
          <w:rFonts w:ascii="Arial" w:hAnsi="Arial" w:cs="Arial"/>
        </w:rPr>
        <w:t xml:space="preserve"> the two I really want to speak about this afternoon</w:t>
      </w:r>
      <w:r w:rsidR="57259288" w:rsidRPr="44F7E6A8">
        <w:rPr>
          <w:rFonts w:ascii="Arial" w:hAnsi="Arial" w:cs="Arial"/>
        </w:rPr>
        <w:t>,</w:t>
      </w:r>
      <w:r w:rsidRPr="44F7E6A8">
        <w:rPr>
          <w:rFonts w:ascii="Arial" w:hAnsi="Arial" w:cs="Arial"/>
        </w:rPr>
        <w:t xml:space="preserve"> that I'm excited to talk about</w:t>
      </w:r>
      <w:r w:rsidR="36B428A3" w:rsidRPr="44F7E6A8">
        <w:rPr>
          <w:rFonts w:ascii="Arial" w:hAnsi="Arial" w:cs="Arial"/>
        </w:rPr>
        <w:t>,</w:t>
      </w:r>
      <w:r w:rsidRPr="44F7E6A8">
        <w:rPr>
          <w:rFonts w:ascii="Arial" w:hAnsi="Arial" w:cs="Arial"/>
        </w:rPr>
        <w:t xml:space="preserve"> are the next priority stage of Coomera Connector Stage 2, which is the section from Shipper Drive through </w:t>
      </w:r>
      <w:r w:rsidR="008D025F" w:rsidRPr="44F7E6A8">
        <w:rPr>
          <w:rFonts w:ascii="Arial" w:hAnsi="Arial" w:cs="Arial"/>
        </w:rPr>
        <w:t xml:space="preserve">to </w:t>
      </w:r>
      <w:proofErr w:type="spellStart"/>
      <w:r w:rsidR="008D025F" w:rsidRPr="44F7E6A8">
        <w:rPr>
          <w:rFonts w:ascii="Arial" w:hAnsi="Arial" w:cs="Arial"/>
        </w:rPr>
        <w:t>Yawalpah</w:t>
      </w:r>
      <w:proofErr w:type="spellEnd"/>
      <w:r w:rsidR="008D025F" w:rsidRPr="44F7E6A8">
        <w:rPr>
          <w:rFonts w:ascii="Arial" w:hAnsi="Arial" w:cs="Arial"/>
        </w:rPr>
        <w:t xml:space="preserve"> </w:t>
      </w:r>
      <w:r w:rsidR="00D12474" w:rsidRPr="44F7E6A8">
        <w:rPr>
          <w:rFonts w:ascii="Arial" w:hAnsi="Arial" w:cs="Arial"/>
        </w:rPr>
        <w:t>Road</w:t>
      </w:r>
      <w:r w:rsidRPr="44F7E6A8">
        <w:rPr>
          <w:rFonts w:ascii="Arial" w:hAnsi="Arial" w:cs="Arial"/>
        </w:rPr>
        <w:t>. So again, we've recently released that out to market for consideration. What does this project entail</w:t>
      </w:r>
      <w:r w:rsidR="4F30708B" w:rsidRPr="44F7E6A8">
        <w:rPr>
          <w:rFonts w:ascii="Arial" w:hAnsi="Arial" w:cs="Arial"/>
        </w:rPr>
        <w:t>.</w:t>
      </w:r>
      <w:r w:rsidRPr="44F7E6A8">
        <w:rPr>
          <w:rFonts w:ascii="Arial" w:hAnsi="Arial" w:cs="Arial"/>
        </w:rPr>
        <w:t xml:space="preserve"> This is the detailed design </w:t>
      </w:r>
      <w:r w:rsidR="0F64746C" w:rsidRPr="44F7E6A8">
        <w:rPr>
          <w:rFonts w:ascii="Arial" w:hAnsi="Arial" w:cs="Arial"/>
        </w:rPr>
        <w:t>and site</w:t>
      </w:r>
      <w:r w:rsidRPr="44F7E6A8">
        <w:rPr>
          <w:rFonts w:ascii="Arial" w:hAnsi="Arial" w:cs="Arial"/>
        </w:rPr>
        <w:t xml:space="preserve"> investigation works associated with the next stage of Coomera Connector. </w:t>
      </w:r>
      <w:proofErr w:type="gramStart"/>
      <w:r w:rsidRPr="44F7E6A8">
        <w:rPr>
          <w:rFonts w:ascii="Arial" w:hAnsi="Arial" w:cs="Arial"/>
        </w:rPr>
        <w:t>So</w:t>
      </w:r>
      <w:proofErr w:type="gramEnd"/>
      <w:r w:rsidRPr="44F7E6A8">
        <w:rPr>
          <w:rFonts w:ascii="Arial" w:hAnsi="Arial" w:cs="Arial"/>
        </w:rPr>
        <w:t xml:space="preserve"> we're looking at extension of the motorway. </w:t>
      </w:r>
      <w:proofErr w:type="gramStart"/>
      <w:r w:rsidRPr="44F7E6A8">
        <w:rPr>
          <w:rFonts w:ascii="Arial" w:hAnsi="Arial" w:cs="Arial"/>
        </w:rPr>
        <w:t>So</w:t>
      </w:r>
      <w:proofErr w:type="gramEnd"/>
      <w:r w:rsidRPr="44F7E6A8">
        <w:rPr>
          <w:rFonts w:ascii="Arial" w:hAnsi="Arial" w:cs="Arial"/>
        </w:rPr>
        <w:t xml:space="preserve"> it's a motorway design, two major interchanges at </w:t>
      </w:r>
      <w:r w:rsidR="00205184" w:rsidRPr="44F7E6A8">
        <w:rPr>
          <w:rFonts w:ascii="Arial" w:hAnsi="Arial" w:cs="Arial"/>
        </w:rPr>
        <w:t>S</w:t>
      </w:r>
      <w:r w:rsidRPr="44F7E6A8">
        <w:rPr>
          <w:rFonts w:ascii="Arial" w:hAnsi="Arial" w:cs="Arial"/>
        </w:rPr>
        <w:t>hipper Dr</w:t>
      </w:r>
      <w:r w:rsidR="1D8AB871" w:rsidRPr="44F7E6A8">
        <w:rPr>
          <w:rFonts w:ascii="Arial" w:hAnsi="Arial" w:cs="Arial"/>
        </w:rPr>
        <w:t>ive</w:t>
      </w:r>
      <w:r w:rsidRPr="44F7E6A8">
        <w:rPr>
          <w:rFonts w:ascii="Arial" w:hAnsi="Arial" w:cs="Arial"/>
        </w:rPr>
        <w:t xml:space="preserve"> and </w:t>
      </w:r>
      <w:proofErr w:type="spellStart"/>
      <w:r w:rsidRPr="44F7E6A8">
        <w:rPr>
          <w:rFonts w:ascii="Arial" w:hAnsi="Arial" w:cs="Arial"/>
        </w:rPr>
        <w:t>Foxwell</w:t>
      </w:r>
      <w:proofErr w:type="spellEnd"/>
      <w:r w:rsidRPr="44F7E6A8">
        <w:rPr>
          <w:rFonts w:ascii="Arial" w:hAnsi="Arial" w:cs="Arial"/>
        </w:rPr>
        <w:t xml:space="preserve"> </w:t>
      </w:r>
      <w:r w:rsidR="00D12474" w:rsidRPr="44F7E6A8">
        <w:rPr>
          <w:rFonts w:ascii="Arial" w:hAnsi="Arial" w:cs="Arial"/>
        </w:rPr>
        <w:t>Road</w:t>
      </w:r>
      <w:r w:rsidR="67855EF9" w:rsidRPr="44F7E6A8">
        <w:rPr>
          <w:rFonts w:ascii="Arial" w:hAnsi="Arial" w:cs="Arial"/>
        </w:rPr>
        <w:t>,</w:t>
      </w:r>
      <w:r w:rsidRPr="44F7E6A8">
        <w:rPr>
          <w:rFonts w:ascii="Arial" w:hAnsi="Arial" w:cs="Arial"/>
        </w:rPr>
        <w:t xml:space="preserve"> connection at </w:t>
      </w:r>
      <w:proofErr w:type="spellStart"/>
      <w:r w:rsidR="00205184" w:rsidRPr="44F7E6A8">
        <w:rPr>
          <w:rFonts w:ascii="Arial" w:hAnsi="Arial" w:cs="Arial"/>
        </w:rPr>
        <w:t>Yawalpah</w:t>
      </w:r>
      <w:proofErr w:type="spellEnd"/>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as well as a significant bridge over Oak</w:t>
      </w:r>
      <w:r w:rsidR="00F96F81" w:rsidRPr="44F7E6A8">
        <w:rPr>
          <w:rFonts w:ascii="Arial" w:hAnsi="Arial" w:cs="Arial"/>
        </w:rPr>
        <w:t>e</w:t>
      </w:r>
      <w:r w:rsidRPr="44F7E6A8">
        <w:rPr>
          <w:rFonts w:ascii="Arial" w:hAnsi="Arial" w:cs="Arial"/>
        </w:rPr>
        <w:t xml:space="preserve">y Creek. So again, what we're looking for and what I'm certainly looking for on this project from our design consultants out there, when you put in your responses, a </w:t>
      </w:r>
      <w:proofErr w:type="gramStart"/>
      <w:r w:rsidRPr="44F7E6A8">
        <w:rPr>
          <w:rFonts w:ascii="Arial" w:hAnsi="Arial" w:cs="Arial"/>
        </w:rPr>
        <w:t>really strong</w:t>
      </w:r>
      <w:proofErr w:type="gramEnd"/>
      <w:r w:rsidRPr="44F7E6A8">
        <w:rPr>
          <w:rFonts w:ascii="Arial" w:hAnsi="Arial" w:cs="Arial"/>
        </w:rPr>
        <w:t xml:space="preserve"> emphasis on geotechnical. We know we've got some challenging geotechnical conditions out on this project. Really looking for a strong emphasis on value engineering</w:t>
      </w:r>
      <w:r w:rsidR="6385D3A5" w:rsidRPr="44F7E6A8">
        <w:rPr>
          <w:rFonts w:ascii="Arial" w:hAnsi="Arial" w:cs="Arial"/>
        </w:rPr>
        <w:t>,</w:t>
      </w:r>
      <w:r w:rsidRPr="44F7E6A8">
        <w:rPr>
          <w:rFonts w:ascii="Arial" w:hAnsi="Arial" w:cs="Arial"/>
        </w:rPr>
        <w:t xml:space="preserve"> associated with the design</w:t>
      </w:r>
      <w:r w:rsidR="515C7AA6" w:rsidRPr="44F7E6A8">
        <w:rPr>
          <w:rFonts w:ascii="Arial" w:hAnsi="Arial" w:cs="Arial"/>
        </w:rPr>
        <w:t>,</w:t>
      </w:r>
      <w:r w:rsidRPr="44F7E6A8">
        <w:rPr>
          <w:rFonts w:ascii="Arial" w:hAnsi="Arial" w:cs="Arial"/>
        </w:rPr>
        <w:t xml:space="preserve"> as well as a constructability assessment. So please consider those as part of your assessments and applications going forward. </w:t>
      </w:r>
    </w:p>
    <w:p w14:paraId="65ACA20E" w14:textId="3293A7EC" w:rsidR="00F45D8B" w:rsidRDefault="00874200">
      <w:pPr>
        <w:rPr>
          <w:rFonts w:ascii="Arial" w:hAnsi="Arial" w:cs="Arial"/>
        </w:rPr>
      </w:pPr>
      <w:r w:rsidRPr="44F7E6A8">
        <w:rPr>
          <w:rFonts w:ascii="Arial" w:hAnsi="Arial" w:cs="Arial"/>
        </w:rPr>
        <w:t xml:space="preserve">The next one I'm excited to talk about is the design and early works and site investigation for a new interchange upgrade on </w:t>
      </w:r>
      <w:r w:rsidR="00615D9D" w:rsidRPr="44F7E6A8">
        <w:rPr>
          <w:rFonts w:ascii="Arial" w:hAnsi="Arial" w:cs="Arial"/>
        </w:rPr>
        <w:t>E</w:t>
      </w:r>
      <w:r w:rsidRPr="44F7E6A8">
        <w:rPr>
          <w:rFonts w:ascii="Arial" w:hAnsi="Arial" w:cs="Arial"/>
        </w:rPr>
        <w:t xml:space="preserve">xit 45 on the M1. </w:t>
      </w:r>
      <w:proofErr w:type="gramStart"/>
      <w:r w:rsidRPr="44F7E6A8">
        <w:rPr>
          <w:rFonts w:ascii="Arial" w:hAnsi="Arial" w:cs="Arial"/>
        </w:rPr>
        <w:t>So</w:t>
      </w:r>
      <w:proofErr w:type="gramEnd"/>
      <w:r w:rsidRPr="44F7E6A8">
        <w:rPr>
          <w:rFonts w:ascii="Arial" w:hAnsi="Arial" w:cs="Arial"/>
        </w:rPr>
        <w:t xml:space="preserve"> it's </w:t>
      </w:r>
      <w:r w:rsidR="00F45D8B" w:rsidRPr="44F7E6A8">
        <w:rPr>
          <w:rFonts w:ascii="Arial" w:hAnsi="Arial" w:cs="Arial"/>
        </w:rPr>
        <w:t>E</w:t>
      </w:r>
      <w:r w:rsidRPr="44F7E6A8">
        <w:rPr>
          <w:rFonts w:ascii="Arial" w:hAnsi="Arial" w:cs="Arial"/>
        </w:rPr>
        <w:t>xit 45 N</w:t>
      </w:r>
      <w:r w:rsidR="00F45D8B" w:rsidRPr="44F7E6A8">
        <w:rPr>
          <w:rFonts w:ascii="Arial" w:hAnsi="Arial" w:cs="Arial"/>
        </w:rPr>
        <w:t>orth</w:t>
      </w:r>
      <w:r w:rsidRPr="44F7E6A8">
        <w:rPr>
          <w:rFonts w:ascii="Arial" w:hAnsi="Arial" w:cs="Arial"/>
        </w:rPr>
        <w:t xml:space="preserve"> for those of you that are aware at Ormeau. Again, this will be </w:t>
      </w:r>
      <w:proofErr w:type="gramStart"/>
      <w:r w:rsidRPr="44F7E6A8">
        <w:rPr>
          <w:rFonts w:ascii="Arial" w:hAnsi="Arial" w:cs="Arial"/>
        </w:rPr>
        <w:t>similar to</w:t>
      </w:r>
      <w:proofErr w:type="gramEnd"/>
      <w:r w:rsidRPr="44F7E6A8">
        <w:rPr>
          <w:rFonts w:ascii="Arial" w:hAnsi="Arial" w:cs="Arial"/>
        </w:rPr>
        <w:t xml:space="preserve"> our previous interchange upgrades that we've done on the M1 over the last few years. It consists of a new motorway overpass</w:t>
      </w:r>
      <w:r w:rsidR="3DBFDC6B" w:rsidRPr="44F7E6A8">
        <w:rPr>
          <w:rFonts w:ascii="Arial" w:hAnsi="Arial" w:cs="Arial"/>
        </w:rPr>
        <w:t>,</w:t>
      </w:r>
      <w:r w:rsidRPr="44F7E6A8">
        <w:rPr>
          <w:rFonts w:ascii="Arial" w:hAnsi="Arial" w:cs="Arial"/>
        </w:rPr>
        <w:t xml:space="preserve"> collapsing the roundabouts on either side of the motorway to </w:t>
      </w:r>
      <w:proofErr w:type="spellStart"/>
      <w:r w:rsidRPr="44F7E6A8">
        <w:rPr>
          <w:rFonts w:ascii="Arial" w:hAnsi="Arial" w:cs="Arial"/>
        </w:rPr>
        <w:t>signalise</w:t>
      </w:r>
      <w:proofErr w:type="spellEnd"/>
      <w:r w:rsidRPr="44F7E6A8">
        <w:rPr>
          <w:rFonts w:ascii="Arial" w:hAnsi="Arial" w:cs="Arial"/>
        </w:rPr>
        <w:t xml:space="preserve"> intersections</w:t>
      </w:r>
      <w:r w:rsidR="4B1180CA" w:rsidRPr="44F7E6A8">
        <w:rPr>
          <w:rFonts w:ascii="Arial" w:hAnsi="Arial" w:cs="Arial"/>
        </w:rPr>
        <w:t>,</w:t>
      </w:r>
      <w:r w:rsidRPr="44F7E6A8">
        <w:rPr>
          <w:rFonts w:ascii="Arial" w:hAnsi="Arial" w:cs="Arial"/>
        </w:rPr>
        <w:t xml:space="preserve"> as well as smart motor</w:t>
      </w:r>
      <w:r w:rsidR="03F8927E" w:rsidRPr="44F7E6A8">
        <w:rPr>
          <w:rFonts w:ascii="Arial" w:hAnsi="Arial" w:cs="Arial"/>
        </w:rPr>
        <w:t xml:space="preserve">ways </w:t>
      </w:r>
      <w:r w:rsidR="004C68AA" w:rsidRPr="44F7E6A8">
        <w:rPr>
          <w:rFonts w:ascii="Arial" w:hAnsi="Arial" w:cs="Arial"/>
        </w:rPr>
        <w:t>and ramp</w:t>
      </w:r>
      <w:r w:rsidRPr="44F7E6A8">
        <w:rPr>
          <w:rFonts w:ascii="Arial" w:hAnsi="Arial" w:cs="Arial"/>
        </w:rPr>
        <w:t xml:space="preserve"> tie in</w:t>
      </w:r>
      <w:r w:rsidR="75CAA1CC" w:rsidRPr="44F7E6A8">
        <w:rPr>
          <w:rFonts w:ascii="Arial" w:hAnsi="Arial" w:cs="Arial"/>
        </w:rPr>
        <w:t>s</w:t>
      </w:r>
      <w:r w:rsidRPr="44F7E6A8">
        <w:rPr>
          <w:rFonts w:ascii="Arial" w:hAnsi="Arial" w:cs="Arial"/>
        </w:rPr>
        <w:t xml:space="preserve">. So again, looking for that value engineering within that design process and looking for a strong constructability assessment associated with this project. And we're looking to be out to market on that one by the end of the year. </w:t>
      </w:r>
    </w:p>
    <w:p w14:paraId="1FF09F04" w14:textId="7944E51F" w:rsidR="00DD1861" w:rsidRDefault="00874200">
      <w:pPr>
        <w:rPr>
          <w:rFonts w:ascii="Arial" w:hAnsi="Arial" w:cs="Arial"/>
        </w:rPr>
      </w:pPr>
      <w:r w:rsidRPr="44F7E6A8">
        <w:rPr>
          <w:rFonts w:ascii="Arial" w:hAnsi="Arial" w:cs="Arial"/>
        </w:rPr>
        <w:t xml:space="preserve">In terms of planning projects, we've got </w:t>
      </w:r>
      <w:r w:rsidR="00F45D8B" w:rsidRPr="44F7E6A8">
        <w:rPr>
          <w:rFonts w:ascii="Arial" w:hAnsi="Arial" w:cs="Arial"/>
        </w:rPr>
        <w:t>six</w:t>
      </w:r>
      <w:r w:rsidRPr="44F7E6A8">
        <w:rPr>
          <w:rFonts w:ascii="Arial" w:hAnsi="Arial" w:cs="Arial"/>
        </w:rPr>
        <w:t xml:space="preserve"> planning projects coming out to market over the next 12 months. Again, happy for you to go through those at your leisure. The one I want to talk about, it's not there. The one I want to talk about is probably the top one </w:t>
      </w:r>
      <w:r w:rsidR="000546FA" w:rsidRPr="44F7E6A8">
        <w:rPr>
          <w:rFonts w:ascii="Arial" w:hAnsi="Arial" w:cs="Arial"/>
        </w:rPr>
        <w:t xml:space="preserve">- </w:t>
      </w:r>
      <w:r w:rsidRPr="44F7E6A8">
        <w:rPr>
          <w:rFonts w:ascii="Arial" w:hAnsi="Arial" w:cs="Arial"/>
        </w:rPr>
        <w:t>the</w:t>
      </w:r>
      <w:r w:rsidR="000546FA" w:rsidRPr="44F7E6A8">
        <w:rPr>
          <w:rFonts w:ascii="Arial" w:hAnsi="Arial" w:cs="Arial"/>
        </w:rPr>
        <w:t xml:space="preserve"> </w:t>
      </w:r>
      <w:proofErr w:type="spellStart"/>
      <w:proofErr w:type="gramStart"/>
      <w:r w:rsidR="00E153F7" w:rsidRPr="44F7E6A8">
        <w:rPr>
          <w:rFonts w:ascii="Arial" w:hAnsi="Arial" w:cs="Arial"/>
        </w:rPr>
        <w:t>Nerang</w:t>
      </w:r>
      <w:proofErr w:type="spellEnd"/>
      <w:r w:rsidR="00E153F7" w:rsidRPr="44F7E6A8">
        <w:rPr>
          <w:rFonts w:ascii="Arial" w:hAnsi="Arial" w:cs="Arial"/>
        </w:rPr>
        <w:t xml:space="preserve"> </w:t>
      </w:r>
      <w:r w:rsidRPr="44F7E6A8">
        <w:rPr>
          <w:rFonts w:ascii="Arial" w:hAnsi="Arial" w:cs="Arial"/>
        </w:rPr>
        <w:t xml:space="preserve"> Broadbeach</w:t>
      </w:r>
      <w:proofErr w:type="gramEnd"/>
      <w:r w:rsidRPr="44F7E6A8">
        <w:rPr>
          <w:rFonts w:ascii="Arial" w:hAnsi="Arial" w:cs="Arial"/>
        </w:rPr>
        <w:t xml:space="preserve"> public transport route. </w:t>
      </w:r>
      <w:proofErr w:type="gramStart"/>
      <w:r w:rsidRPr="44F7E6A8">
        <w:rPr>
          <w:rFonts w:ascii="Arial" w:hAnsi="Arial" w:cs="Arial"/>
        </w:rPr>
        <w:t>So</w:t>
      </w:r>
      <w:proofErr w:type="gramEnd"/>
      <w:r w:rsidRPr="44F7E6A8">
        <w:rPr>
          <w:rFonts w:ascii="Arial" w:hAnsi="Arial" w:cs="Arial"/>
        </w:rPr>
        <w:t xml:space="preserve"> this is a key upcoming project that'll be supporting the Brisbane 2032 Olympics, certainly supporting on the Gold Coast. This is around planning and investment around public transport and active transport between the </w:t>
      </w:r>
      <w:proofErr w:type="spellStart"/>
      <w:r w:rsidRPr="44F7E6A8">
        <w:rPr>
          <w:rFonts w:ascii="Arial" w:hAnsi="Arial" w:cs="Arial"/>
        </w:rPr>
        <w:t>Nerang</w:t>
      </w:r>
      <w:proofErr w:type="spellEnd"/>
      <w:r w:rsidRPr="44F7E6A8">
        <w:rPr>
          <w:rFonts w:ascii="Arial" w:hAnsi="Arial" w:cs="Arial"/>
        </w:rPr>
        <w:t xml:space="preserve"> Broadbeach South </w:t>
      </w:r>
      <w:r w:rsidR="002A7684" w:rsidRPr="44F7E6A8">
        <w:rPr>
          <w:rFonts w:ascii="Arial" w:hAnsi="Arial" w:cs="Arial"/>
        </w:rPr>
        <w:t>S</w:t>
      </w:r>
      <w:r w:rsidRPr="44F7E6A8">
        <w:rPr>
          <w:rFonts w:ascii="Arial" w:hAnsi="Arial" w:cs="Arial"/>
        </w:rPr>
        <w:t xml:space="preserve">tation and the </w:t>
      </w:r>
      <w:proofErr w:type="spellStart"/>
      <w:r w:rsidRPr="44F7E6A8">
        <w:rPr>
          <w:rFonts w:ascii="Arial" w:hAnsi="Arial" w:cs="Arial"/>
        </w:rPr>
        <w:t>Nerang</w:t>
      </w:r>
      <w:proofErr w:type="spellEnd"/>
      <w:r w:rsidRPr="44F7E6A8">
        <w:rPr>
          <w:rFonts w:ascii="Arial" w:hAnsi="Arial" w:cs="Arial"/>
        </w:rPr>
        <w:t xml:space="preserve"> Heavy </w:t>
      </w:r>
      <w:r w:rsidR="000D5111" w:rsidRPr="44F7E6A8">
        <w:rPr>
          <w:rFonts w:ascii="Arial" w:hAnsi="Arial" w:cs="Arial"/>
        </w:rPr>
        <w:t>R</w:t>
      </w:r>
      <w:r w:rsidRPr="44F7E6A8">
        <w:rPr>
          <w:rFonts w:ascii="Arial" w:hAnsi="Arial" w:cs="Arial"/>
        </w:rPr>
        <w:t xml:space="preserve">ail </w:t>
      </w:r>
      <w:r w:rsidR="000D5111" w:rsidRPr="44F7E6A8">
        <w:rPr>
          <w:rFonts w:ascii="Arial" w:hAnsi="Arial" w:cs="Arial"/>
        </w:rPr>
        <w:t>S</w:t>
      </w:r>
      <w:r w:rsidRPr="44F7E6A8">
        <w:rPr>
          <w:rFonts w:ascii="Arial" w:hAnsi="Arial" w:cs="Arial"/>
        </w:rPr>
        <w:t xml:space="preserve">tation, incorporating the Carrara sports venues and facilities as well as the new Games Village at Royal Pines. So again, we're looking for industry to </w:t>
      </w:r>
      <w:proofErr w:type="spellStart"/>
      <w:r w:rsidRPr="44F7E6A8">
        <w:rPr>
          <w:rFonts w:ascii="Arial" w:hAnsi="Arial" w:cs="Arial"/>
        </w:rPr>
        <w:t>to</w:t>
      </w:r>
      <w:proofErr w:type="spellEnd"/>
      <w:r w:rsidRPr="44F7E6A8">
        <w:rPr>
          <w:rFonts w:ascii="Arial" w:hAnsi="Arial" w:cs="Arial"/>
        </w:rPr>
        <w:t xml:space="preserve"> come and work with us around designing investment ready projects to support active transport, public transport and legacy outcomes associated with the upcoming Games event across </w:t>
      </w:r>
      <w:r w:rsidR="004C68AA" w:rsidRPr="44F7E6A8">
        <w:rPr>
          <w:rFonts w:ascii="Arial" w:hAnsi="Arial" w:cs="Arial"/>
        </w:rPr>
        <w:t>Southeast Queensland</w:t>
      </w:r>
      <w:r w:rsidRPr="44F7E6A8">
        <w:rPr>
          <w:rFonts w:ascii="Arial" w:hAnsi="Arial" w:cs="Arial"/>
        </w:rPr>
        <w:t xml:space="preserve"> and Queensland. </w:t>
      </w:r>
    </w:p>
    <w:p w14:paraId="164C267C" w14:textId="1CF9E666" w:rsidR="009F71AF" w:rsidRDefault="00874200" w:rsidP="44F7E6A8">
      <w:pPr>
        <w:rPr>
          <w:rFonts w:ascii="Arial" w:hAnsi="Arial" w:cs="Arial"/>
        </w:rPr>
      </w:pPr>
      <w:r w:rsidRPr="44F7E6A8">
        <w:rPr>
          <w:rFonts w:ascii="Arial" w:hAnsi="Arial" w:cs="Arial"/>
        </w:rPr>
        <w:t>In terms of material design</w:t>
      </w:r>
      <w:r w:rsidR="7E4754D9" w:rsidRPr="44F7E6A8">
        <w:rPr>
          <w:rFonts w:ascii="Arial" w:hAnsi="Arial" w:cs="Arial"/>
        </w:rPr>
        <w:t>,</w:t>
      </w:r>
      <w:r w:rsidR="29267899" w:rsidRPr="44F7E6A8">
        <w:rPr>
          <w:rFonts w:ascii="Arial" w:hAnsi="Arial" w:cs="Arial"/>
        </w:rPr>
        <w:t xml:space="preserve"> </w:t>
      </w:r>
      <w:r w:rsidRPr="44F7E6A8">
        <w:rPr>
          <w:rFonts w:ascii="Arial" w:hAnsi="Arial" w:cs="Arial"/>
        </w:rPr>
        <w:t>demand I should say, I mentioned earlier there's a</w:t>
      </w:r>
      <w:r w:rsidR="1ADFA2E0" w:rsidRPr="44F7E6A8">
        <w:rPr>
          <w:rFonts w:ascii="Arial" w:hAnsi="Arial" w:cs="Arial"/>
        </w:rPr>
        <w:t>n</w:t>
      </w:r>
      <w:r w:rsidRPr="44F7E6A8">
        <w:rPr>
          <w:rFonts w:ascii="Arial" w:hAnsi="Arial" w:cs="Arial"/>
        </w:rPr>
        <w:t xml:space="preserve"> ongoing strong </w:t>
      </w:r>
      <w:r w:rsidR="00AA77DC" w:rsidRPr="44F7E6A8">
        <w:rPr>
          <w:rFonts w:ascii="Arial" w:hAnsi="Arial" w:cs="Arial"/>
        </w:rPr>
        <w:t>program</w:t>
      </w:r>
      <w:r w:rsidRPr="44F7E6A8">
        <w:rPr>
          <w:rFonts w:ascii="Arial" w:hAnsi="Arial" w:cs="Arial"/>
        </w:rPr>
        <w:t xml:space="preserve"> and $2 billion of capital works on the South Coast. So again, very strong demand around asphalt and bitumen. Again, take this away at your leisure, but strong demand across all our material supply on our projects that are ongoing </w:t>
      </w:r>
      <w:proofErr w:type="gramStart"/>
      <w:r w:rsidRPr="44F7E6A8">
        <w:rPr>
          <w:rFonts w:ascii="Arial" w:hAnsi="Arial" w:cs="Arial"/>
        </w:rPr>
        <w:t>at the moment</w:t>
      </w:r>
      <w:proofErr w:type="gramEnd"/>
      <w:r w:rsidRPr="44F7E6A8">
        <w:rPr>
          <w:rFonts w:ascii="Arial" w:hAnsi="Arial" w:cs="Arial"/>
        </w:rPr>
        <w:t xml:space="preserve">. </w:t>
      </w:r>
    </w:p>
    <w:p w14:paraId="52987A23" w14:textId="75FF0655" w:rsidR="009F71AF" w:rsidRDefault="00874200">
      <w:pPr>
        <w:rPr>
          <w:rFonts w:ascii="Arial" w:hAnsi="Arial" w:cs="Arial"/>
        </w:rPr>
      </w:pPr>
      <w:r w:rsidRPr="44F7E6A8">
        <w:rPr>
          <w:rFonts w:ascii="Arial" w:hAnsi="Arial" w:cs="Arial"/>
        </w:rPr>
        <w:t xml:space="preserve">That's the end for South Coast. I really </w:t>
      </w:r>
      <w:proofErr w:type="spellStart"/>
      <w:r w:rsidRPr="44F7E6A8">
        <w:rPr>
          <w:rFonts w:ascii="Arial" w:hAnsi="Arial" w:cs="Arial"/>
        </w:rPr>
        <w:t>wanna</w:t>
      </w:r>
      <w:proofErr w:type="spellEnd"/>
      <w:r w:rsidRPr="44F7E6A8">
        <w:rPr>
          <w:rFonts w:ascii="Arial" w:hAnsi="Arial" w:cs="Arial"/>
        </w:rPr>
        <w:t xml:space="preserve"> pay tribute to industry that I've been working with myself and my team on South Coast over the last few years on our </w:t>
      </w:r>
      <w:r w:rsidR="00AA77DC" w:rsidRPr="44F7E6A8">
        <w:rPr>
          <w:rFonts w:ascii="Arial" w:hAnsi="Arial" w:cs="Arial"/>
        </w:rPr>
        <w:t>program</w:t>
      </w:r>
      <w:r w:rsidRPr="44F7E6A8">
        <w:rPr>
          <w:rFonts w:ascii="Arial" w:hAnsi="Arial" w:cs="Arial"/>
        </w:rPr>
        <w:t xml:space="preserve">. I strongly encourage you. This is very quick snapshot. Come and speak to me. Come and speak to my team to go through some needs </w:t>
      </w:r>
      <w:r w:rsidR="00556A85" w:rsidRPr="44F7E6A8">
        <w:rPr>
          <w:rFonts w:ascii="Arial" w:hAnsi="Arial" w:cs="Arial"/>
        </w:rPr>
        <w:t xml:space="preserve">in </w:t>
      </w:r>
      <w:r w:rsidRPr="44F7E6A8">
        <w:rPr>
          <w:rFonts w:ascii="Arial" w:hAnsi="Arial" w:cs="Arial"/>
        </w:rPr>
        <w:t>more detail. Happy to hand back to Ann</w:t>
      </w:r>
      <w:r w:rsidR="00DD4F19" w:rsidRPr="44F7E6A8">
        <w:rPr>
          <w:rFonts w:ascii="Arial" w:hAnsi="Arial" w:cs="Arial"/>
        </w:rPr>
        <w:t>-</w:t>
      </w:r>
      <w:r w:rsidRPr="44F7E6A8">
        <w:rPr>
          <w:rFonts w:ascii="Arial" w:hAnsi="Arial" w:cs="Arial"/>
        </w:rPr>
        <w:t xml:space="preserve"> Mar</w:t>
      </w:r>
      <w:r w:rsidR="00DD4F19" w:rsidRPr="44F7E6A8">
        <w:rPr>
          <w:rFonts w:ascii="Arial" w:hAnsi="Arial" w:cs="Arial"/>
        </w:rPr>
        <w:t>e</w:t>
      </w:r>
      <w:r w:rsidRPr="44F7E6A8">
        <w:rPr>
          <w:rFonts w:ascii="Arial" w:hAnsi="Arial" w:cs="Arial"/>
        </w:rPr>
        <w:t xml:space="preserve">e and then on to Steve. Thank you. </w:t>
      </w:r>
    </w:p>
    <w:p w14:paraId="12FD3087" w14:textId="2AA5E773" w:rsidR="009F71AF" w:rsidRPr="009F71AF" w:rsidRDefault="00087642">
      <w:pPr>
        <w:rPr>
          <w:rFonts w:ascii="Arial" w:hAnsi="Arial" w:cs="Arial"/>
          <w:b/>
          <w:bCs/>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r w:rsidR="003D5BE6">
        <w:rPr>
          <w:rFonts w:ascii="Arial" w:hAnsi="Arial" w:cs="Arial"/>
          <w:b/>
          <w:bCs/>
        </w:rPr>
        <w:t>]</w:t>
      </w:r>
    </w:p>
    <w:p w14:paraId="1EA4880E" w14:textId="7268F156" w:rsidR="009F71AF" w:rsidRDefault="00874200">
      <w:pPr>
        <w:rPr>
          <w:rFonts w:ascii="Arial" w:hAnsi="Arial" w:cs="Arial"/>
        </w:rPr>
      </w:pPr>
      <w:r w:rsidRPr="00EA70CC">
        <w:rPr>
          <w:rFonts w:ascii="Arial" w:hAnsi="Arial" w:cs="Arial"/>
        </w:rPr>
        <w:t xml:space="preserve">Thank you, Andrew. Waiting in the wings is Stephen Mallows, who is </w:t>
      </w:r>
      <w:r w:rsidR="003D5BE6">
        <w:rPr>
          <w:rFonts w:ascii="Arial" w:hAnsi="Arial" w:cs="Arial"/>
        </w:rPr>
        <w:t>A</w:t>
      </w:r>
      <w:r w:rsidRPr="00EA70CC">
        <w:rPr>
          <w:rFonts w:ascii="Arial" w:hAnsi="Arial" w:cs="Arial"/>
        </w:rPr>
        <w:t xml:space="preserve">cting </w:t>
      </w:r>
      <w:r w:rsidR="003D5BE6">
        <w:rPr>
          <w:rFonts w:ascii="Arial" w:hAnsi="Arial" w:cs="Arial"/>
        </w:rPr>
        <w:t>R</w:t>
      </w:r>
      <w:r w:rsidRPr="00EA70CC">
        <w:rPr>
          <w:rFonts w:ascii="Arial" w:hAnsi="Arial" w:cs="Arial"/>
        </w:rPr>
        <w:t xml:space="preserve">egional </w:t>
      </w:r>
      <w:r w:rsidR="003D5BE6">
        <w:rPr>
          <w:rFonts w:ascii="Arial" w:hAnsi="Arial" w:cs="Arial"/>
        </w:rPr>
        <w:t>D</w:t>
      </w:r>
      <w:r w:rsidRPr="00EA70CC">
        <w:rPr>
          <w:rFonts w:ascii="Arial" w:hAnsi="Arial" w:cs="Arial"/>
        </w:rPr>
        <w:t xml:space="preserve">irector, Metropolitan Region. </w:t>
      </w:r>
    </w:p>
    <w:p w14:paraId="21C8C555" w14:textId="5112545A" w:rsidR="009F71AF" w:rsidRPr="009F71AF" w:rsidRDefault="003D5BE6">
      <w:pPr>
        <w:rPr>
          <w:rFonts w:ascii="Arial" w:hAnsi="Arial" w:cs="Arial"/>
          <w:b/>
          <w:bCs/>
        </w:rPr>
      </w:pPr>
      <w:r>
        <w:rPr>
          <w:rFonts w:ascii="Arial" w:hAnsi="Arial" w:cs="Arial"/>
          <w:b/>
          <w:bCs/>
        </w:rPr>
        <w:t>[</w:t>
      </w:r>
      <w:r w:rsidR="009F71AF" w:rsidRPr="009F71AF">
        <w:rPr>
          <w:rFonts w:ascii="Arial" w:hAnsi="Arial" w:cs="Arial"/>
          <w:b/>
          <w:bCs/>
        </w:rPr>
        <w:t>Stephen Mallows</w:t>
      </w:r>
      <w:r>
        <w:rPr>
          <w:rFonts w:ascii="Arial" w:hAnsi="Arial" w:cs="Arial"/>
          <w:b/>
          <w:bCs/>
        </w:rPr>
        <w:t>]</w:t>
      </w:r>
    </w:p>
    <w:p w14:paraId="05BB6AD6" w14:textId="3506D3EE" w:rsidR="00103DB4" w:rsidRDefault="00874200">
      <w:pPr>
        <w:rPr>
          <w:rFonts w:ascii="Arial" w:hAnsi="Arial" w:cs="Arial"/>
        </w:rPr>
      </w:pPr>
      <w:r w:rsidRPr="44F7E6A8">
        <w:rPr>
          <w:rFonts w:ascii="Arial" w:hAnsi="Arial" w:cs="Arial"/>
        </w:rPr>
        <w:t>Good afternoon, everyone. As Ann-Mar</w:t>
      </w:r>
      <w:r w:rsidR="003D5BE6" w:rsidRPr="44F7E6A8">
        <w:rPr>
          <w:rFonts w:ascii="Arial" w:hAnsi="Arial" w:cs="Arial"/>
        </w:rPr>
        <w:t>e</w:t>
      </w:r>
      <w:r w:rsidRPr="44F7E6A8">
        <w:rPr>
          <w:rFonts w:ascii="Arial" w:hAnsi="Arial" w:cs="Arial"/>
        </w:rPr>
        <w:t xml:space="preserve">e said, Stephen Mallows, I'm the </w:t>
      </w:r>
      <w:r w:rsidR="003D5BE6" w:rsidRPr="44F7E6A8">
        <w:rPr>
          <w:rFonts w:ascii="Arial" w:hAnsi="Arial" w:cs="Arial"/>
        </w:rPr>
        <w:t>A</w:t>
      </w:r>
      <w:r w:rsidRPr="44F7E6A8">
        <w:rPr>
          <w:rFonts w:ascii="Arial" w:hAnsi="Arial" w:cs="Arial"/>
        </w:rPr>
        <w:t xml:space="preserve">cting </w:t>
      </w:r>
      <w:r w:rsidR="003D5BE6" w:rsidRPr="44F7E6A8">
        <w:rPr>
          <w:rFonts w:ascii="Arial" w:hAnsi="Arial" w:cs="Arial"/>
        </w:rPr>
        <w:t>R</w:t>
      </w:r>
      <w:r w:rsidRPr="44F7E6A8">
        <w:rPr>
          <w:rFonts w:ascii="Arial" w:hAnsi="Arial" w:cs="Arial"/>
        </w:rPr>
        <w:t xml:space="preserve">egional </w:t>
      </w:r>
      <w:r w:rsidR="003D5BE6" w:rsidRPr="44F7E6A8">
        <w:rPr>
          <w:rFonts w:ascii="Arial" w:hAnsi="Arial" w:cs="Arial"/>
        </w:rPr>
        <w:t>D</w:t>
      </w:r>
      <w:r w:rsidRPr="44F7E6A8">
        <w:rPr>
          <w:rFonts w:ascii="Arial" w:hAnsi="Arial" w:cs="Arial"/>
        </w:rPr>
        <w:t>irector for Metropolitan Region. Mic up alright</w:t>
      </w:r>
      <w:r w:rsidR="1F75B038" w:rsidRPr="44F7E6A8">
        <w:rPr>
          <w:rFonts w:ascii="Arial" w:hAnsi="Arial" w:cs="Arial"/>
        </w:rPr>
        <w:t>.</w:t>
      </w:r>
      <w:r w:rsidRPr="44F7E6A8">
        <w:rPr>
          <w:rFonts w:ascii="Arial" w:hAnsi="Arial" w:cs="Arial"/>
        </w:rPr>
        <w:t xml:space="preserve"> </w:t>
      </w:r>
      <w:r w:rsidR="51FB4307" w:rsidRPr="44F7E6A8">
        <w:rPr>
          <w:rFonts w:ascii="Arial" w:hAnsi="Arial" w:cs="Arial"/>
        </w:rPr>
        <w:t>S</w:t>
      </w:r>
      <w:r w:rsidRPr="44F7E6A8">
        <w:rPr>
          <w:rFonts w:ascii="Arial" w:hAnsi="Arial" w:cs="Arial"/>
        </w:rPr>
        <w:t xml:space="preserve">o today I'll give an overview of what's coming to the market in the </w:t>
      </w:r>
      <w:r w:rsidR="008E0875" w:rsidRPr="44F7E6A8">
        <w:rPr>
          <w:rFonts w:ascii="Arial" w:hAnsi="Arial" w:cs="Arial"/>
        </w:rPr>
        <w:t>M</w:t>
      </w:r>
      <w:r w:rsidRPr="44F7E6A8">
        <w:rPr>
          <w:rFonts w:ascii="Arial" w:hAnsi="Arial" w:cs="Arial"/>
        </w:rPr>
        <w:t xml:space="preserve">etro </w:t>
      </w:r>
      <w:r w:rsidR="008E0875" w:rsidRPr="44F7E6A8">
        <w:rPr>
          <w:rFonts w:ascii="Arial" w:hAnsi="Arial" w:cs="Arial"/>
        </w:rPr>
        <w:t>R</w:t>
      </w:r>
      <w:r w:rsidRPr="44F7E6A8">
        <w:rPr>
          <w:rFonts w:ascii="Arial" w:hAnsi="Arial" w:cs="Arial"/>
        </w:rPr>
        <w:t xml:space="preserve">egion. And I'd like to start with just acknowledging the </w:t>
      </w:r>
      <w:proofErr w:type="spellStart"/>
      <w:r w:rsidRPr="44F7E6A8">
        <w:rPr>
          <w:rFonts w:ascii="Arial" w:hAnsi="Arial" w:cs="Arial"/>
        </w:rPr>
        <w:t>the</w:t>
      </w:r>
      <w:proofErr w:type="spellEnd"/>
      <w:r w:rsidRPr="44F7E6A8">
        <w:rPr>
          <w:rFonts w:ascii="Arial" w:hAnsi="Arial" w:cs="Arial"/>
        </w:rPr>
        <w:t xml:space="preserve"> leadership team within the </w:t>
      </w:r>
      <w:r w:rsidR="008E0875" w:rsidRPr="44F7E6A8">
        <w:rPr>
          <w:rFonts w:ascii="Arial" w:hAnsi="Arial" w:cs="Arial"/>
        </w:rPr>
        <w:t>R</w:t>
      </w:r>
      <w:r w:rsidRPr="44F7E6A8">
        <w:rPr>
          <w:rFonts w:ascii="Arial" w:hAnsi="Arial" w:cs="Arial"/>
        </w:rPr>
        <w:t xml:space="preserve">egion. </w:t>
      </w:r>
      <w:proofErr w:type="gramStart"/>
      <w:r w:rsidRPr="44F7E6A8">
        <w:rPr>
          <w:rFonts w:ascii="Arial" w:hAnsi="Arial" w:cs="Arial"/>
        </w:rPr>
        <w:t>So</w:t>
      </w:r>
      <w:proofErr w:type="gramEnd"/>
      <w:r w:rsidRPr="44F7E6A8">
        <w:rPr>
          <w:rFonts w:ascii="Arial" w:hAnsi="Arial" w:cs="Arial"/>
        </w:rPr>
        <w:t xml:space="preserve"> there's the </w:t>
      </w:r>
      <w:r w:rsidR="008E0875" w:rsidRPr="44F7E6A8">
        <w:rPr>
          <w:rFonts w:ascii="Arial" w:hAnsi="Arial" w:cs="Arial"/>
        </w:rPr>
        <w:t>R</w:t>
      </w:r>
      <w:r w:rsidRPr="44F7E6A8">
        <w:rPr>
          <w:rFonts w:ascii="Arial" w:hAnsi="Arial" w:cs="Arial"/>
        </w:rPr>
        <w:t xml:space="preserve">egional </w:t>
      </w:r>
      <w:r w:rsidR="008E0875" w:rsidRPr="44F7E6A8">
        <w:rPr>
          <w:rFonts w:ascii="Arial" w:hAnsi="Arial" w:cs="Arial"/>
        </w:rPr>
        <w:t>D</w:t>
      </w:r>
      <w:r w:rsidRPr="44F7E6A8">
        <w:rPr>
          <w:rFonts w:ascii="Arial" w:hAnsi="Arial" w:cs="Arial"/>
        </w:rPr>
        <w:t xml:space="preserve">irector role, which I'm currently relieving in. We also have the two </w:t>
      </w:r>
      <w:r w:rsidR="008E0875" w:rsidRPr="44F7E6A8">
        <w:rPr>
          <w:rFonts w:ascii="Arial" w:hAnsi="Arial" w:cs="Arial"/>
        </w:rPr>
        <w:t>D</w:t>
      </w:r>
      <w:r w:rsidRPr="44F7E6A8">
        <w:rPr>
          <w:rFonts w:ascii="Arial" w:hAnsi="Arial" w:cs="Arial"/>
        </w:rPr>
        <w:t xml:space="preserve">eputy </w:t>
      </w:r>
      <w:r w:rsidR="008E0875" w:rsidRPr="44F7E6A8">
        <w:rPr>
          <w:rFonts w:ascii="Arial" w:hAnsi="Arial" w:cs="Arial"/>
        </w:rPr>
        <w:t>R</w:t>
      </w:r>
      <w:r w:rsidRPr="44F7E6A8">
        <w:rPr>
          <w:rFonts w:ascii="Arial" w:hAnsi="Arial" w:cs="Arial"/>
        </w:rPr>
        <w:t xml:space="preserve">egional </w:t>
      </w:r>
      <w:r w:rsidR="008E0875" w:rsidRPr="44F7E6A8">
        <w:rPr>
          <w:rFonts w:ascii="Arial" w:hAnsi="Arial" w:cs="Arial"/>
        </w:rPr>
        <w:t>D</w:t>
      </w:r>
      <w:r w:rsidRPr="44F7E6A8">
        <w:rPr>
          <w:rFonts w:ascii="Arial" w:hAnsi="Arial" w:cs="Arial"/>
        </w:rPr>
        <w:t>irector positions of John Ryan</w:t>
      </w:r>
      <w:r w:rsidR="00103DB4" w:rsidRPr="44F7E6A8">
        <w:rPr>
          <w:rFonts w:ascii="Arial" w:hAnsi="Arial" w:cs="Arial"/>
        </w:rPr>
        <w:t xml:space="preserve"> - </w:t>
      </w:r>
      <w:r w:rsidRPr="44F7E6A8">
        <w:rPr>
          <w:rFonts w:ascii="Arial" w:hAnsi="Arial" w:cs="Arial"/>
        </w:rPr>
        <w:t>Jack</w:t>
      </w:r>
      <w:r w:rsidR="00103DB4" w:rsidRPr="44F7E6A8">
        <w:rPr>
          <w:rFonts w:ascii="Arial" w:hAnsi="Arial" w:cs="Arial"/>
        </w:rPr>
        <w:t xml:space="preserve"> - </w:t>
      </w:r>
      <w:r w:rsidRPr="44F7E6A8">
        <w:rPr>
          <w:rFonts w:ascii="Arial" w:hAnsi="Arial" w:cs="Arial"/>
        </w:rPr>
        <w:t>and</w:t>
      </w:r>
      <w:r w:rsidR="00103DB4" w:rsidRPr="44F7E6A8">
        <w:rPr>
          <w:rFonts w:ascii="Arial" w:hAnsi="Arial" w:cs="Arial"/>
        </w:rPr>
        <w:t xml:space="preserve"> </w:t>
      </w:r>
      <w:r w:rsidRPr="44F7E6A8">
        <w:rPr>
          <w:rFonts w:ascii="Arial" w:hAnsi="Arial" w:cs="Arial"/>
        </w:rPr>
        <w:t xml:space="preserve">Dan Johnson. </w:t>
      </w:r>
    </w:p>
    <w:p w14:paraId="2C907E9A" w14:textId="6316DFD4" w:rsidR="0070418B" w:rsidRDefault="00874200">
      <w:pPr>
        <w:rPr>
          <w:rFonts w:ascii="Arial" w:hAnsi="Arial" w:cs="Arial"/>
        </w:rPr>
      </w:pPr>
      <w:r w:rsidRPr="44F7E6A8">
        <w:rPr>
          <w:rFonts w:ascii="Arial" w:hAnsi="Arial" w:cs="Arial"/>
        </w:rPr>
        <w:t xml:space="preserve">I'd like to highlight a few projects in </w:t>
      </w:r>
      <w:r w:rsidR="00AA77DC" w:rsidRPr="44F7E6A8">
        <w:rPr>
          <w:rFonts w:ascii="Arial" w:hAnsi="Arial" w:cs="Arial"/>
        </w:rPr>
        <w:t>QTRIP</w:t>
      </w:r>
      <w:r w:rsidRPr="44F7E6A8">
        <w:rPr>
          <w:rFonts w:ascii="Arial" w:hAnsi="Arial" w:cs="Arial"/>
        </w:rPr>
        <w:t xml:space="preserve"> that are a priority for the region</w:t>
      </w:r>
      <w:r w:rsidR="56AE3313" w:rsidRPr="44F7E6A8">
        <w:rPr>
          <w:rFonts w:ascii="Arial" w:hAnsi="Arial" w:cs="Arial"/>
        </w:rPr>
        <w:t xml:space="preserve">, </w:t>
      </w:r>
      <w:proofErr w:type="gramStart"/>
      <w:r w:rsidR="56AE3313" w:rsidRPr="44F7E6A8">
        <w:rPr>
          <w:rFonts w:ascii="Arial" w:hAnsi="Arial" w:cs="Arial"/>
        </w:rPr>
        <w:t>TMR</w:t>
      </w:r>
      <w:r w:rsidRPr="44F7E6A8">
        <w:rPr>
          <w:rFonts w:ascii="Arial" w:hAnsi="Arial" w:cs="Arial"/>
        </w:rPr>
        <w:t xml:space="preserve">  and</w:t>
      </w:r>
      <w:proofErr w:type="gramEnd"/>
      <w:r w:rsidRPr="44F7E6A8">
        <w:rPr>
          <w:rFonts w:ascii="Arial" w:hAnsi="Arial" w:cs="Arial"/>
        </w:rPr>
        <w:t xml:space="preserve"> for the government and some of these projects are well into delivery, while other projects are progressing through planning and design. Now these are important projects for the regions, the road networks and it's part of our commitment to growing the economy </w:t>
      </w:r>
      <w:proofErr w:type="gramStart"/>
      <w:r w:rsidRPr="44F7E6A8">
        <w:rPr>
          <w:rFonts w:ascii="Arial" w:hAnsi="Arial" w:cs="Arial"/>
        </w:rPr>
        <w:t>and also</w:t>
      </w:r>
      <w:proofErr w:type="gramEnd"/>
      <w:r w:rsidRPr="44F7E6A8">
        <w:rPr>
          <w:rFonts w:ascii="Arial" w:hAnsi="Arial" w:cs="Arial"/>
        </w:rPr>
        <w:t xml:space="preserve"> connecting</w:t>
      </w:r>
      <w:r w:rsidR="004C68AA">
        <w:rPr>
          <w:rFonts w:ascii="Arial" w:hAnsi="Arial" w:cs="Arial"/>
        </w:rPr>
        <w:t xml:space="preserve"> </w:t>
      </w:r>
      <w:r w:rsidRPr="44F7E6A8">
        <w:rPr>
          <w:rFonts w:ascii="Arial" w:hAnsi="Arial" w:cs="Arial"/>
        </w:rPr>
        <w:t xml:space="preserve">the communities. </w:t>
      </w:r>
    </w:p>
    <w:p w14:paraId="71C838C5" w14:textId="1D030C19" w:rsidR="001D1F4F" w:rsidRDefault="00874200">
      <w:pPr>
        <w:rPr>
          <w:rFonts w:ascii="Arial" w:hAnsi="Arial" w:cs="Arial"/>
        </w:rPr>
      </w:pPr>
      <w:r w:rsidRPr="44F7E6A8">
        <w:rPr>
          <w:rFonts w:ascii="Arial" w:hAnsi="Arial" w:cs="Arial"/>
        </w:rPr>
        <w:t xml:space="preserve">The Centenary Bridge and the Beams </w:t>
      </w:r>
      <w:r w:rsidR="00D12474" w:rsidRPr="44F7E6A8">
        <w:rPr>
          <w:rFonts w:ascii="Arial" w:hAnsi="Arial" w:cs="Arial"/>
        </w:rPr>
        <w:t>Road</w:t>
      </w:r>
      <w:r w:rsidRPr="44F7E6A8">
        <w:rPr>
          <w:rFonts w:ascii="Arial" w:hAnsi="Arial" w:cs="Arial"/>
        </w:rPr>
        <w:t xml:space="preserve"> </w:t>
      </w:r>
      <w:r w:rsidR="45A03B68" w:rsidRPr="44F7E6A8">
        <w:rPr>
          <w:rFonts w:ascii="Arial" w:hAnsi="Arial" w:cs="Arial"/>
        </w:rPr>
        <w:t>O</w:t>
      </w:r>
      <w:r w:rsidRPr="44F7E6A8">
        <w:rPr>
          <w:rFonts w:ascii="Arial" w:hAnsi="Arial" w:cs="Arial"/>
        </w:rPr>
        <w:t>LC projects are well under construction. The Lind</w:t>
      </w:r>
      <w:r w:rsidR="00A40A7F" w:rsidRPr="44F7E6A8">
        <w:rPr>
          <w:rFonts w:ascii="Arial" w:hAnsi="Arial" w:cs="Arial"/>
        </w:rPr>
        <w:t>um</w:t>
      </w:r>
      <w:r w:rsidRPr="44F7E6A8">
        <w:rPr>
          <w:rFonts w:ascii="Arial" w:hAnsi="Arial" w:cs="Arial"/>
        </w:rPr>
        <w:t xml:space="preserve"> Rail Crossing </w:t>
      </w:r>
      <w:proofErr w:type="gramStart"/>
      <w:r w:rsidRPr="44F7E6A8">
        <w:rPr>
          <w:rFonts w:ascii="Arial" w:hAnsi="Arial" w:cs="Arial"/>
        </w:rPr>
        <w:t>works</w:t>
      </w:r>
      <w:proofErr w:type="gramEnd"/>
      <w:r w:rsidRPr="44F7E6A8">
        <w:rPr>
          <w:rFonts w:ascii="Arial" w:hAnsi="Arial" w:cs="Arial"/>
        </w:rPr>
        <w:t xml:space="preserve"> are part of a precinct of works and these are a funding agreement between the Australian, Queensland governments and Brisbane City Council and these works being led by Brisbane City Council. The Ipswich Motorway, Darra to </w:t>
      </w:r>
      <w:proofErr w:type="spellStart"/>
      <w:r w:rsidRPr="44F7E6A8">
        <w:rPr>
          <w:rFonts w:ascii="Arial" w:hAnsi="Arial" w:cs="Arial"/>
        </w:rPr>
        <w:t>Rocklea</w:t>
      </w:r>
      <w:proofErr w:type="spellEnd"/>
      <w:r w:rsidRPr="44F7E6A8">
        <w:rPr>
          <w:rFonts w:ascii="Arial" w:hAnsi="Arial" w:cs="Arial"/>
        </w:rPr>
        <w:t xml:space="preserve"> and the Cunningham Highway</w:t>
      </w:r>
      <w:r w:rsidR="0CD22500" w:rsidRPr="44F7E6A8">
        <w:rPr>
          <w:rFonts w:ascii="Arial" w:hAnsi="Arial" w:cs="Arial"/>
        </w:rPr>
        <w:t>,</w:t>
      </w:r>
      <w:r w:rsidR="00AA407B" w:rsidRPr="44F7E6A8">
        <w:rPr>
          <w:rFonts w:ascii="Arial" w:hAnsi="Arial" w:cs="Arial"/>
        </w:rPr>
        <w:t xml:space="preserve"> </w:t>
      </w:r>
      <w:r w:rsidR="08566FCD" w:rsidRPr="44F7E6A8">
        <w:rPr>
          <w:rFonts w:ascii="Arial" w:hAnsi="Arial" w:cs="Arial"/>
        </w:rPr>
        <w:t>t</w:t>
      </w:r>
      <w:r w:rsidRPr="44F7E6A8">
        <w:rPr>
          <w:rFonts w:ascii="Arial" w:hAnsi="Arial" w:cs="Arial"/>
        </w:rPr>
        <w:t xml:space="preserve">he Ipswich and Rosewood </w:t>
      </w:r>
      <w:r w:rsidR="00D12474" w:rsidRPr="44F7E6A8">
        <w:rPr>
          <w:rFonts w:ascii="Arial" w:hAnsi="Arial" w:cs="Arial"/>
        </w:rPr>
        <w:t>Road</w:t>
      </w:r>
      <w:r w:rsidRPr="44F7E6A8">
        <w:rPr>
          <w:rFonts w:ascii="Arial" w:hAnsi="Arial" w:cs="Arial"/>
        </w:rPr>
        <w:t xml:space="preserve"> intersections, both projects currently have planning underway to deliver a business case. The </w:t>
      </w:r>
      <w:proofErr w:type="spellStart"/>
      <w:r w:rsidRPr="44F7E6A8">
        <w:rPr>
          <w:rFonts w:ascii="Arial" w:hAnsi="Arial" w:cs="Arial"/>
        </w:rPr>
        <w:t>Linkfield</w:t>
      </w:r>
      <w:proofErr w:type="spellEnd"/>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overpass project, we're looking to go to market later this calendar year and I'll be talking about that more soon. And the Gympie Arterial </w:t>
      </w:r>
      <w:r w:rsidR="00D12474" w:rsidRPr="44F7E6A8">
        <w:rPr>
          <w:rFonts w:ascii="Arial" w:hAnsi="Arial" w:cs="Arial"/>
        </w:rPr>
        <w:t>Road</w:t>
      </w:r>
      <w:r w:rsidRPr="44F7E6A8">
        <w:rPr>
          <w:rFonts w:ascii="Arial" w:hAnsi="Arial" w:cs="Arial"/>
        </w:rPr>
        <w:t xml:space="preserve">, Beams </w:t>
      </w:r>
      <w:r w:rsidR="00D12474" w:rsidRPr="44F7E6A8">
        <w:rPr>
          <w:rFonts w:ascii="Arial" w:hAnsi="Arial" w:cs="Arial"/>
        </w:rPr>
        <w:t>Road</w:t>
      </w:r>
      <w:r w:rsidRPr="44F7E6A8">
        <w:rPr>
          <w:rFonts w:ascii="Arial" w:hAnsi="Arial" w:cs="Arial"/>
        </w:rPr>
        <w:t xml:space="preserve"> intersection project is currently underway with the planning. </w:t>
      </w:r>
    </w:p>
    <w:p w14:paraId="7DB25605" w14:textId="4D50118C" w:rsidR="005A712D" w:rsidRDefault="00874200">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we'll be taking three projects to market this financial year. The first two projects, the Chermside bus and </w:t>
      </w:r>
      <w:proofErr w:type="spellStart"/>
      <w:r w:rsidRPr="44F7E6A8">
        <w:rPr>
          <w:rFonts w:ascii="Arial" w:hAnsi="Arial" w:cs="Arial"/>
        </w:rPr>
        <w:t>Linkfield</w:t>
      </w:r>
      <w:proofErr w:type="spellEnd"/>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Overpass works will go to market in the second quarter this financial year, so by later this calendar year. And the second project, the Riverview </w:t>
      </w:r>
      <w:proofErr w:type="spellStart"/>
      <w:r w:rsidRPr="44F7E6A8">
        <w:rPr>
          <w:rFonts w:ascii="Arial" w:hAnsi="Arial" w:cs="Arial"/>
        </w:rPr>
        <w:t>Mo</w:t>
      </w:r>
      <w:r w:rsidR="0082625F" w:rsidRPr="44F7E6A8">
        <w:rPr>
          <w:rFonts w:ascii="Arial" w:hAnsi="Arial" w:cs="Arial"/>
        </w:rPr>
        <w:t>g</w:t>
      </w:r>
      <w:r w:rsidRPr="44F7E6A8">
        <w:rPr>
          <w:rFonts w:ascii="Arial" w:hAnsi="Arial" w:cs="Arial"/>
        </w:rPr>
        <w:t>gill</w:t>
      </w:r>
      <w:proofErr w:type="spellEnd"/>
      <w:r w:rsidRPr="44F7E6A8">
        <w:rPr>
          <w:rFonts w:ascii="Arial" w:hAnsi="Arial" w:cs="Arial"/>
        </w:rPr>
        <w:t xml:space="preserve"> Ferry </w:t>
      </w:r>
      <w:r w:rsidR="00D12474" w:rsidRPr="44F7E6A8">
        <w:rPr>
          <w:rFonts w:ascii="Arial" w:hAnsi="Arial" w:cs="Arial"/>
        </w:rPr>
        <w:t>Road</w:t>
      </w:r>
      <w:r w:rsidRPr="44F7E6A8">
        <w:rPr>
          <w:rFonts w:ascii="Arial" w:hAnsi="Arial" w:cs="Arial"/>
        </w:rPr>
        <w:t xml:space="preserve"> project will go to market in quarter 4 this financial year, so towards middle of 26. </w:t>
      </w:r>
    </w:p>
    <w:p w14:paraId="002D75A5" w14:textId="7F95B4BC" w:rsidR="00851F7C" w:rsidRDefault="00874200" w:rsidP="44F7E6A8">
      <w:pPr>
        <w:rPr>
          <w:rFonts w:ascii="Arial" w:hAnsi="Arial" w:cs="Arial"/>
        </w:rPr>
      </w:pPr>
      <w:r w:rsidRPr="44F7E6A8">
        <w:rPr>
          <w:rFonts w:ascii="Arial" w:hAnsi="Arial" w:cs="Arial"/>
        </w:rPr>
        <w:t xml:space="preserve">Just a bit more detail for the </w:t>
      </w:r>
      <w:proofErr w:type="spellStart"/>
      <w:r w:rsidRPr="44F7E6A8">
        <w:rPr>
          <w:rFonts w:ascii="Arial" w:hAnsi="Arial" w:cs="Arial"/>
        </w:rPr>
        <w:t>Linkfield</w:t>
      </w:r>
      <w:proofErr w:type="spellEnd"/>
      <w:r w:rsidRPr="44F7E6A8">
        <w:rPr>
          <w:rFonts w:ascii="Arial" w:hAnsi="Arial" w:cs="Arial"/>
        </w:rPr>
        <w:t xml:space="preserve"> Connection </w:t>
      </w:r>
      <w:r w:rsidR="00D12474" w:rsidRPr="44F7E6A8">
        <w:rPr>
          <w:rFonts w:ascii="Arial" w:hAnsi="Arial" w:cs="Arial"/>
        </w:rPr>
        <w:t>Road</w:t>
      </w:r>
      <w:r w:rsidRPr="44F7E6A8">
        <w:rPr>
          <w:rFonts w:ascii="Arial" w:hAnsi="Arial" w:cs="Arial"/>
        </w:rPr>
        <w:t xml:space="preserve"> project. </w:t>
      </w:r>
      <w:proofErr w:type="gramStart"/>
      <w:r w:rsidRPr="44F7E6A8">
        <w:rPr>
          <w:rFonts w:ascii="Arial" w:hAnsi="Arial" w:cs="Arial"/>
        </w:rPr>
        <w:t>So</w:t>
      </w:r>
      <w:proofErr w:type="gramEnd"/>
      <w:r w:rsidRPr="44F7E6A8">
        <w:rPr>
          <w:rFonts w:ascii="Arial" w:hAnsi="Arial" w:cs="Arial"/>
        </w:rPr>
        <w:t xml:space="preserve"> as I mentioned, this project is looking to go to market later this calendar year. The scope of the projects is we're upgrading the </w:t>
      </w:r>
      <w:proofErr w:type="spellStart"/>
      <w:r w:rsidRPr="44F7E6A8">
        <w:rPr>
          <w:rFonts w:ascii="Arial" w:hAnsi="Arial" w:cs="Arial"/>
        </w:rPr>
        <w:t>Linkfield</w:t>
      </w:r>
      <w:proofErr w:type="spellEnd"/>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to four lanes, so 2 lanes in both directions between the intersections of Gympie Road and Lacey </w:t>
      </w:r>
      <w:r w:rsidR="00D12474" w:rsidRPr="44F7E6A8">
        <w:rPr>
          <w:rFonts w:ascii="Arial" w:hAnsi="Arial" w:cs="Arial"/>
        </w:rPr>
        <w:t>Road</w:t>
      </w:r>
      <w:r w:rsidRPr="44F7E6A8">
        <w:rPr>
          <w:rFonts w:ascii="Arial" w:hAnsi="Arial" w:cs="Arial"/>
        </w:rPr>
        <w:t xml:space="preserve">. We're going to be removing the existing </w:t>
      </w:r>
      <w:proofErr w:type="spellStart"/>
      <w:r w:rsidRPr="44F7E6A8">
        <w:rPr>
          <w:rFonts w:ascii="Arial" w:hAnsi="Arial" w:cs="Arial"/>
        </w:rPr>
        <w:t>Linkfield</w:t>
      </w:r>
      <w:proofErr w:type="spellEnd"/>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overpass and replacing that with the new </w:t>
      </w:r>
      <w:r w:rsidR="00762F70" w:rsidRPr="44F7E6A8">
        <w:rPr>
          <w:rFonts w:ascii="Arial" w:hAnsi="Arial" w:cs="Arial"/>
        </w:rPr>
        <w:t>four</w:t>
      </w:r>
      <w:r w:rsidRPr="44F7E6A8">
        <w:rPr>
          <w:rFonts w:ascii="Arial" w:hAnsi="Arial" w:cs="Arial"/>
        </w:rPr>
        <w:t xml:space="preserve"> lane road four lane overpass. We'll be increasing the height</w:t>
      </w:r>
      <w:r w:rsidR="6BFA138A" w:rsidRPr="44F7E6A8">
        <w:rPr>
          <w:rFonts w:ascii="Arial" w:hAnsi="Arial" w:cs="Arial"/>
        </w:rPr>
        <w:t>,</w:t>
      </w:r>
      <w:r w:rsidRPr="44F7E6A8">
        <w:rPr>
          <w:rFonts w:ascii="Arial" w:hAnsi="Arial" w:cs="Arial"/>
        </w:rPr>
        <w:t xml:space="preserve"> or the clearance height</w:t>
      </w:r>
      <w:r w:rsidR="04F44C27" w:rsidRPr="44F7E6A8">
        <w:rPr>
          <w:rFonts w:ascii="Arial" w:hAnsi="Arial" w:cs="Arial"/>
        </w:rPr>
        <w:t>,</w:t>
      </w:r>
      <w:r w:rsidRPr="44F7E6A8">
        <w:rPr>
          <w:rFonts w:ascii="Arial" w:hAnsi="Arial" w:cs="Arial"/>
        </w:rPr>
        <w:t xml:space="preserve"> of the overpass over the Gympie Arterial </w:t>
      </w:r>
      <w:r w:rsidR="00D12474" w:rsidRPr="44F7E6A8">
        <w:rPr>
          <w:rFonts w:ascii="Arial" w:hAnsi="Arial" w:cs="Arial"/>
        </w:rPr>
        <w:t>Road</w:t>
      </w:r>
      <w:r w:rsidRPr="44F7E6A8">
        <w:rPr>
          <w:rFonts w:ascii="Arial" w:hAnsi="Arial" w:cs="Arial"/>
        </w:rPr>
        <w:t xml:space="preserve"> from the existing 4.7 to 6 </w:t>
      </w:r>
      <w:proofErr w:type="spellStart"/>
      <w:r w:rsidRPr="44F7E6A8">
        <w:rPr>
          <w:rFonts w:ascii="Arial" w:hAnsi="Arial" w:cs="Arial"/>
        </w:rPr>
        <w:t>metres</w:t>
      </w:r>
      <w:proofErr w:type="spellEnd"/>
      <w:r w:rsidRPr="44F7E6A8">
        <w:rPr>
          <w:rFonts w:ascii="Arial" w:hAnsi="Arial" w:cs="Arial"/>
        </w:rPr>
        <w:t xml:space="preserve">. We'll be upgrading the north and southbound entry ramps and extending the southbound exit ramp length. There'll be </w:t>
      </w:r>
      <w:proofErr w:type="spellStart"/>
      <w:r w:rsidRPr="44F7E6A8">
        <w:rPr>
          <w:rFonts w:ascii="Arial" w:hAnsi="Arial" w:cs="Arial"/>
        </w:rPr>
        <w:t>signalisation</w:t>
      </w:r>
      <w:proofErr w:type="spellEnd"/>
      <w:r w:rsidRPr="44F7E6A8">
        <w:rPr>
          <w:rFonts w:ascii="Arial" w:hAnsi="Arial" w:cs="Arial"/>
        </w:rPr>
        <w:t xml:space="preserve"> of the north and the southbound ramp intersections. There'll be a new separated pathway for </w:t>
      </w:r>
      <w:r w:rsidR="344DAB00" w:rsidRPr="44F7E6A8">
        <w:rPr>
          <w:rFonts w:ascii="Arial" w:hAnsi="Arial" w:cs="Arial"/>
        </w:rPr>
        <w:t>pedestrians</w:t>
      </w:r>
      <w:r w:rsidRPr="44F7E6A8">
        <w:rPr>
          <w:rFonts w:ascii="Arial" w:hAnsi="Arial" w:cs="Arial"/>
        </w:rPr>
        <w:t xml:space="preserve"> and bike riders on one side of the bridge and on</w:t>
      </w:r>
      <w:r w:rsidR="54105FC3" w:rsidRPr="44F7E6A8">
        <w:rPr>
          <w:rFonts w:ascii="Arial" w:hAnsi="Arial" w:cs="Arial"/>
        </w:rPr>
        <w:t>,</w:t>
      </w:r>
      <w:r w:rsidRPr="44F7E6A8">
        <w:rPr>
          <w:rFonts w:ascii="Arial" w:hAnsi="Arial" w:cs="Arial"/>
        </w:rPr>
        <w:t xml:space="preserve"> </w:t>
      </w:r>
      <w:r w:rsidR="7C63AB2A" w:rsidRPr="44F7E6A8">
        <w:rPr>
          <w:rFonts w:ascii="Arial" w:hAnsi="Arial" w:cs="Arial"/>
        </w:rPr>
        <w:t>f</w:t>
      </w:r>
      <w:r w:rsidRPr="44F7E6A8">
        <w:rPr>
          <w:rFonts w:ascii="Arial" w:hAnsi="Arial" w:cs="Arial"/>
        </w:rPr>
        <w:t>or westbound bike riders</w:t>
      </w:r>
      <w:r w:rsidR="06CCFB47" w:rsidRPr="44F7E6A8">
        <w:rPr>
          <w:rFonts w:ascii="Arial" w:hAnsi="Arial" w:cs="Arial"/>
        </w:rPr>
        <w:t>,</w:t>
      </w:r>
      <w:r w:rsidR="0065496C" w:rsidRPr="44F7E6A8">
        <w:rPr>
          <w:rFonts w:ascii="Arial" w:hAnsi="Arial" w:cs="Arial"/>
        </w:rPr>
        <w:t xml:space="preserve"> t</w:t>
      </w:r>
      <w:r w:rsidRPr="44F7E6A8">
        <w:rPr>
          <w:rFonts w:ascii="Arial" w:hAnsi="Arial" w:cs="Arial"/>
        </w:rPr>
        <w:t xml:space="preserve">here'll be an </w:t>
      </w:r>
      <w:proofErr w:type="gramStart"/>
      <w:r w:rsidRPr="44F7E6A8">
        <w:rPr>
          <w:rFonts w:ascii="Arial" w:hAnsi="Arial" w:cs="Arial"/>
        </w:rPr>
        <w:t>on road</w:t>
      </w:r>
      <w:proofErr w:type="gramEnd"/>
      <w:r w:rsidRPr="44F7E6A8">
        <w:rPr>
          <w:rFonts w:ascii="Arial" w:hAnsi="Arial" w:cs="Arial"/>
        </w:rPr>
        <w:t xml:space="preserve"> cycle lane. So key benefits of the project </w:t>
      </w:r>
      <w:proofErr w:type="gramStart"/>
      <w:r w:rsidRPr="44F7E6A8">
        <w:rPr>
          <w:rFonts w:ascii="Arial" w:hAnsi="Arial" w:cs="Arial"/>
        </w:rPr>
        <w:t>is</w:t>
      </w:r>
      <w:proofErr w:type="gramEnd"/>
      <w:r w:rsidRPr="44F7E6A8">
        <w:rPr>
          <w:rFonts w:ascii="Arial" w:hAnsi="Arial" w:cs="Arial"/>
        </w:rPr>
        <w:t xml:space="preserve"> to upgrade the </w:t>
      </w:r>
      <w:proofErr w:type="spellStart"/>
      <w:r w:rsidRPr="44F7E6A8">
        <w:rPr>
          <w:rFonts w:ascii="Arial" w:hAnsi="Arial" w:cs="Arial"/>
        </w:rPr>
        <w:t>the</w:t>
      </w:r>
      <w:proofErr w:type="spellEnd"/>
      <w:r w:rsidRPr="44F7E6A8">
        <w:rPr>
          <w:rFonts w:ascii="Arial" w:hAnsi="Arial" w:cs="Arial"/>
        </w:rPr>
        <w:t xml:space="preserve"> current traffic congestion issues that we have through the area, improve safety, improve freight access and provide improved performance for active transport. The procurement method will be an open market project with the </w:t>
      </w:r>
      <w:r w:rsidR="41E1E663" w:rsidRPr="44F7E6A8">
        <w:rPr>
          <w:rFonts w:ascii="Arial" w:hAnsi="Arial" w:cs="Arial"/>
        </w:rPr>
        <w:t>pre-qual</w:t>
      </w:r>
      <w:r w:rsidRPr="44F7E6A8">
        <w:rPr>
          <w:rFonts w:ascii="Arial" w:hAnsi="Arial" w:cs="Arial"/>
        </w:rPr>
        <w:t xml:space="preserve"> levels as shown. </w:t>
      </w:r>
    </w:p>
    <w:p w14:paraId="3FE76B7A" w14:textId="7467F1CD" w:rsidR="00851F7C" w:rsidRDefault="00874200">
      <w:pPr>
        <w:rPr>
          <w:rFonts w:ascii="Arial" w:hAnsi="Arial" w:cs="Arial"/>
        </w:rPr>
      </w:pPr>
      <w:r w:rsidRPr="44F7E6A8">
        <w:rPr>
          <w:rFonts w:ascii="Arial" w:hAnsi="Arial" w:cs="Arial"/>
        </w:rPr>
        <w:t xml:space="preserve">For maintenance projects, we have one project going to market in quarter 2 of this financial year, so again later this calendar year. For planning projects, there's seven in total. </w:t>
      </w:r>
      <w:proofErr w:type="gramStart"/>
      <w:r w:rsidRPr="44F7E6A8">
        <w:rPr>
          <w:rFonts w:ascii="Arial" w:hAnsi="Arial" w:cs="Arial"/>
        </w:rPr>
        <w:t>So</w:t>
      </w:r>
      <w:proofErr w:type="gramEnd"/>
      <w:r w:rsidRPr="44F7E6A8">
        <w:rPr>
          <w:rFonts w:ascii="Arial" w:hAnsi="Arial" w:cs="Arial"/>
        </w:rPr>
        <w:t xml:space="preserve"> the first three that you can see on the slide will be led by the </w:t>
      </w:r>
      <w:r w:rsidR="00955C88" w:rsidRPr="44F7E6A8">
        <w:rPr>
          <w:rFonts w:ascii="Arial" w:hAnsi="Arial" w:cs="Arial"/>
        </w:rPr>
        <w:t>M</w:t>
      </w:r>
      <w:r w:rsidRPr="44F7E6A8">
        <w:rPr>
          <w:rFonts w:ascii="Arial" w:hAnsi="Arial" w:cs="Arial"/>
        </w:rPr>
        <w:t xml:space="preserve">etro </w:t>
      </w:r>
      <w:r w:rsidR="00955C88" w:rsidRPr="44F7E6A8">
        <w:rPr>
          <w:rFonts w:ascii="Arial" w:hAnsi="Arial" w:cs="Arial"/>
        </w:rPr>
        <w:t>R</w:t>
      </w:r>
      <w:r w:rsidRPr="44F7E6A8">
        <w:rPr>
          <w:rFonts w:ascii="Arial" w:hAnsi="Arial" w:cs="Arial"/>
        </w:rPr>
        <w:t xml:space="preserve">egion and the next </w:t>
      </w:r>
      <w:r w:rsidR="1DB651AC" w:rsidRPr="44F7E6A8">
        <w:rPr>
          <w:rFonts w:ascii="Arial" w:hAnsi="Arial" w:cs="Arial"/>
        </w:rPr>
        <w:t>four</w:t>
      </w:r>
      <w:r w:rsidRPr="44F7E6A8">
        <w:rPr>
          <w:rFonts w:ascii="Arial" w:hAnsi="Arial" w:cs="Arial"/>
        </w:rPr>
        <w:t xml:space="preserve"> will be led by our </w:t>
      </w:r>
      <w:r w:rsidR="00955C88" w:rsidRPr="44F7E6A8">
        <w:rPr>
          <w:rFonts w:ascii="Arial" w:hAnsi="Arial" w:cs="Arial"/>
        </w:rPr>
        <w:t>T</w:t>
      </w:r>
      <w:r w:rsidRPr="44F7E6A8">
        <w:rPr>
          <w:rFonts w:ascii="Arial" w:hAnsi="Arial" w:cs="Arial"/>
        </w:rPr>
        <w:t xml:space="preserve">ransport </w:t>
      </w:r>
      <w:r w:rsidR="00955C88" w:rsidRPr="44F7E6A8">
        <w:rPr>
          <w:rFonts w:ascii="Arial" w:hAnsi="Arial" w:cs="Arial"/>
        </w:rPr>
        <w:t>P</w:t>
      </w:r>
      <w:r w:rsidRPr="44F7E6A8">
        <w:rPr>
          <w:rFonts w:ascii="Arial" w:hAnsi="Arial" w:cs="Arial"/>
        </w:rPr>
        <w:t xml:space="preserve">lanning </w:t>
      </w:r>
      <w:r w:rsidR="00851F7C" w:rsidRPr="44F7E6A8">
        <w:rPr>
          <w:rFonts w:ascii="Arial" w:hAnsi="Arial" w:cs="Arial"/>
        </w:rPr>
        <w:t>B</w:t>
      </w:r>
      <w:r w:rsidRPr="44F7E6A8">
        <w:rPr>
          <w:rFonts w:ascii="Arial" w:hAnsi="Arial" w:cs="Arial"/>
        </w:rPr>
        <w:t xml:space="preserve">ranch. </w:t>
      </w:r>
    </w:p>
    <w:p w14:paraId="1D2371FA" w14:textId="25322FB8" w:rsidR="00D25A7C" w:rsidRDefault="00874200">
      <w:pPr>
        <w:rPr>
          <w:rFonts w:ascii="Arial" w:hAnsi="Arial" w:cs="Arial"/>
        </w:rPr>
      </w:pPr>
      <w:r w:rsidRPr="44F7E6A8">
        <w:rPr>
          <w:rFonts w:ascii="Arial" w:hAnsi="Arial" w:cs="Arial"/>
        </w:rPr>
        <w:t xml:space="preserve">So just some detail on </w:t>
      </w:r>
      <w:proofErr w:type="spellStart"/>
      <w:r w:rsidRPr="44F7E6A8">
        <w:rPr>
          <w:rFonts w:ascii="Arial" w:hAnsi="Arial" w:cs="Arial"/>
        </w:rPr>
        <w:t>on</w:t>
      </w:r>
      <w:proofErr w:type="spellEnd"/>
      <w:r w:rsidRPr="44F7E6A8">
        <w:rPr>
          <w:rFonts w:ascii="Arial" w:hAnsi="Arial" w:cs="Arial"/>
        </w:rPr>
        <w:t xml:space="preserve"> two of those projects that I mentioned or that will be coming up. The </w:t>
      </w:r>
      <w:r w:rsidR="004C68AA" w:rsidRPr="44F7E6A8">
        <w:rPr>
          <w:rFonts w:ascii="Arial" w:hAnsi="Arial" w:cs="Arial"/>
        </w:rPr>
        <w:t>first is</w:t>
      </w:r>
      <w:r w:rsidRPr="44F7E6A8">
        <w:rPr>
          <w:rFonts w:ascii="Arial" w:hAnsi="Arial" w:cs="Arial"/>
        </w:rPr>
        <w:t xml:space="preserve"> </w:t>
      </w:r>
      <w:r w:rsidR="00851F7C" w:rsidRPr="44F7E6A8">
        <w:rPr>
          <w:rFonts w:ascii="Arial" w:hAnsi="Arial" w:cs="Arial"/>
        </w:rPr>
        <w:t>th</w:t>
      </w:r>
      <w:r w:rsidR="004A2445" w:rsidRPr="44F7E6A8">
        <w:rPr>
          <w:rFonts w:ascii="Arial" w:hAnsi="Arial" w:cs="Arial"/>
        </w:rPr>
        <w:t>e</w:t>
      </w:r>
      <w:r w:rsidRPr="44F7E6A8">
        <w:rPr>
          <w:rFonts w:ascii="Arial" w:hAnsi="Arial" w:cs="Arial"/>
        </w:rPr>
        <w:t xml:space="preserve"> Cunningham Highway between D</w:t>
      </w:r>
      <w:r w:rsidR="004A2445" w:rsidRPr="44F7E6A8">
        <w:rPr>
          <w:rFonts w:ascii="Arial" w:hAnsi="Arial" w:cs="Arial"/>
        </w:rPr>
        <w:t>i</w:t>
      </w:r>
      <w:r w:rsidRPr="44F7E6A8">
        <w:rPr>
          <w:rFonts w:ascii="Arial" w:hAnsi="Arial" w:cs="Arial"/>
        </w:rPr>
        <w:t xml:space="preserve">nmore to </w:t>
      </w:r>
      <w:proofErr w:type="spellStart"/>
      <w:r w:rsidRPr="44F7E6A8">
        <w:rPr>
          <w:rFonts w:ascii="Arial" w:hAnsi="Arial" w:cs="Arial"/>
        </w:rPr>
        <w:t>Mutdapilly</w:t>
      </w:r>
      <w:proofErr w:type="spellEnd"/>
      <w:r w:rsidRPr="44F7E6A8">
        <w:rPr>
          <w:rFonts w:ascii="Arial" w:hAnsi="Arial" w:cs="Arial"/>
        </w:rPr>
        <w:t xml:space="preserve"> including the Ripley and Swan</w:t>
      </w:r>
      <w:r w:rsidR="004A2445" w:rsidRPr="44F7E6A8">
        <w:rPr>
          <w:rFonts w:ascii="Arial" w:hAnsi="Arial" w:cs="Arial"/>
        </w:rPr>
        <w:t>bank</w:t>
      </w:r>
      <w:r w:rsidRPr="44F7E6A8">
        <w:rPr>
          <w:rFonts w:ascii="Arial" w:hAnsi="Arial" w:cs="Arial"/>
        </w:rPr>
        <w:t xml:space="preserve"> </w:t>
      </w:r>
      <w:r w:rsidR="00D12474" w:rsidRPr="44F7E6A8">
        <w:rPr>
          <w:rFonts w:ascii="Arial" w:hAnsi="Arial" w:cs="Arial"/>
        </w:rPr>
        <w:t>Road</w:t>
      </w:r>
      <w:r w:rsidRPr="44F7E6A8">
        <w:rPr>
          <w:rFonts w:ascii="Arial" w:hAnsi="Arial" w:cs="Arial"/>
        </w:rPr>
        <w:t xml:space="preserve"> in</w:t>
      </w:r>
      <w:r w:rsidR="004A2445" w:rsidRPr="44F7E6A8">
        <w:rPr>
          <w:rFonts w:ascii="Arial" w:hAnsi="Arial" w:cs="Arial"/>
        </w:rPr>
        <w:t>ter</w:t>
      </w:r>
      <w:r w:rsidRPr="44F7E6A8">
        <w:rPr>
          <w:rFonts w:ascii="Arial" w:hAnsi="Arial" w:cs="Arial"/>
        </w:rPr>
        <w:t xml:space="preserve">changes. </w:t>
      </w:r>
      <w:proofErr w:type="gramStart"/>
      <w:r w:rsidRPr="44F7E6A8">
        <w:rPr>
          <w:rFonts w:ascii="Arial" w:hAnsi="Arial" w:cs="Arial"/>
        </w:rPr>
        <w:t>So</w:t>
      </w:r>
      <w:proofErr w:type="gramEnd"/>
      <w:r w:rsidRPr="44F7E6A8">
        <w:rPr>
          <w:rFonts w:ascii="Arial" w:hAnsi="Arial" w:cs="Arial"/>
        </w:rPr>
        <w:t xml:space="preserve"> the planning will develop a master plan for the corridor and a strategy to sequence corridor upgrades as funding becomes available. The deliverables will be a </w:t>
      </w:r>
      <w:r w:rsidR="153AD813" w:rsidRPr="44F7E6A8">
        <w:rPr>
          <w:rFonts w:ascii="Arial" w:hAnsi="Arial" w:cs="Arial"/>
        </w:rPr>
        <w:t>S</w:t>
      </w:r>
      <w:r w:rsidRPr="44F7E6A8">
        <w:rPr>
          <w:rFonts w:ascii="Arial" w:hAnsi="Arial" w:cs="Arial"/>
        </w:rPr>
        <w:t xml:space="preserve">trategic </w:t>
      </w:r>
      <w:r w:rsidR="62A780A7" w:rsidRPr="44F7E6A8">
        <w:rPr>
          <w:rFonts w:ascii="Arial" w:hAnsi="Arial" w:cs="Arial"/>
        </w:rPr>
        <w:t>A</w:t>
      </w:r>
      <w:r w:rsidRPr="44F7E6A8">
        <w:rPr>
          <w:rFonts w:ascii="Arial" w:hAnsi="Arial" w:cs="Arial"/>
        </w:rPr>
        <w:t xml:space="preserve">ssessment of </w:t>
      </w:r>
      <w:r w:rsidR="39C25E3D" w:rsidRPr="44F7E6A8">
        <w:rPr>
          <w:rFonts w:ascii="Arial" w:hAnsi="Arial" w:cs="Arial"/>
        </w:rPr>
        <w:t>S</w:t>
      </w:r>
      <w:r w:rsidRPr="44F7E6A8">
        <w:rPr>
          <w:rFonts w:ascii="Arial" w:hAnsi="Arial" w:cs="Arial"/>
        </w:rPr>
        <w:t xml:space="preserve">ervice </w:t>
      </w:r>
      <w:r w:rsidR="2B3F6872" w:rsidRPr="44F7E6A8">
        <w:rPr>
          <w:rFonts w:ascii="Arial" w:hAnsi="Arial" w:cs="Arial"/>
        </w:rPr>
        <w:t>R</w:t>
      </w:r>
      <w:r w:rsidRPr="44F7E6A8">
        <w:rPr>
          <w:rFonts w:ascii="Arial" w:hAnsi="Arial" w:cs="Arial"/>
        </w:rPr>
        <w:t xml:space="preserve">equirements and as I mentioned, a staging strategy to demonstrate how the master plan can be delivered in stages based on available benefits and fundings that can be </w:t>
      </w:r>
      <w:proofErr w:type="spellStart"/>
      <w:r w:rsidRPr="44F7E6A8">
        <w:rPr>
          <w:rFonts w:ascii="Arial" w:hAnsi="Arial" w:cs="Arial"/>
        </w:rPr>
        <w:t>realised</w:t>
      </w:r>
      <w:proofErr w:type="spellEnd"/>
      <w:r w:rsidRPr="44F7E6A8">
        <w:rPr>
          <w:rFonts w:ascii="Arial" w:hAnsi="Arial" w:cs="Arial"/>
        </w:rPr>
        <w:t>.</w:t>
      </w:r>
      <w:r w:rsidR="00D25A7C" w:rsidRPr="44F7E6A8">
        <w:rPr>
          <w:rFonts w:ascii="Arial" w:hAnsi="Arial" w:cs="Arial"/>
        </w:rPr>
        <w:t xml:space="preserve"> </w:t>
      </w:r>
      <w:r w:rsidRPr="44F7E6A8">
        <w:rPr>
          <w:rFonts w:ascii="Arial" w:hAnsi="Arial" w:cs="Arial"/>
        </w:rPr>
        <w:t>Procurement method will be an open market with a series of prequ</w:t>
      </w:r>
      <w:r w:rsidR="40E01597" w:rsidRPr="44F7E6A8">
        <w:rPr>
          <w:rFonts w:ascii="Arial" w:hAnsi="Arial" w:cs="Arial"/>
        </w:rPr>
        <w:t>a</w:t>
      </w:r>
      <w:r w:rsidRPr="44F7E6A8">
        <w:rPr>
          <w:rFonts w:ascii="Arial" w:hAnsi="Arial" w:cs="Arial"/>
        </w:rPr>
        <w:t xml:space="preserve">l levels as shown, and we'll be looking to bring this to the market in quarter </w:t>
      </w:r>
      <w:r w:rsidR="008012B3" w:rsidRPr="44F7E6A8">
        <w:rPr>
          <w:rFonts w:ascii="Arial" w:hAnsi="Arial" w:cs="Arial"/>
        </w:rPr>
        <w:t>2</w:t>
      </w:r>
      <w:r w:rsidRPr="44F7E6A8">
        <w:rPr>
          <w:rFonts w:ascii="Arial" w:hAnsi="Arial" w:cs="Arial"/>
        </w:rPr>
        <w:t xml:space="preserve"> this financial year, so later this calendar year. </w:t>
      </w:r>
    </w:p>
    <w:p w14:paraId="357F91B8" w14:textId="1BC85D2E" w:rsidR="00472067" w:rsidRDefault="00874200">
      <w:pPr>
        <w:rPr>
          <w:rFonts w:ascii="Arial" w:hAnsi="Arial" w:cs="Arial"/>
        </w:rPr>
      </w:pPr>
      <w:r w:rsidRPr="44F7E6A8">
        <w:rPr>
          <w:rFonts w:ascii="Arial" w:hAnsi="Arial" w:cs="Arial"/>
        </w:rPr>
        <w:t xml:space="preserve">The second project is a Gympie Arterial </w:t>
      </w:r>
      <w:r w:rsidR="00D12474" w:rsidRPr="44F7E6A8">
        <w:rPr>
          <w:rFonts w:ascii="Arial" w:hAnsi="Arial" w:cs="Arial"/>
        </w:rPr>
        <w:t>Road</w:t>
      </w:r>
      <w:r w:rsidR="008012B3" w:rsidRPr="44F7E6A8">
        <w:rPr>
          <w:rFonts w:ascii="Arial" w:hAnsi="Arial" w:cs="Arial"/>
        </w:rPr>
        <w:t xml:space="preserve"> u</w:t>
      </w:r>
      <w:r w:rsidRPr="44F7E6A8">
        <w:rPr>
          <w:rFonts w:ascii="Arial" w:hAnsi="Arial" w:cs="Arial"/>
        </w:rPr>
        <w:t xml:space="preserve">pgrade or master planning between Beams Road and the Bruce </w:t>
      </w:r>
      <w:r w:rsidR="003F7EAC" w:rsidRPr="44F7E6A8">
        <w:rPr>
          <w:rFonts w:ascii="Arial" w:hAnsi="Arial" w:cs="Arial"/>
        </w:rPr>
        <w:t>Highway</w:t>
      </w:r>
      <w:r w:rsidRPr="44F7E6A8">
        <w:rPr>
          <w:rFonts w:ascii="Arial" w:hAnsi="Arial" w:cs="Arial"/>
        </w:rPr>
        <w:t xml:space="preserve">. </w:t>
      </w:r>
      <w:proofErr w:type="gramStart"/>
      <w:r w:rsidRPr="44F7E6A8">
        <w:rPr>
          <w:rFonts w:ascii="Arial" w:hAnsi="Arial" w:cs="Arial"/>
        </w:rPr>
        <w:t>So</w:t>
      </w:r>
      <w:proofErr w:type="gramEnd"/>
      <w:r w:rsidRPr="44F7E6A8">
        <w:rPr>
          <w:rFonts w:ascii="Arial" w:hAnsi="Arial" w:cs="Arial"/>
        </w:rPr>
        <w:t xml:space="preserve"> this is a six </w:t>
      </w:r>
      <w:proofErr w:type="spellStart"/>
      <w:r w:rsidRPr="44F7E6A8">
        <w:rPr>
          <w:rFonts w:ascii="Arial" w:hAnsi="Arial" w:cs="Arial"/>
        </w:rPr>
        <w:t>kilometre</w:t>
      </w:r>
      <w:proofErr w:type="spellEnd"/>
      <w:r w:rsidRPr="44F7E6A8">
        <w:rPr>
          <w:rFonts w:ascii="Arial" w:hAnsi="Arial" w:cs="Arial"/>
        </w:rPr>
        <w:t xml:space="preserve"> section of the Gympie Arterial </w:t>
      </w:r>
      <w:r w:rsidR="00D12474" w:rsidRPr="44F7E6A8">
        <w:rPr>
          <w:rFonts w:ascii="Arial" w:hAnsi="Arial" w:cs="Arial"/>
        </w:rPr>
        <w:t>Road</w:t>
      </w:r>
      <w:r w:rsidRPr="44F7E6A8">
        <w:rPr>
          <w:rFonts w:ascii="Arial" w:hAnsi="Arial" w:cs="Arial"/>
        </w:rPr>
        <w:t xml:space="preserve"> connecting Brisbane's northern suburbs through to the Bruce </w:t>
      </w:r>
      <w:r w:rsidR="003F7EAC" w:rsidRPr="44F7E6A8">
        <w:rPr>
          <w:rFonts w:ascii="Arial" w:hAnsi="Arial" w:cs="Arial"/>
        </w:rPr>
        <w:t>Highway</w:t>
      </w:r>
      <w:r w:rsidRPr="44F7E6A8">
        <w:rPr>
          <w:rFonts w:ascii="Arial" w:hAnsi="Arial" w:cs="Arial"/>
        </w:rPr>
        <w:t xml:space="preserve">. TMR will be seeking to engage a consultant to develop a master plan for future upgrades of the Gympie Arterial </w:t>
      </w:r>
      <w:r w:rsidR="00D12474" w:rsidRPr="44F7E6A8">
        <w:rPr>
          <w:rFonts w:ascii="Arial" w:hAnsi="Arial" w:cs="Arial"/>
        </w:rPr>
        <w:t>Road</w:t>
      </w:r>
      <w:r w:rsidRPr="44F7E6A8">
        <w:rPr>
          <w:rFonts w:ascii="Arial" w:hAnsi="Arial" w:cs="Arial"/>
        </w:rPr>
        <w:t xml:space="preserve"> including preferred </w:t>
      </w:r>
      <w:r w:rsidR="00FD5AB6" w:rsidRPr="44F7E6A8">
        <w:rPr>
          <w:rFonts w:ascii="Arial" w:hAnsi="Arial" w:cs="Arial"/>
        </w:rPr>
        <w:t>n</w:t>
      </w:r>
      <w:r w:rsidRPr="44F7E6A8">
        <w:rPr>
          <w:rFonts w:ascii="Arial" w:hAnsi="Arial" w:cs="Arial"/>
        </w:rPr>
        <w:t xml:space="preserve">etwork </w:t>
      </w:r>
      <w:r w:rsidR="00FD5AB6" w:rsidRPr="44F7E6A8">
        <w:rPr>
          <w:rFonts w:ascii="Arial" w:hAnsi="Arial" w:cs="Arial"/>
        </w:rPr>
        <w:t>s</w:t>
      </w:r>
      <w:r w:rsidRPr="44F7E6A8">
        <w:rPr>
          <w:rFonts w:ascii="Arial" w:hAnsi="Arial" w:cs="Arial"/>
        </w:rPr>
        <w:t xml:space="preserve">olutions for connections of existing and potentially future </w:t>
      </w:r>
      <w:r w:rsidR="00FD5AB6" w:rsidRPr="44F7E6A8">
        <w:rPr>
          <w:rFonts w:ascii="Arial" w:hAnsi="Arial" w:cs="Arial"/>
        </w:rPr>
        <w:t>r</w:t>
      </w:r>
      <w:r w:rsidR="00D12474" w:rsidRPr="44F7E6A8">
        <w:rPr>
          <w:rFonts w:ascii="Arial" w:hAnsi="Arial" w:cs="Arial"/>
        </w:rPr>
        <w:t>oad</w:t>
      </w:r>
      <w:r w:rsidRPr="44F7E6A8">
        <w:rPr>
          <w:rFonts w:ascii="Arial" w:hAnsi="Arial" w:cs="Arial"/>
        </w:rPr>
        <w:t xml:space="preserve"> links in this study area. The works will include a preliminary evaluation for th</w:t>
      </w:r>
      <w:r w:rsidR="0EA5D4DA" w:rsidRPr="44F7E6A8">
        <w:rPr>
          <w:rFonts w:ascii="Arial" w:hAnsi="Arial" w:cs="Arial"/>
        </w:rPr>
        <w:t>is</w:t>
      </w:r>
      <w:r w:rsidRPr="44F7E6A8">
        <w:rPr>
          <w:rFonts w:ascii="Arial" w:hAnsi="Arial" w:cs="Arial"/>
        </w:rPr>
        <w:t xml:space="preserve"> area and the master plan outcomes. The procurement will be a two</w:t>
      </w:r>
      <w:r w:rsidR="00607E41" w:rsidRPr="44F7E6A8">
        <w:rPr>
          <w:rFonts w:ascii="Arial" w:hAnsi="Arial" w:cs="Arial"/>
        </w:rPr>
        <w:t>-</w:t>
      </w:r>
      <w:r w:rsidRPr="44F7E6A8">
        <w:rPr>
          <w:rFonts w:ascii="Arial" w:hAnsi="Arial" w:cs="Arial"/>
        </w:rPr>
        <w:t xml:space="preserve">stage process with an EOI to go to market later this calendar year, so quarter </w:t>
      </w:r>
      <w:r w:rsidR="00607E41" w:rsidRPr="44F7E6A8">
        <w:rPr>
          <w:rFonts w:ascii="Arial" w:hAnsi="Arial" w:cs="Arial"/>
        </w:rPr>
        <w:t>2</w:t>
      </w:r>
      <w:r w:rsidRPr="44F7E6A8">
        <w:rPr>
          <w:rFonts w:ascii="Arial" w:hAnsi="Arial" w:cs="Arial"/>
        </w:rPr>
        <w:t xml:space="preserve"> this financial year and with a </w:t>
      </w:r>
      <w:r w:rsidR="00472067" w:rsidRPr="44F7E6A8">
        <w:rPr>
          <w:rFonts w:ascii="Arial" w:hAnsi="Arial" w:cs="Arial"/>
        </w:rPr>
        <w:t>S</w:t>
      </w:r>
      <w:r w:rsidRPr="44F7E6A8">
        <w:rPr>
          <w:rFonts w:ascii="Arial" w:hAnsi="Arial" w:cs="Arial"/>
        </w:rPr>
        <w:t xml:space="preserve">tage 2 tender to selected tenderers to follow. </w:t>
      </w:r>
    </w:p>
    <w:p w14:paraId="53306CD3" w14:textId="7D73B54D" w:rsidR="009F71AF" w:rsidRDefault="00874200" w:rsidP="44F7E6A8">
      <w:pPr>
        <w:rPr>
          <w:rFonts w:ascii="Arial" w:hAnsi="Arial" w:cs="Arial"/>
        </w:rPr>
      </w:pPr>
      <w:proofErr w:type="gramStart"/>
      <w:r w:rsidRPr="44F7E6A8">
        <w:rPr>
          <w:rFonts w:ascii="Arial" w:hAnsi="Arial" w:cs="Arial"/>
        </w:rPr>
        <w:t>In regards to</w:t>
      </w:r>
      <w:proofErr w:type="gramEnd"/>
      <w:r w:rsidRPr="44F7E6A8">
        <w:rPr>
          <w:rFonts w:ascii="Arial" w:hAnsi="Arial" w:cs="Arial"/>
        </w:rPr>
        <w:t xml:space="preserve"> material supply throughout </w:t>
      </w:r>
      <w:r w:rsidR="00DE4380" w:rsidRPr="44F7E6A8">
        <w:rPr>
          <w:rFonts w:ascii="Arial" w:hAnsi="Arial" w:cs="Arial"/>
        </w:rPr>
        <w:t>M</w:t>
      </w:r>
      <w:r w:rsidRPr="44F7E6A8">
        <w:rPr>
          <w:rFonts w:ascii="Arial" w:hAnsi="Arial" w:cs="Arial"/>
        </w:rPr>
        <w:t xml:space="preserve">etro </w:t>
      </w:r>
      <w:r w:rsidR="00DE4380" w:rsidRPr="44F7E6A8">
        <w:rPr>
          <w:rFonts w:ascii="Arial" w:hAnsi="Arial" w:cs="Arial"/>
        </w:rPr>
        <w:t>R</w:t>
      </w:r>
      <w:r w:rsidRPr="44F7E6A8">
        <w:rPr>
          <w:rFonts w:ascii="Arial" w:hAnsi="Arial" w:cs="Arial"/>
        </w:rPr>
        <w:t xml:space="preserve">egion, we have a fairly consistent material supply requirement throughout the financial year and slightly higher demand for bitumen and asphalt in the first and fourth quarters. And we also have currently a </w:t>
      </w:r>
      <w:proofErr w:type="spellStart"/>
      <w:r w:rsidRPr="44F7E6A8">
        <w:rPr>
          <w:rFonts w:ascii="Arial" w:hAnsi="Arial" w:cs="Arial"/>
        </w:rPr>
        <w:t>a</w:t>
      </w:r>
      <w:proofErr w:type="spellEnd"/>
      <w:r w:rsidRPr="44F7E6A8">
        <w:rPr>
          <w:rFonts w:ascii="Arial" w:hAnsi="Arial" w:cs="Arial"/>
        </w:rPr>
        <w:t xml:space="preserve"> pressure </w:t>
      </w:r>
      <w:proofErr w:type="gramStart"/>
      <w:r w:rsidRPr="44F7E6A8">
        <w:rPr>
          <w:rFonts w:ascii="Arial" w:hAnsi="Arial" w:cs="Arial"/>
        </w:rPr>
        <w:t>point</w:t>
      </w:r>
      <w:proofErr w:type="gramEnd"/>
      <w:r w:rsidRPr="44F7E6A8">
        <w:rPr>
          <w:rFonts w:ascii="Arial" w:hAnsi="Arial" w:cs="Arial"/>
        </w:rPr>
        <w:t xml:space="preserve"> for precast girder supplies. </w:t>
      </w:r>
    </w:p>
    <w:p w14:paraId="4F3CC48D" w14:textId="4E98B7C9" w:rsidR="009F71AF" w:rsidRDefault="00874200">
      <w:pPr>
        <w:rPr>
          <w:rFonts w:ascii="Arial" w:hAnsi="Arial" w:cs="Arial"/>
        </w:rPr>
      </w:pPr>
      <w:proofErr w:type="gramStart"/>
      <w:r w:rsidRPr="44F7E6A8">
        <w:rPr>
          <w:rFonts w:ascii="Arial" w:hAnsi="Arial" w:cs="Arial"/>
        </w:rPr>
        <w:t>So</w:t>
      </w:r>
      <w:proofErr w:type="gramEnd"/>
      <w:r w:rsidRPr="44F7E6A8">
        <w:rPr>
          <w:rFonts w:ascii="Arial" w:hAnsi="Arial" w:cs="Arial"/>
        </w:rPr>
        <w:t xml:space="preserve"> in regard to contacts, either myself or each of the two </w:t>
      </w:r>
      <w:r w:rsidR="2DEEFF07" w:rsidRPr="44F7E6A8">
        <w:rPr>
          <w:rFonts w:ascii="Arial" w:hAnsi="Arial" w:cs="Arial"/>
        </w:rPr>
        <w:t>D</w:t>
      </w:r>
      <w:r w:rsidRPr="44F7E6A8">
        <w:rPr>
          <w:rFonts w:ascii="Arial" w:hAnsi="Arial" w:cs="Arial"/>
        </w:rPr>
        <w:t xml:space="preserve">eputy </w:t>
      </w:r>
      <w:r w:rsidR="67EBC41A" w:rsidRPr="44F7E6A8">
        <w:rPr>
          <w:rFonts w:ascii="Arial" w:hAnsi="Arial" w:cs="Arial"/>
        </w:rPr>
        <w:t>R</w:t>
      </w:r>
      <w:r w:rsidRPr="44F7E6A8">
        <w:rPr>
          <w:rFonts w:ascii="Arial" w:hAnsi="Arial" w:cs="Arial"/>
        </w:rPr>
        <w:t xml:space="preserve">egional </w:t>
      </w:r>
      <w:r w:rsidR="3C93B30D" w:rsidRPr="44F7E6A8">
        <w:rPr>
          <w:rFonts w:ascii="Arial" w:hAnsi="Arial" w:cs="Arial"/>
        </w:rPr>
        <w:t>D</w:t>
      </w:r>
      <w:r w:rsidRPr="44F7E6A8">
        <w:rPr>
          <w:rFonts w:ascii="Arial" w:hAnsi="Arial" w:cs="Arial"/>
        </w:rPr>
        <w:t xml:space="preserve">irectors will be happy to answer any of your questions. And </w:t>
      </w:r>
      <w:proofErr w:type="gramStart"/>
      <w:r w:rsidRPr="44F7E6A8">
        <w:rPr>
          <w:rFonts w:ascii="Arial" w:hAnsi="Arial" w:cs="Arial"/>
        </w:rPr>
        <w:t>also</w:t>
      </w:r>
      <w:proofErr w:type="gramEnd"/>
      <w:r w:rsidRPr="44F7E6A8">
        <w:rPr>
          <w:rFonts w:ascii="Arial" w:hAnsi="Arial" w:cs="Arial"/>
        </w:rPr>
        <w:t xml:space="preserve"> there's the email on the screen there and we'll, yeah, be happy to answer any queries that there may be. Thank you. </w:t>
      </w:r>
    </w:p>
    <w:p w14:paraId="534F50BF" w14:textId="573820A1" w:rsidR="009F71AF" w:rsidRDefault="003D5BE6">
      <w:pPr>
        <w:rPr>
          <w:rFonts w:ascii="Arial" w:hAnsi="Arial" w:cs="Arial"/>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r>
        <w:rPr>
          <w:rFonts w:ascii="Arial" w:hAnsi="Arial" w:cs="Arial"/>
          <w:b/>
          <w:bCs/>
        </w:rPr>
        <w:t>]</w:t>
      </w:r>
    </w:p>
    <w:p w14:paraId="374E9531" w14:textId="44317C26" w:rsidR="009F71AF" w:rsidRDefault="00874200">
      <w:pPr>
        <w:rPr>
          <w:rFonts w:ascii="Arial" w:hAnsi="Arial" w:cs="Arial"/>
        </w:rPr>
      </w:pPr>
      <w:r w:rsidRPr="44F7E6A8">
        <w:rPr>
          <w:rFonts w:ascii="Arial" w:hAnsi="Arial" w:cs="Arial"/>
        </w:rPr>
        <w:t xml:space="preserve">Now I'd like to introduce Melanie Dei Rossi, who is </w:t>
      </w:r>
      <w:r w:rsidR="003D5BE6" w:rsidRPr="44F7E6A8">
        <w:rPr>
          <w:rFonts w:ascii="Arial" w:hAnsi="Arial" w:cs="Arial"/>
        </w:rPr>
        <w:t>A</w:t>
      </w:r>
      <w:r w:rsidRPr="44F7E6A8">
        <w:rPr>
          <w:rFonts w:ascii="Arial" w:hAnsi="Arial" w:cs="Arial"/>
        </w:rPr>
        <w:t xml:space="preserve">cting </w:t>
      </w:r>
      <w:r w:rsidR="003D5BE6" w:rsidRPr="44F7E6A8">
        <w:rPr>
          <w:rFonts w:ascii="Arial" w:hAnsi="Arial" w:cs="Arial"/>
        </w:rPr>
        <w:t>R</w:t>
      </w:r>
      <w:r w:rsidRPr="44F7E6A8">
        <w:rPr>
          <w:rFonts w:ascii="Arial" w:hAnsi="Arial" w:cs="Arial"/>
        </w:rPr>
        <w:t xml:space="preserve">egional </w:t>
      </w:r>
      <w:r w:rsidR="003D5BE6" w:rsidRPr="44F7E6A8">
        <w:rPr>
          <w:rFonts w:ascii="Arial" w:hAnsi="Arial" w:cs="Arial"/>
        </w:rPr>
        <w:t>D</w:t>
      </w:r>
      <w:r w:rsidRPr="44F7E6A8">
        <w:rPr>
          <w:rFonts w:ascii="Arial" w:hAnsi="Arial" w:cs="Arial"/>
        </w:rPr>
        <w:t xml:space="preserve">irector, North Coast Region. Mel clearly loves the challenge. Her usual job is </w:t>
      </w:r>
      <w:r w:rsidR="00665D73" w:rsidRPr="44F7E6A8">
        <w:rPr>
          <w:rFonts w:ascii="Arial" w:hAnsi="Arial" w:cs="Arial"/>
        </w:rPr>
        <w:t>R</w:t>
      </w:r>
      <w:r w:rsidRPr="44F7E6A8">
        <w:rPr>
          <w:rFonts w:ascii="Arial" w:hAnsi="Arial" w:cs="Arial"/>
        </w:rPr>
        <w:t xml:space="preserve">egional </w:t>
      </w:r>
      <w:r w:rsidR="00665D73" w:rsidRPr="44F7E6A8">
        <w:rPr>
          <w:rFonts w:ascii="Arial" w:hAnsi="Arial" w:cs="Arial"/>
        </w:rPr>
        <w:t>D</w:t>
      </w:r>
      <w:r w:rsidRPr="44F7E6A8">
        <w:rPr>
          <w:rFonts w:ascii="Arial" w:hAnsi="Arial" w:cs="Arial"/>
        </w:rPr>
        <w:t xml:space="preserve">irector, </w:t>
      </w:r>
      <w:r w:rsidR="00665D73" w:rsidRPr="44F7E6A8">
        <w:rPr>
          <w:rFonts w:ascii="Arial" w:hAnsi="Arial" w:cs="Arial"/>
        </w:rPr>
        <w:t>M</w:t>
      </w:r>
      <w:r w:rsidRPr="44F7E6A8">
        <w:rPr>
          <w:rFonts w:ascii="Arial" w:hAnsi="Arial" w:cs="Arial"/>
        </w:rPr>
        <w:t xml:space="preserve">etropolitan. </w:t>
      </w:r>
      <w:r w:rsidR="66B86B7A" w:rsidRPr="44F7E6A8">
        <w:rPr>
          <w:rFonts w:ascii="Arial" w:hAnsi="Arial" w:cs="Arial"/>
        </w:rPr>
        <w:t>Over to you</w:t>
      </w:r>
      <w:r w:rsidRPr="44F7E6A8">
        <w:rPr>
          <w:rFonts w:ascii="Arial" w:hAnsi="Arial" w:cs="Arial"/>
        </w:rPr>
        <w:t xml:space="preserve"> Mel. </w:t>
      </w:r>
    </w:p>
    <w:p w14:paraId="0B0AFF8C" w14:textId="01D27AB6" w:rsidR="009F71AF" w:rsidRPr="009F71AF" w:rsidRDefault="003C7D66">
      <w:pPr>
        <w:rPr>
          <w:rFonts w:ascii="Arial" w:hAnsi="Arial" w:cs="Arial"/>
          <w:b/>
          <w:bCs/>
        </w:rPr>
      </w:pPr>
      <w:r>
        <w:rPr>
          <w:rFonts w:ascii="Arial" w:hAnsi="Arial" w:cs="Arial"/>
          <w:b/>
          <w:bCs/>
        </w:rPr>
        <w:t>[</w:t>
      </w:r>
      <w:r w:rsidR="009F71AF" w:rsidRPr="009F71AF">
        <w:rPr>
          <w:rFonts w:ascii="Arial" w:hAnsi="Arial" w:cs="Arial"/>
          <w:b/>
          <w:bCs/>
        </w:rPr>
        <w:t>Melanie Dei Rossi</w:t>
      </w:r>
      <w:r>
        <w:rPr>
          <w:rFonts w:ascii="Arial" w:hAnsi="Arial" w:cs="Arial"/>
          <w:b/>
          <w:bCs/>
        </w:rPr>
        <w:t>]</w:t>
      </w:r>
    </w:p>
    <w:p w14:paraId="48604592" w14:textId="75EFCD9E" w:rsidR="003F7BD3" w:rsidRDefault="00874200" w:rsidP="027A612D">
      <w:pPr>
        <w:rPr>
          <w:rFonts w:ascii="Arial" w:hAnsi="Arial" w:cs="Arial"/>
        </w:rPr>
      </w:pPr>
      <w:r w:rsidRPr="027A612D">
        <w:rPr>
          <w:rFonts w:ascii="Arial" w:hAnsi="Arial" w:cs="Arial"/>
        </w:rPr>
        <w:t>Thank you, Ann</w:t>
      </w:r>
      <w:r w:rsidR="003C7D66" w:rsidRPr="027A612D">
        <w:rPr>
          <w:rFonts w:ascii="Arial" w:hAnsi="Arial" w:cs="Arial"/>
        </w:rPr>
        <w:t>-</w:t>
      </w:r>
      <w:r w:rsidRPr="027A612D">
        <w:rPr>
          <w:rFonts w:ascii="Arial" w:hAnsi="Arial" w:cs="Arial"/>
        </w:rPr>
        <w:t>Mar</w:t>
      </w:r>
      <w:r w:rsidR="003C7D66" w:rsidRPr="027A612D">
        <w:rPr>
          <w:rFonts w:ascii="Arial" w:hAnsi="Arial" w:cs="Arial"/>
        </w:rPr>
        <w:t>e</w:t>
      </w:r>
      <w:r w:rsidRPr="027A612D">
        <w:rPr>
          <w:rFonts w:ascii="Arial" w:hAnsi="Arial" w:cs="Arial"/>
        </w:rPr>
        <w:t xml:space="preserve">e. I'm Mel Dei Rossi. I'm the </w:t>
      </w:r>
      <w:r w:rsidR="003C7D66" w:rsidRPr="027A612D">
        <w:rPr>
          <w:rFonts w:ascii="Arial" w:hAnsi="Arial" w:cs="Arial"/>
        </w:rPr>
        <w:t>A</w:t>
      </w:r>
      <w:r w:rsidRPr="027A612D">
        <w:rPr>
          <w:rFonts w:ascii="Arial" w:hAnsi="Arial" w:cs="Arial"/>
        </w:rPr>
        <w:t xml:space="preserve">cting Regional Director for the North Coast Region </w:t>
      </w:r>
      <w:proofErr w:type="spellStart"/>
      <w:r w:rsidR="003C7D66" w:rsidRPr="027A612D">
        <w:rPr>
          <w:rFonts w:ascii="Arial" w:hAnsi="Arial" w:cs="Arial"/>
        </w:rPr>
        <w:t>R</w:t>
      </w:r>
      <w:r w:rsidRPr="027A612D">
        <w:rPr>
          <w:rFonts w:ascii="Arial" w:hAnsi="Arial" w:cs="Arial"/>
        </w:rPr>
        <w:t>egion</w:t>
      </w:r>
      <w:proofErr w:type="spellEnd"/>
      <w:r w:rsidRPr="027A612D">
        <w:rPr>
          <w:rFonts w:ascii="Arial" w:hAnsi="Arial" w:cs="Arial"/>
        </w:rPr>
        <w:t xml:space="preserve">, and I'm happy to be presenting today for North Coast Region. </w:t>
      </w:r>
    </w:p>
    <w:p w14:paraId="5575DC8B" w14:textId="54525226" w:rsidR="003F7BD3" w:rsidRDefault="00874200">
      <w:pPr>
        <w:rPr>
          <w:rFonts w:ascii="Arial" w:hAnsi="Arial" w:cs="Arial"/>
        </w:rPr>
      </w:pPr>
      <w:r w:rsidRPr="027A612D">
        <w:rPr>
          <w:rFonts w:ascii="Arial" w:hAnsi="Arial" w:cs="Arial"/>
        </w:rPr>
        <w:t xml:space="preserve">Joining me on the North Coast </w:t>
      </w:r>
      <w:r w:rsidR="0009691C" w:rsidRPr="027A612D">
        <w:rPr>
          <w:rFonts w:ascii="Arial" w:hAnsi="Arial" w:cs="Arial"/>
        </w:rPr>
        <w:t>R</w:t>
      </w:r>
      <w:r w:rsidRPr="027A612D">
        <w:rPr>
          <w:rFonts w:ascii="Arial" w:hAnsi="Arial" w:cs="Arial"/>
        </w:rPr>
        <w:t>egion in our leadership team is Acting Deputy Regional Director</w:t>
      </w:r>
      <w:r w:rsidR="003055AD" w:rsidRPr="027A612D">
        <w:rPr>
          <w:rFonts w:ascii="Arial" w:hAnsi="Arial" w:cs="Arial"/>
        </w:rPr>
        <w:t>s</w:t>
      </w:r>
      <w:r w:rsidRPr="027A612D">
        <w:rPr>
          <w:rFonts w:ascii="Arial" w:hAnsi="Arial" w:cs="Arial"/>
        </w:rPr>
        <w:t xml:space="preserve">, Nicholas Broadly and Andrew Matters. Also, you'll probably have a lot of contact with our </w:t>
      </w:r>
      <w:r w:rsidR="003055AD" w:rsidRPr="027A612D">
        <w:rPr>
          <w:rFonts w:ascii="Arial" w:hAnsi="Arial" w:cs="Arial"/>
        </w:rPr>
        <w:t>P</w:t>
      </w:r>
      <w:r w:rsidRPr="027A612D">
        <w:rPr>
          <w:rFonts w:ascii="Arial" w:hAnsi="Arial" w:cs="Arial"/>
        </w:rPr>
        <w:t xml:space="preserve">roject </w:t>
      </w:r>
      <w:r w:rsidR="003055AD" w:rsidRPr="027A612D">
        <w:rPr>
          <w:rFonts w:ascii="Arial" w:hAnsi="Arial" w:cs="Arial"/>
        </w:rPr>
        <w:t>D</w:t>
      </w:r>
      <w:r w:rsidRPr="027A612D">
        <w:rPr>
          <w:rFonts w:ascii="Arial" w:hAnsi="Arial" w:cs="Arial"/>
        </w:rPr>
        <w:t xml:space="preserve">irectors, Trevor Land and Matthias </w:t>
      </w:r>
      <w:r w:rsidR="003C7D66" w:rsidRPr="027A612D">
        <w:rPr>
          <w:rFonts w:ascii="Arial" w:hAnsi="Arial" w:cs="Arial"/>
        </w:rPr>
        <w:t>Schlotterbach</w:t>
      </w:r>
      <w:r w:rsidR="003F7BD3" w:rsidRPr="027A612D">
        <w:rPr>
          <w:rFonts w:ascii="Arial" w:hAnsi="Arial" w:cs="Arial"/>
        </w:rPr>
        <w:t>.</w:t>
      </w:r>
    </w:p>
    <w:p w14:paraId="364C4120" w14:textId="79CDB4DE" w:rsidR="00E13E4C" w:rsidRDefault="003F7BD3">
      <w:pPr>
        <w:rPr>
          <w:rFonts w:ascii="Arial" w:hAnsi="Arial" w:cs="Arial"/>
        </w:rPr>
      </w:pPr>
      <w:r w:rsidRPr="44F7E6A8">
        <w:rPr>
          <w:rFonts w:ascii="Arial" w:hAnsi="Arial" w:cs="Arial"/>
        </w:rPr>
        <w:t>Two</w:t>
      </w:r>
      <w:r w:rsidR="00874200" w:rsidRPr="44F7E6A8">
        <w:rPr>
          <w:rFonts w:ascii="Arial" w:hAnsi="Arial" w:cs="Arial"/>
        </w:rPr>
        <w:t xml:space="preserve"> key </w:t>
      </w:r>
      <w:r w:rsidR="00AA77DC" w:rsidRPr="44F7E6A8">
        <w:rPr>
          <w:rFonts w:ascii="Arial" w:hAnsi="Arial" w:cs="Arial"/>
        </w:rPr>
        <w:t>QTRIP</w:t>
      </w:r>
      <w:r w:rsidR="00874200" w:rsidRPr="44F7E6A8">
        <w:rPr>
          <w:rFonts w:ascii="Arial" w:hAnsi="Arial" w:cs="Arial"/>
        </w:rPr>
        <w:t xml:space="preserve"> projects for the North Coast </w:t>
      </w:r>
      <w:r w:rsidR="4A3AB036" w:rsidRPr="44F7E6A8">
        <w:rPr>
          <w:rFonts w:ascii="Arial" w:hAnsi="Arial" w:cs="Arial"/>
        </w:rPr>
        <w:t>R</w:t>
      </w:r>
      <w:r w:rsidR="00874200" w:rsidRPr="44F7E6A8">
        <w:rPr>
          <w:rFonts w:ascii="Arial" w:hAnsi="Arial" w:cs="Arial"/>
        </w:rPr>
        <w:t xml:space="preserve">egion. We've got a few </w:t>
      </w:r>
      <w:proofErr w:type="gramStart"/>
      <w:r w:rsidR="00874200" w:rsidRPr="44F7E6A8">
        <w:rPr>
          <w:rFonts w:ascii="Arial" w:hAnsi="Arial" w:cs="Arial"/>
        </w:rPr>
        <w:t>really important</w:t>
      </w:r>
      <w:proofErr w:type="gramEnd"/>
      <w:r w:rsidR="00874200" w:rsidRPr="44F7E6A8">
        <w:rPr>
          <w:rFonts w:ascii="Arial" w:hAnsi="Arial" w:cs="Arial"/>
        </w:rPr>
        <w:t xml:space="preserve"> projects underway, all at various stages, and they're important to ensure that we deliver our transport and road network and that we meet the needs of our growing region, support our economy and connect our communities. </w:t>
      </w:r>
    </w:p>
    <w:p w14:paraId="3845050F" w14:textId="1E2E8466" w:rsidR="005E7A7A" w:rsidRDefault="00874200">
      <w:pPr>
        <w:rPr>
          <w:rFonts w:ascii="Arial" w:hAnsi="Arial" w:cs="Arial"/>
        </w:rPr>
      </w:pPr>
      <w:r w:rsidRPr="027A612D">
        <w:rPr>
          <w:rFonts w:ascii="Arial" w:hAnsi="Arial" w:cs="Arial"/>
        </w:rPr>
        <w:t xml:space="preserve">The </w:t>
      </w:r>
      <w:r w:rsidR="4C629A8C" w:rsidRPr="027A612D">
        <w:rPr>
          <w:rFonts w:ascii="Arial" w:hAnsi="Arial" w:cs="Arial"/>
        </w:rPr>
        <w:t>Wave</w:t>
      </w:r>
      <w:r w:rsidRPr="027A612D">
        <w:rPr>
          <w:rFonts w:ascii="Arial" w:hAnsi="Arial" w:cs="Arial"/>
        </w:rPr>
        <w:t xml:space="preserve">, you've already heard about </w:t>
      </w:r>
      <w:r w:rsidR="00803C64" w:rsidRPr="027A612D">
        <w:rPr>
          <w:rFonts w:ascii="Arial" w:hAnsi="Arial" w:cs="Arial"/>
        </w:rPr>
        <w:t>S</w:t>
      </w:r>
      <w:r w:rsidRPr="027A612D">
        <w:rPr>
          <w:rFonts w:ascii="Arial" w:hAnsi="Arial" w:cs="Arial"/>
        </w:rPr>
        <w:t xml:space="preserve">tages </w:t>
      </w:r>
      <w:r w:rsidR="00803C64" w:rsidRPr="027A612D">
        <w:rPr>
          <w:rFonts w:ascii="Arial" w:hAnsi="Arial" w:cs="Arial"/>
        </w:rPr>
        <w:t>1</w:t>
      </w:r>
      <w:r w:rsidRPr="027A612D">
        <w:rPr>
          <w:rFonts w:ascii="Arial" w:hAnsi="Arial" w:cs="Arial"/>
        </w:rPr>
        <w:t xml:space="preserve"> and </w:t>
      </w:r>
      <w:r w:rsidR="00803C64" w:rsidRPr="027A612D">
        <w:rPr>
          <w:rFonts w:ascii="Arial" w:hAnsi="Arial" w:cs="Arial"/>
        </w:rPr>
        <w:t>2</w:t>
      </w:r>
      <w:r w:rsidRPr="027A612D">
        <w:rPr>
          <w:rFonts w:ascii="Arial" w:hAnsi="Arial" w:cs="Arial"/>
        </w:rPr>
        <w:t xml:space="preserve"> from Peter Papantoniou. </w:t>
      </w:r>
      <w:r w:rsidR="00803C64" w:rsidRPr="027A612D">
        <w:rPr>
          <w:rFonts w:ascii="Arial" w:hAnsi="Arial" w:cs="Arial"/>
        </w:rPr>
        <w:t>S</w:t>
      </w:r>
      <w:r w:rsidRPr="027A612D">
        <w:rPr>
          <w:rFonts w:ascii="Arial" w:hAnsi="Arial" w:cs="Arial"/>
        </w:rPr>
        <w:t xml:space="preserve">tage 3 of the </w:t>
      </w:r>
      <w:r w:rsidR="3BED2A4F" w:rsidRPr="027A612D">
        <w:rPr>
          <w:rFonts w:ascii="Arial" w:hAnsi="Arial" w:cs="Arial"/>
        </w:rPr>
        <w:t>Wave</w:t>
      </w:r>
      <w:r w:rsidRPr="027A612D">
        <w:rPr>
          <w:rFonts w:ascii="Arial" w:hAnsi="Arial" w:cs="Arial"/>
        </w:rPr>
        <w:t xml:space="preserve"> will see a metro style vehicle connecting passengers from heavy rail at </w:t>
      </w:r>
      <w:r w:rsidR="00723E8A" w:rsidRPr="027A612D">
        <w:rPr>
          <w:rFonts w:ascii="Arial" w:hAnsi="Arial" w:cs="Arial"/>
        </w:rPr>
        <w:t xml:space="preserve">Birtinya </w:t>
      </w:r>
      <w:r w:rsidRPr="027A612D">
        <w:rPr>
          <w:rFonts w:ascii="Arial" w:hAnsi="Arial" w:cs="Arial"/>
        </w:rPr>
        <w:t xml:space="preserve">to the Sunshine Coast Airport via new stations at Mountain Creek and Maroochydore CBD. Critical to the </w:t>
      </w:r>
      <w:proofErr w:type="spellStart"/>
      <w:r w:rsidRPr="027A612D">
        <w:rPr>
          <w:rFonts w:ascii="Arial" w:hAnsi="Arial" w:cs="Arial"/>
        </w:rPr>
        <w:t>the</w:t>
      </w:r>
      <w:proofErr w:type="spellEnd"/>
      <w:r w:rsidRPr="027A612D">
        <w:rPr>
          <w:rFonts w:ascii="Arial" w:hAnsi="Arial" w:cs="Arial"/>
        </w:rPr>
        <w:t xml:space="preserve"> delivery of the Wave is </w:t>
      </w:r>
      <w:r w:rsidR="002B6DB4" w:rsidRPr="027A612D">
        <w:rPr>
          <w:rFonts w:ascii="Arial" w:hAnsi="Arial" w:cs="Arial"/>
        </w:rPr>
        <w:t>S</w:t>
      </w:r>
      <w:r w:rsidRPr="027A612D">
        <w:rPr>
          <w:rFonts w:ascii="Arial" w:hAnsi="Arial" w:cs="Arial"/>
        </w:rPr>
        <w:t xml:space="preserve">tage </w:t>
      </w:r>
      <w:r w:rsidR="002B6DB4" w:rsidRPr="027A612D">
        <w:rPr>
          <w:rFonts w:ascii="Arial" w:hAnsi="Arial" w:cs="Arial"/>
        </w:rPr>
        <w:t>1</w:t>
      </w:r>
      <w:r w:rsidRPr="027A612D">
        <w:rPr>
          <w:rFonts w:ascii="Arial" w:hAnsi="Arial" w:cs="Arial"/>
        </w:rPr>
        <w:t xml:space="preserve"> of the Mooloola</w:t>
      </w:r>
      <w:r w:rsidR="0007163E" w:rsidRPr="027A612D">
        <w:rPr>
          <w:rFonts w:ascii="Arial" w:hAnsi="Arial" w:cs="Arial"/>
        </w:rPr>
        <w:t>h</w:t>
      </w:r>
      <w:r w:rsidRPr="027A612D">
        <w:rPr>
          <w:rFonts w:ascii="Arial" w:hAnsi="Arial" w:cs="Arial"/>
        </w:rPr>
        <w:t xml:space="preserve"> River Interchange </w:t>
      </w:r>
      <w:r w:rsidR="00C12508" w:rsidRPr="027A612D">
        <w:rPr>
          <w:rFonts w:ascii="Arial" w:hAnsi="Arial" w:cs="Arial"/>
        </w:rPr>
        <w:t>U</w:t>
      </w:r>
      <w:r w:rsidRPr="027A612D">
        <w:rPr>
          <w:rFonts w:ascii="Arial" w:hAnsi="Arial" w:cs="Arial"/>
        </w:rPr>
        <w:t xml:space="preserve">pgrade. The first stage of MRI involves constructing of new road overpass, local </w:t>
      </w:r>
      <w:r w:rsidR="00C713A0" w:rsidRPr="027A612D">
        <w:rPr>
          <w:rFonts w:ascii="Arial" w:hAnsi="Arial" w:cs="Arial"/>
        </w:rPr>
        <w:t>r</w:t>
      </w:r>
      <w:r w:rsidR="00D12474" w:rsidRPr="027A612D">
        <w:rPr>
          <w:rFonts w:ascii="Arial" w:hAnsi="Arial" w:cs="Arial"/>
        </w:rPr>
        <w:t>oad</w:t>
      </w:r>
      <w:r w:rsidRPr="027A612D">
        <w:rPr>
          <w:rFonts w:ascii="Arial" w:hAnsi="Arial" w:cs="Arial"/>
        </w:rPr>
        <w:t xml:space="preserve"> connections and active transport facilities to link Mountain Creek and </w:t>
      </w:r>
      <w:proofErr w:type="spellStart"/>
      <w:r w:rsidRPr="027A612D">
        <w:rPr>
          <w:rFonts w:ascii="Arial" w:hAnsi="Arial" w:cs="Arial"/>
        </w:rPr>
        <w:t>Mooloolaba</w:t>
      </w:r>
      <w:proofErr w:type="spellEnd"/>
      <w:r w:rsidRPr="027A612D">
        <w:rPr>
          <w:rFonts w:ascii="Arial" w:hAnsi="Arial" w:cs="Arial"/>
        </w:rPr>
        <w:t xml:space="preserve">. </w:t>
      </w:r>
    </w:p>
    <w:p w14:paraId="1067A43E" w14:textId="7999F360" w:rsidR="00643D15" w:rsidRDefault="00874200" w:rsidP="027A612D">
      <w:pPr>
        <w:rPr>
          <w:rFonts w:ascii="Arial" w:hAnsi="Arial" w:cs="Arial"/>
        </w:rPr>
      </w:pPr>
      <w:r w:rsidRPr="027A612D">
        <w:rPr>
          <w:rFonts w:ascii="Arial" w:hAnsi="Arial" w:cs="Arial"/>
        </w:rPr>
        <w:t xml:space="preserve">North Coast Region has the also has the Caloundra Congestion Busting Plan, which includes </w:t>
      </w:r>
      <w:r w:rsidR="4328F872" w:rsidRPr="027A612D">
        <w:rPr>
          <w:rFonts w:ascii="Arial" w:hAnsi="Arial" w:cs="Arial"/>
        </w:rPr>
        <w:t>five</w:t>
      </w:r>
      <w:r w:rsidRPr="027A612D">
        <w:rPr>
          <w:rFonts w:ascii="Arial" w:hAnsi="Arial" w:cs="Arial"/>
        </w:rPr>
        <w:t xml:space="preserve"> key projects aimed at tackling congestion on Caloundra Road, targeting pinch points, diverting traffic from congestion hotspots and boosting capacity. </w:t>
      </w:r>
    </w:p>
    <w:p w14:paraId="733B6A3E" w14:textId="17935F2E" w:rsidR="00643D15" w:rsidRDefault="00874200">
      <w:pPr>
        <w:rPr>
          <w:rFonts w:ascii="Arial" w:hAnsi="Arial" w:cs="Arial"/>
        </w:rPr>
      </w:pPr>
      <w:proofErr w:type="gramStart"/>
      <w:r w:rsidRPr="027A612D">
        <w:rPr>
          <w:rFonts w:ascii="Arial" w:hAnsi="Arial" w:cs="Arial"/>
        </w:rPr>
        <w:t>So</w:t>
      </w:r>
      <w:proofErr w:type="gramEnd"/>
      <w:r w:rsidRPr="027A612D">
        <w:rPr>
          <w:rFonts w:ascii="Arial" w:hAnsi="Arial" w:cs="Arial"/>
        </w:rPr>
        <w:t xml:space="preserve"> this year we will have three construction projects coming to market, all open tender with a range of pre</w:t>
      </w:r>
      <w:r w:rsidR="3192A8EF" w:rsidRPr="027A612D">
        <w:rPr>
          <w:rFonts w:ascii="Arial" w:hAnsi="Arial" w:cs="Arial"/>
        </w:rPr>
        <w:t>-</w:t>
      </w:r>
      <w:r w:rsidR="00414C15" w:rsidRPr="027A612D">
        <w:rPr>
          <w:rFonts w:ascii="Arial" w:hAnsi="Arial" w:cs="Arial"/>
        </w:rPr>
        <w:t>qual</w:t>
      </w:r>
      <w:r w:rsidR="00991284" w:rsidRPr="027A612D">
        <w:rPr>
          <w:rFonts w:ascii="Arial" w:hAnsi="Arial" w:cs="Arial"/>
        </w:rPr>
        <w:t xml:space="preserve"> </w:t>
      </w:r>
      <w:r w:rsidRPr="027A612D">
        <w:rPr>
          <w:rFonts w:ascii="Arial" w:hAnsi="Arial" w:cs="Arial"/>
        </w:rPr>
        <w:t xml:space="preserve">values. The packs will be </w:t>
      </w:r>
      <w:proofErr w:type="gramStart"/>
      <w:r w:rsidRPr="027A612D">
        <w:rPr>
          <w:rFonts w:ascii="Arial" w:hAnsi="Arial" w:cs="Arial"/>
        </w:rPr>
        <w:t>downloadable</w:t>
      </w:r>
      <w:proofErr w:type="gramEnd"/>
      <w:r w:rsidRPr="027A612D">
        <w:rPr>
          <w:rFonts w:ascii="Arial" w:hAnsi="Arial" w:cs="Arial"/>
        </w:rPr>
        <w:t xml:space="preserve"> so you'll be able to get the details later. And the plan is to call </w:t>
      </w:r>
      <w:proofErr w:type="gramStart"/>
      <w:r w:rsidRPr="027A612D">
        <w:rPr>
          <w:rFonts w:ascii="Arial" w:hAnsi="Arial" w:cs="Arial"/>
        </w:rPr>
        <w:t>all of</w:t>
      </w:r>
      <w:proofErr w:type="gramEnd"/>
      <w:r w:rsidRPr="027A612D">
        <w:rPr>
          <w:rFonts w:ascii="Arial" w:hAnsi="Arial" w:cs="Arial"/>
        </w:rPr>
        <w:t xml:space="preserve"> all three of these by the end of the current calendar year. The largest of these is MRI Stage 1 Main works, so </w:t>
      </w:r>
      <w:r w:rsidR="00133E57" w:rsidRPr="027A612D">
        <w:rPr>
          <w:rFonts w:ascii="Arial" w:hAnsi="Arial" w:cs="Arial"/>
        </w:rPr>
        <w:t>Stage 1</w:t>
      </w:r>
      <w:r w:rsidRPr="027A612D">
        <w:rPr>
          <w:rFonts w:ascii="Arial" w:hAnsi="Arial" w:cs="Arial"/>
        </w:rPr>
        <w:t xml:space="preserve"> will include a new overpass to provide a more direct and efficient connection from Nicklin Way to Brisbane </w:t>
      </w:r>
      <w:r w:rsidR="00D12474" w:rsidRPr="027A612D">
        <w:rPr>
          <w:rFonts w:ascii="Arial" w:hAnsi="Arial" w:cs="Arial"/>
        </w:rPr>
        <w:t>Road</w:t>
      </w:r>
      <w:r w:rsidRPr="027A612D">
        <w:rPr>
          <w:rFonts w:ascii="Arial" w:hAnsi="Arial" w:cs="Arial"/>
        </w:rPr>
        <w:t xml:space="preserve"> at </w:t>
      </w:r>
      <w:proofErr w:type="spellStart"/>
      <w:r w:rsidRPr="027A612D">
        <w:rPr>
          <w:rFonts w:ascii="Arial" w:hAnsi="Arial" w:cs="Arial"/>
        </w:rPr>
        <w:t>Mooloolaba</w:t>
      </w:r>
      <w:proofErr w:type="spellEnd"/>
      <w:r w:rsidRPr="027A612D">
        <w:rPr>
          <w:rFonts w:ascii="Arial" w:hAnsi="Arial" w:cs="Arial"/>
        </w:rPr>
        <w:t xml:space="preserve">, a new road connection between </w:t>
      </w:r>
      <w:proofErr w:type="spellStart"/>
      <w:r w:rsidR="001F1DA3" w:rsidRPr="027A612D">
        <w:rPr>
          <w:rFonts w:ascii="Arial" w:hAnsi="Arial" w:cs="Arial"/>
        </w:rPr>
        <w:t>Karawatha</w:t>
      </w:r>
      <w:proofErr w:type="spellEnd"/>
      <w:r w:rsidR="001F1DA3" w:rsidRPr="027A612D">
        <w:rPr>
          <w:rFonts w:ascii="Arial" w:hAnsi="Arial" w:cs="Arial"/>
        </w:rPr>
        <w:t xml:space="preserve"> Drive </w:t>
      </w:r>
      <w:r w:rsidRPr="027A612D">
        <w:rPr>
          <w:rFonts w:ascii="Arial" w:hAnsi="Arial" w:cs="Arial"/>
        </w:rPr>
        <w:t xml:space="preserve">and Mountain Creek and Brisbane </w:t>
      </w:r>
      <w:r w:rsidR="00D12474" w:rsidRPr="027A612D">
        <w:rPr>
          <w:rFonts w:ascii="Arial" w:hAnsi="Arial" w:cs="Arial"/>
        </w:rPr>
        <w:t>Road</w:t>
      </w:r>
      <w:r w:rsidR="6DCD6C3B" w:rsidRPr="027A612D">
        <w:rPr>
          <w:rFonts w:ascii="Arial" w:hAnsi="Arial" w:cs="Arial"/>
        </w:rPr>
        <w:t>,</w:t>
      </w:r>
      <w:r w:rsidRPr="027A612D">
        <w:rPr>
          <w:rFonts w:ascii="Arial" w:hAnsi="Arial" w:cs="Arial"/>
        </w:rPr>
        <w:t xml:space="preserve"> </w:t>
      </w:r>
      <w:proofErr w:type="spellStart"/>
      <w:r w:rsidRPr="027A612D">
        <w:rPr>
          <w:rFonts w:ascii="Arial" w:hAnsi="Arial" w:cs="Arial"/>
        </w:rPr>
        <w:t>Mooloolaba</w:t>
      </w:r>
      <w:proofErr w:type="spellEnd"/>
      <w:r w:rsidRPr="027A612D">
        <w:rPr>
          <w:rFonts w:ascii="Arial" w:hAnsi="Arial" w:cs="Arial"/>
        </w:rPr>
        <w:t xml:space="preserve">, new active transport paths connecting Mountain Creek and </w:t>
      </w:r>
      <w:proofErr w:type="spellStart"/>
      <w:r w:rsidRPr="027A612D">
        <w:rPr>
          <w:rFonts w:ascii="Arial" w:hAnsi="Arial" w:cs="Arial"/>
        </w:rPr>
        <w:t>Mooloolaba</w:t>
      </w:r>
      <w:proofErr w:type="spellEnd"/>
      <w:r w:rsidRPr="027A612D">
        <w:rPr>
          <w:rFonts w:ascii="Arial" w:hAnsi="Arial" w:cs="Arial"/>
        </w:rPr>
        <w:t xml:space="preserve">, a new </w:t>
      </w:r>
      <w:proofErr w:type="spellStart"/>
      <w:r w:rsidRPr="027A612D">
        <w:rPr>
          <w:rFonts w:ascii="Arial" w:hAnsi="Arial" w:cs="Arial"/>
        </w:rPr>
        <w:t>signalised</w:t>
      </w:r>
      <w:proofErr w:type="spellEnd"/>
      <w:r w:rsidRPr="027A612D">
        <w:rPr>
          <w:rFonts w:ascii="Arial" w:hAnsi="Arial" w:cs="Arial"/>
        </w:rPr>
        <w:t xml:space="preserve"> intersection linking Brisbane </w:t>
      </w:r>
      <w:r w:rsidR="00D12474" w:rsidRPr="027A612D">
        <w:rPr>
          <w:rFonts w:ascii="Arial" w:hAnsi="Arial" w:cs="Arial"/>
        </w:rPr>
        <w:t>Road</w:t>
      </w:r>
      <w:r w:rsidRPr="027A612D">
        <w:rPr>
          <w:rFonts w:ascii="Arial" w:hAnsi="Arial" w:cs="Arial"/>
        </w:rPr>
        <w:t xml:space="preserve"> and the new connection to </w:t>
      </w:r>
      <w:proofErr w:type="spellStart"/>
      <w:r w:rsidRPr="027A612D">
        <w:rPr>
          <w:rFonts w:ascii="Arial" w:hAnsi="Arial" w:cs="Arial"/>
        </w:rPr>
        <w:t>Karawatha</w:t>
      </w:r>
      <w:proofErr w:type="spellEnd"/>
      <w:r w:rsidRPr="027A612D">
        <w:rPr>
          <w:rFonts w:ascii="Arial" w:hAnsi="Arial" w:cs="Arial"/>
        </w:rPr>
        <w:t xml:space="preserve"> Dr</w:t>
      </w:r>
      <w:r w:rsidR="00643D15" w:rsidRPr="027A612D">
        <w:rPr>
          <w:rFonts w:ascii="Arial" w:hAnsi="Arial" w:cs="Arial"/>
        </w:rPr>
        <w:t>ive</w:t>
      </w:r>
      <w:r w:rsidRPr="027A612D">
        <w:rPr>
          <w:rFonts w:ascii="Arial" w:hAnsi="Arial" w:cs="Arial"/>
        </w:rPr>
        <w:t xml:space="preserve"> and provision for a two way service </w:t>
      </w:r>
      <w:r w:rsidR="00D12474" w:rsidRPr="027A612D">
        <w:rPr>
          <w:rFonts w:ascii="Arial" w:hAnsi="Arial" w:cs="Arial"/>
        </w:rPr>
        <w:t>Road</w:t>
      </w:r>
      <w:r w:rsidR="00643D15" w:rsidRPr="027A612D">
        <w:rPr>
          <w:rFonts w:ascii="Arial" w:hAnsi="Arial" w:cs="Arial"/>
        </w:rPr>
        <w:t>.</w:t>
      </w:r>
      <w:r w:rsidRPr="027A612D">
        <w:rPr>
          <w:rFonts w:ascii="Arial" w:hAnsi="Arial" w:cs="Arial"/>
        </w:rPr>
        <w:t xml:space="preserve"> A </w:t>
      </w:r>
      <w:r w:rsidR="00643D15" w:rsidRPr="027A612D">
        <w:rPr>
          <w:rFonts w:ascii="Arial" w:hAnsi="Arial" w:cs="Arial"/>
        </w:rPr>
        <w:t>two-</w:t>
      </w:r>
      <w:r w:rsidRPr="027A612D">
        <w:rPr>
          <w:rFonts w:ascii="Arial" w:hAnsi="Arial" w:cs="Arial"/>
        </w:rPr>
        <w:t xml:space="preserve"> staged procurement process will be called by the end of the year. </w:t>
      </w:r>
    </w:p>
    <w:p w14:paraId="0707E2FF" w14:textId="5C5E66F6" w:rsidR="005A2760" w:rsidRDefault="00874200" w:rsidP="027A612D">
      <w:pPr>
        <w:rPr>
          <w:rFonts w:ascii="Arial" w:hAnsi="Arial" w:cs="Arial"/>
        </w:rPr>
      </w:pPr>
      <w:r w:rsidRPr="027A612D">
        <w:rPr>
          <w:rFonts w:ascii="Arial" w:hAnsi="Arial" w:cs="Arial"/>
        </w:rPr>
        <w:t>North Coast Region also have 14 design contracts to go to market in this financial year with a mixture of civil, structural, ITS and electrical with varying pre</w:t>
      </w:r>
      <w:r w:rsidR="30C36F8B" w:rsidRPr="027A612D">
        <w:rPr>
          <w:rFonts w:ascii="Arial" w:hAnsi="Arial" w:cs="Arial"/>
        </w:rPr>
        <w:t>-</w:t>
      </w:r>
      <w:r w:rsidRPr="027A612D">
        <w:rPr>
          <w:rFonts w:ascii="Arial" w:hAnsi="Arial" w:cs="Arial"/>
        </w:rPr>
        <w:t xml:space="preserve">qual levels. With the large list of projects in planning and design, we've recently on North Coast completed an Expression of Interest phase to assess the market's availability and interest in each of the projects. By the end of the year, we will enter a restricted tender process for Caboolture-Bribie Island </w:t>
      </w:r>
      <w:r w:rsidR="00D12474" w:rsidRPr="027A612D">
        <w:rPr>
          <w:rFonts w:ascii="Arial" w:hAnsi="Arial" w:cs="Arial"/>
        </w:rPr>
        <w:t>Road</w:t>
      </w:r>
      <w:r w:rsidRPr="027A612D">
        <w:rPr>
          <w:rFonts w:ascii="Arial" w:hAnsi="Arial" w:cs="Arial"/>
        </w:rPr>
        <w:t>, Bribie Island Bridge upgrade</w:t>
      </w:r>
      <w:r w:rsidR="099E947B" w:rsidRPr="027A612D">
        <w:rPr>
          <w:rFonts w:ascii="Arial" w:hAnsi="Arial" w:cs="Arial"/>
        </w:rPr>
        <w:t>,</w:t>
      </w:r>
      <w:r w:rsidRPr="027A612D">
        <w:rPr>
          <w:rFonts w:ascii="Arial" w:hAnsi="Arial" w:cs="Arial"/>
        </w:rPr>
        <w:t xml:space="preserve"> and some key projects that fall under the Caloundra Congestion Busting </w:t>
      </w:r>
      <w:r w:rsidR="00500528" w:rsidRPr="027A612D">
        <w:rPr>
          <w:rFonts w:ascii="Arial" w:hAnsi="Arial" w:cs="Arial"/>
        </w:rPr>
        <w:t>P</w:t>
      </w:r>
      <w:r w:rsidRPr="027A612D">
        <w:rPr>
          <w:rFonts w:ascii="Arial" w:hAnsi="Arial" w:cs="Arial"/>
        </w:rPr>
        <w:t xml:space="preserve">lan. </w:t>
      </w:r>
    </w:p>
    <w:p w14:paraId="48CED4AB" w14:textId="115D6443" w:rsidR="005A2760" w:rsidRDefault="00874200">
      <w:pPr>
        <w:rPr>
          <w:rFonts w:ascii="Arial" w:hAnsi="Arial" w:cs="Arial"/>
        </w:rPr>
      </w:pPr>
      <w:r w:rsidRPr="027A612D">
        <w:rPr>
          <w:rFonts w:ascii="Arial" w:hAnsi="Arial" w:cs="Arial"/>
        </w:rPr>
        <w:t>Other key projects we will have out to restrict</w:t>
      </w:r>
      <w:r w:rsidR="00485A52" w:rsidRPr="027A612D">
        <w:rPr>
          <w:rFonts w:ascii="Arial" w:hAnsi="Arial" w:cs="Arial"/>
        </w:rPr>
        <w:t xml:space="preserve">ed </w:t>
      </w:r>
      <w:r w:rsidRPr="027A612D">
        <w:rPr>
          <w:rFonts w:ascii="Arial" w:hAnsi="Arial" w:cs="Arial"/>
        </w:rPr>
        <w:t xml:space="preserve">tender by the end of the year include Sunshine Motorway Interchange upgrade and the upgrade of key intersections along the </w:t>
      </w:r>
      <w:proofErr w:type="spellStart"/>
      <w:r w:rsidRPr="027A612D">
        <w:rPr>
          <w:rFonts w:ascii="Arial" w:hAnsi="Arial" w:cs="Arial"/>
        </w:rPr>
        <w:t>D</w:t>
      </w:r>
      <w:r w:rsidR="005A2760" w:rsidRPr="027A612D">
        <w:rPr>
          <w:rFonts w:ascii="Arial" w:hAnsi="Arial" w:cs="Arial"/>
        </w:rPr>
        <w:t>’Aguliar</w:t>
      </w:r>
      <w:proofErr w:type="spellEnd"/>
      <w:r w:rsidRPr="027A612D">
        <w:rPr>
          <w:rFonts w:ascii="Arial" w:hAnsi="Arial" w:cs="Arial"/>
        </w:rPr>
        <w:t xml:space="preserve"> </w:t>
      </w:r>
      <w:r w:rsidR="004C68AA">
        <w:rPr>
          <w:rFonts w:ascii="Arial" w:hAnsi="Arial" w:cs="Arial"/>
        </w:rPr>
        <w:t>H</w:t>
      </w:r>
      <w:r w:rsidRPr="027A612D">
        <w:rPr>
          <w:rFonts w:ascii="Arial" w:hAnsi="Arial" w:cs="Arial"/>
        </w:rPr>
        <w:t>ighway</w:t>
      </w:r>
      <w:r w:rsidR="20214C4A" w:rsidRPr="027A612D">
        <w:rPr>
          <w:rFonts w:ascii="Arial" w:hAnsi="Arial" w:cs="Arial"/>
        </w:rPr>
        <w:t>.</w:t>
      </w:r>
      <w:r w:rsidRPr="027A612D">
        <w:rPr>
          <w:rFonts w:ascii="Arial" w:hAnsi="Arial" w:cs="Arial"/>
        </w:rPr>
        <w:t xml:space="preserve"> </w:t>
      </w:r>
      <w:r w:rsidR="213A49E8" w:rsidRPr="027A612D">
        <w:rPr>
          <w:rFonts w:ascii="Arial" w:hAnsi="Arial" w:cs="Arial"/>
        </w:rPr>
        <w:t>A</w:t>
      </w:r>
      <w:r w:rsidRPr="027A612D">
        <w:rPr>
          <w:rFonts w:ascii="Arial" w:hAnsi="Arial" w:cs="Arial"/>
        </w:rPr>
        <w:t xml:space="preserve">long with the list of interchanges, intersections and road upgrades </w:t>
      </w:r>
      <w:r w:rsidR="6782EF8B" w:rsidRPr="027A612D">
        <w:rPr>
          <w:rFonts w:ascii="Arial" w:hAnsi="Arial" w:cs="Arial"/>
        </w:rPr>
        <w:t>w</w:t>
      </w:r>
      <w:r w:rsidRPr="027A612D">
        <w:rPr>
          <w:rFonts w:ascii="Arial" w:hAnsi="Arial" w:cs="Arial"/>
        </w:rPr>
        <w:t xml:space="preserve">e'll also have some tenders requiring ITS and electrical only coming out. </w:t>
      </w:r>
    </w:p>
    <w:p w14:paraId="1585EAC0" w14:textId="0A72E597" w:rsidR="008D4534" w:rsidRDefault="00874200">
      <w:pPr>
        <w:rPr>
          <w:rFonts w:ascii="Arial" w:hAnsi="Arial" w:cs="Arial"/>
        </w:rPr>
      </w:pPr>
      <w:r w:rsidRPr="027A612D">
        <w:rPr>
          <w:rFonts w:ascii="Arial" w:hAnsi="Arial" w:cs="Arial"/>
        </w:rPr>
        <w:t xml:space="preserve">One of our first design projects to market via restricted tender is the Caloundra </w:t>
      </w:r>
      <w:r w:rsidR="00D12474" w:rsidRPr="027A612D">
        <w:rPr>
          <w:rFonts w:ascii="Arial" w:hAnsi="Arial" w:cs="Arial"/>
        </w:rPr>
        <w:t>Road</w:t>
      </w:r>
      <w:r w:rsidRPr="027A612D">
        <w:rPr>
          <w:rFonts w:ascii="Arial" w:hAnsi="Arial" w:cs="Arial"/>
        </w:rPr>
        <w:t xml:space="preserve">, Kawana Way Link Road and Bells Creek Arterial </w:t>
      </w:r>
      <w:r w:rsidR="00D12474" w:rsidRPr="027A612D">
        <w:rPr>
          <w:rFonts w:ascii="Arial" w:hAnsi="Arial" w:cs="Arial"/>
        </w:rPr>
        <w:t>Road</w:t>
      </w:r>
      <w:r w:rsidRPr="027A612D">
        <w:rPr>
          <w:rFonts w:ascii="Arial" w:hAnsi="Arial" w:cs="Arial"/>
        </w:rPr>
        <w:t xml:space="preserve"> </w:t>
      </w:r>
      <w:r w:rsidR="00C35E51" w:rsidRPr="027A612D">
        <w:rPr>
          <w:rFonts w:ascii="Arial" w:hAnsi="Arial" w:cs="Arial"/>
        </w:rPr>
        <w:t>I</w:t>
      </w:r>
      <w:r w:rsidRPr="027A612D">
        <w:rPr>
          <w:rFonts w:ascii="Arial" w:hAnsi="Arial" w:cs="Arial"/>
        </w:rPr>
        <w:t xml:space="preserve">ntersection </w:t>
      </w:r>
      <w:r w:rsidR="00C35E51" w:rsidRPr="027A612D">
        <w:rPr>
          <w:rFonts w:ascii="Arial" w:hAnsi="Arial" w:cs="Arial"/>
        </w:rPr>
        <w:t>U</w:t>
      </w:r>
      <w:r w:rsidRPr="027A612D">
        <w:rPr>
          <w:rFonts w:ascii="Arial" w:hAnsi="Arial" w:cs="Arial"/>
        </w:rPr>
        <w:t>pgrade. We l</w:t>
      </w:r>
      <w:r w:rsidR="00C35E51" w:rsidRPr="027A612D">
        <w:rPr>
          <w:rFonts w:ascii="Arial" w:hAnsi="Arial" w:cs="Arial"/>
        </w:rPr>
        <w:t>ove</w:t>
      </w:r>
      <w:r w:rsidRPr="027A612D">
        <w:rPr>
          <w:rFonts w:ascii="Arial" w:hAnsi="Arial" w:cs="Arial"/>
        </w:rPr>
        <w:t xml:space="preserve"> an acronym on the North Coast, so this is CKB. It's also easier for me to say</w:t>
      </w:r>
      <w:r w:rsidR="74D549D5" w:rsidRPr="027A612D">
        <w:rPr>
          <w:rFonts w:ascii="Arial" w:hAnsi="Arial" w:cs="Arial"/>
        </w:rPr>
        <w:t>.</w:t>
      </w:r>
      <w:r w:rsidRPr="027A612D">
        <w:rPr>
          <w:rFonts w:ascii="Arial" w:hAnsi="Arial" w:cs="Arial"/>
        </w:rPr>
        <w:t xml:space="preserve"> </w:t>
      </w:r>
      <w:r w:rsidR="02CB32CF" w:rsidRPr="027A612D">
        <w:rPr>
          <w:rFonts w:ascii="Arial" w:hAnsi="Arial" w:cs="Arial"/>
        </w:rPr>
        <w:t>T</w:t>
      </w:r>
      <w:r w:rsidRPr="027A612D">
        <w:rPr>
          <w:rFonts w:ascii="Arial" w:hAnsi="Arial" w:cs="Arial"/>
        </w:rPr>
        <w:t>he CKB project includes a grade separated narrow diamond interchange with new N</w:t>
      </w:r>
      <w:r w:rsidR="299DE320" w:rsidRPr="027A612D">
        <w:rPr>
          <w:rFonts w:ascii="Arial" w:hAnsi="Arial" w:cs="Arial"/>
        </w:rPr>
        <w:t xml:space="preserve">orth </w:t>
      </w:r>
      <w:r w:rsidRPr="027A612D">
        <w:rPr>
          <w:rFonts w:ascii="Arial" w:hAnsi="Arial" w:cs="Arial"/>
        </w:rPr>
        <w:t>S</w:t>
      </w:r>
      <w:r w:rsidR="4388095B" w:rsidRPr="027A612D">
        <w:rPr>
          <w:rFonts w:ascii="Arial" w:hAnsi="Arial" w:cs="Arial"/>
        </w:rPr>
        <w:t>outh</w:t>
      </w:r>
      <w:r w:rsidRPr="027A612D">
        <w:rPr>
          <w:rFonts w:ascii="Arial" w:hAnsi="Arial" w:cs="Arial"/>
        </w:rPr>
        <w:t xml:space="preserve"> bridges over Caloundra </w:t>
      </w:r>
      <w:r w:rsidR="00D12474" w:rsidRPr="027A612D">
        <w:rPr>
          <w:rFonts w:ascii="Arial" w:hAnsi="Arial" w:cs="Arial"/>
        </w:rPr>
        <w:t>Road</w:t>
      </w:r>
      <w:r w:rsidR="07670A1B" w:rsidRPr="027A612D">
        <w:rPr>
          <w:rFonts w:ascii="Arial" w:hAnsi="Arial" w:cs="Arial"/>
        </w:rPr>
        <w:t>.</w:t>
      </w:r>
      <w:r w:rsidRPr="027A612D">
        <w:rPr>
          <w:rFonts w:ascii="Arial" w:hAnsi="Arial" w:cs="Arial"/>
        </w:rPr>
        <w:t xml:space="preserve"> Improvements to active transport throughout the area will also be included. </w:t>
      </w:r>
    </w:p>
    <w:p w14:paraId="10B3E484" w14:textId="74DE86C0" w:rsidR="001354C0" w:rsidRDefault="00874200" w:rsidP="027A612D">
      <w:pPr>
        <w:rPr>
          <w:rFonts w:ascii="Arial" w:hAnsi="Arial" w:cs="Arial"/>
        </w:rPr>
      </w:pPr>
      <w:r w:rsidRPr="027A612D">
        <w:rPr>
          <w:rFonts w:ascii="Arial" w:hAnsi="Arial" w:cs="Arial"/>
        </w:rPr>
        <w:t>Maintenance. We will have two open market maintenance contracts in the coming weeks for pavement rehabilitation and refurbishment, both using TI</w:t>
      </w:r>
      <w:r w:rsidR="7A419C17" w:rsidRPr="027A612D">
        <w:rPr>
          <w:rFonts w:ascii="Arial" w:hAnsi="Arial" w:cs="Arial"/>
        </w:rPr>
        <w:t>C-</w:t>
      </w:r>
      <w:r w:rsidRPr="027A612D">
        <w:rPr>
          <w:rFonts w:ascii="Arial" w:hAnsi="Arial" w:cs="Arial"/>
        </w:rPr>
        <w:t xml:space="preserve">CO contracts. </w:t>
      </w:r>
    </w:p>
    <w:p w14:paraId="07B14D20" w14:textId="10F11820" w:rsidR="001354C0" w:rsidRDefault="00874200">
      <w:pPr>
        <w:rPr>
          <w:rFonts w:ascii="Arial" w:hAnsi="Arial" w:cs="Arial"/>
        </w:rPr>
      </w:pPr>
      <w:r w:rsidRPr="027A612D">
        <w:rPr>
          <w:rFonts w:ascii="Arial" w:hAnsi="Arial" w:cs="Arial"/>
        </w:rPr>
        <w:t xml:space="preserve">Planning projects. We have </w:t>
      </w:r>
      <w:r w:rsidR="56777A46" w:rsidRPr="027A612D">
        <w:rPr>
          <w:rFonts w:ascii="Arial" w:hAnsi="Arial" w:cs="Arial"/>
        </w:rPr>
        <w:t>four</w:t>
      </w:r>
      <w:r w:rsidRPr="027A612D">
        <w:rPr>
          <w:rFonts w:ascii="Arial" w:hAnsi="Arial" w:cs="Arial"/>
        </w:rPr>
        <w:t xml:space="preserve"> planning contracts to go to market in 25</w:t>
      </w:r>
      <w:r w:rsidR="001354C0" w:rsidRPr="027A612D">
        <w:rPr>
          <w:rFonts w:ascii="Arial" w:hAnsi="Arial" w:cs="Arial"/>
        </w:rPr>
        <w:t>-</w:t>
      </w:r>
      <w:r w:rsidRPr="027A612D">
        <w:rPr>
          <w:rFonts w:ascii="Arial" w:hAnsi="Arial" w:cs="Arial"/>
        </w:rPr>
        <w:t>26 with three investment planning using CFEP on a restricted tender process and projects with a range of pre</w:t>
      </w:r>
      <w:r w:rsidR="6652EEF8" w:rsidRPr="027A612D">
        <w:rPr>
          <w:rFonts w:ascii="Arial" w:hAnsi="Arial" w:cs="Arial"/>
        </w:rPr>
        <w:t>-</w:t>
      </w:r>
      <w:r w:rsidRPr="027A612D">
        <w:rPr>
          <w:rFonts w:ascii="Arial" w:hAnsi="Arial" w:cs="Arial"/>
        </w:rPr>
        <w:t>qu</w:t>
      </w:r>
      <w:r w:rsidR="001354C0" w:rsidRPr="027A612D">
        <w:rPr>
          <w:rFonts w:ascii="Arial" w:hAnsi="Arial" w:cs="Arial"/>
        </w:rPr>
        <w:t>als</w:t>
      </w:r>
      <w:r w:rsidRPr="027A612D">
        <w:rPr>
          <w:rFonts w:ascii="Arial" w:hAnsi="Arial" w:cs="Arial"/>
        </w:rPr>
        <w:t>, which will be going out in October to December and a multi project package which is about to be released, which also has a range of pre</w:t>
      </w:r>
      <w:r w:rsidR="1AD3D768" w:rsidRPr="027A612D">
        <w:rPr>
          <w:rFonts w:ascii="Arial" w:hAnsi="Arial" w:cs="Arial"/>
        </w:rPr>
        <w:t>-</w:t>
      </w:r>
      <w:r w:rsidRPr="027A612D">
        <w:rPr>
          <w:rFonts w:ascii="Arial" w:hAnsi="Arial" w:cs="Arial"/>
        </w:rPr>
        <w:t>qu</w:t>
      </w:r>
      <w:r w:rsidR="7D9649D7" w:rsidRPr="027A612D">
        <w:rPr>
          <w:rFonts w:ascii="Arial" w:hAnsi="Arial" w:cs="Arial"/>
        </w:rPr>
        <w:t>a</w:t>
      </w:r>
      <w:r w:rsidRPr="027A612D">
        <w:rPr>
          <w:rFonts w:ascii="Arial" w:hAnsi="Arial" w:cs="Arial"/>
        </w:rPr>
        <w:t xml:space="preserve">ls. </w:t>
      </w:r>
    </w:p>
    <w:p w14:paraId="4FF8A253" w14:textId="3D6670D3" w:rsidR="009A1381" w:rsidRDefault="00874200">
      <w:pPr>
        <w:rPr>
          <w:rFonts w:ascii="Arial" w:hAnsi="Arial" w:cs="Arial"/>
        </w:rPr>
      </w:pPr>
      <w:r w:rsidRPr="027A612D">
        <w:rPr>
          <w:rFonts w:ascii="Arial" w:hAnsi="Arial" w:cs="Arial"/>
        </w:rPr>
        <w:t>Looking at some of our projects in a little bit more detail. East West Link is a key planning project</w:t>
      </w:r>
      <w:r w:rsidR="4D4953BA" w:rsidRPr="027A612D">
        <w:rPr>
          <w:rFonts w:ascii="Arial" w:hAnsi="Arial" w:cs="Arial"/>
        </w:rPr>
        <w:t>.</w:t>
      </w:r>
      <w:r w:rsidRPr="027A612D">
        <w:rPr>
          <w:rFonts w:ascii="Arial" w:hAnsi="Arial" w:cs="Arial"/>
        </w:rPr>
        <w:t xml:space="preserve"> East West Link Aura B</w:t>
      </w:r>
      <w:r w:rsidR="00AE60FB" w:rsidRPr="027A612D">
        <w:rPr>
          <w:rFonts w:ascii="Arial" w:hAnsi="Arial" w:cs="Arial"/>
        </w:rPr>
        <w:t>ou</w:t>
      </w:r>
      <w:r w:rsidRPr="027A612D">
        <w:rPr>
          <w:rFonts w:ascii="Arial" w:hAnsi="Arial" w:cs="Arial"/>
        </w:rPr>
        <w:t>l</w:t>
      </w:r>
      <w:r w:rsidR="00AE60FB" w:rsidRPr="027A612D">
        <w:rPr>
          <w:rFonts w:ascii="Arial" w:hAnsi="Arial" w:cs="Arial"/>
        </w:rPr>
        <w:t>e</w:t>
      </w:r>
      <w:r w:rsidRPr="027A612D">
        <w:rPr>
          <w:rFonts w:ascii="Arial" w:hAnsi="Arial" w:cs="Arial"/>
        </w:rPr>
        <w:t>v</w:t>
      </w:r>
      <w:r w:rsidR="00AE60FB" w:rsidRPr="027A612D">
        <w:rPr>
          <w:rFonts w:ascii="Arial" w:hAnsi="Arial" w:cs="Arial"/>
        </w:rPr>
        <w:t>ar</w:t>
      </w:r>
      <w:r w:rsidRPr="027A612D">
        <w:rPr>
          <w:rFonts w:ascii="Arial" w:hAnsi="Arial" w:cs="Arial"/>
        </w:rPr>
        <w:t>d to Pelican Waters B</w:t>
      </w:r>
      <w:r w:rsidR="00AE60FB" w:rsidRPr="027A612D">
        <w:rPr>
          <w:rFonts w:ascii="Arial" w:hAnsi="Arial" w:cs="Arial"/>
        </w:rPr>
        <w:t>ou</w:t>
      </w:r>
      <w:r w:rsidRPr="027A612D">
        <w:rPr>
          <w:rFonts w:ascii="Arial" w:hAnsi="Arial" w:cs="Arial"/>
        </w:rPr>
        <w:t>l</w:t>
      </w:r>
      <w:r w:rsidR="00AE60FB" w:rsidRPr="027A612D">
        <w:rPr>
          <w:rFonts w:ascii="Arial" w:hAnsi="Arial" w:cs="Arial"/>
        </w:rPr>
        <w:t>e</w:t>
      </w:r>
      <w:r w:rsidRPr="027A612D">
        <w:rPr>
          <w:rFonts w:ascii="Arial" w:hAnsi="Arial" w:cs="Arial"/>
        </w:rPr>
        <w:t>v</w:t>
      </w:r>
      <w:r w:rsidR="00AE60FB" w:rsidRPr="027A612D">
        <w:rPr>
          <w:rFonts w:ascii="Arial" w:hAnsi="Arial" w:cs="Arial"/>
        </w:rPr>
        <w:t>ar</w:t>
      </w:r>
      <w:r w:rsidRPr="027A612D">
        <w:rPr>
          <w:rFonts w:ascii="Arial" w:hAnsi="Arial" w:cs="Arial"/>
        </w:rPr>
        <w:t>d, which is anticipated to be released to market by the end of this calendar year. This planning will investigate a new road link to connect Aura B</w:t>
      </w:r>
      <w:r w:rsidR="00AE60FB" w:rsidRPr="027A612D">
        <w:rPr>
          <w:rFonts w:ascii="Arial" w:hAnsi="Arial" w:cs="Arial"/>
        </w:rPr>
        <w:t>ou</w:t>
      </w:r>
      <w:r w:rsidRPr="027A612D">
        <w:rPr>
          <w:rFonts w:ascii="Arial" w:hAnsi="Arial" w:cs="Arial"/>
        </w:rPr>
        <w:t>l</w:t>
      </w:r>
      <w:r w:rsidR="00AE60FB" w:rsidRPr="027A612D">
        <w:rPr>
          <w:rFonts w:ascii="Arial" w:hAnsi="Arial" w:cs="Arial"/>
        </w:rPr>
        <w:t>e</w:t>
      </w:r>
      <w:r w:rsidRPr="027A612D">
        <w:rPr>
          <w:rFonts w:ascii="Arial" w:hAnsi="Arial" w:cs="Arial"/>
        </w:rPr>
        <w:t>v</w:t>
      </w:r>
      <w:r w:rsidR="00AE60FB" w:rsidRPr="027A612D">
        <w:rPr>
          <w:rFonts w:ascii="Arial" w:hAnsi="Arial" w:cs="Arial"/>
        </w:rPr>
        <w:t>ar</w:t>
      </w:r>
      <w:r w:rsidRPr="027A612D">
        <w:rPr>
          <w:rFonts w:ascii="Arial" w:hAnsi="Arial" w:cs="Arial"/>
        </w:rPr>
        <w:t>d and Pelican Waters B</w:t>
      </w:r>
      <w:r w:rsidR="00AE60FB" w:rsidRPr="027A612D">
        <w:rPr>
          <w:rFonts w:ascii="Arial" w:hAnsi="Arial" w:cs="Arial"/>
        </w:rPr>
        <w:t>ou</w:t>
      </w:r>
      <w:r w:rsidRPr="027A612D">
        <w:rPr>
          <w:rFonts w:ascii="Arial" w:hAnsi="Arial" w:cs="Arial"/>
        </w:rPr>
        <w:t>l</w:t>
      </w:r>
      <w:r w:rsidR="00AE60FB" w:rsidRPr="027A612D">
        <w:rPr>
          <w:rFonts w:ascii="Arial" w:hAnsi="Arial" w:cs="Arial"/>
        </w:rPr>
        <w:t>e</w:t>
      </w:r>
      <w:r w:rsidRPr="027A612D">
        <w:rPr>
          <w:rFonts w:ascii="Arial" w:hAnsi="Arial" w:cs="Arial"/>
        </w:rPr>
        <w:t>v</w:t>
      </w:r>
      <w:r w:rsidR="00AE60FB" w:rsidRPr="027A612D">
        <w:rPr>
          <w:rFonts w:ascii="Arial" w:hAnsi="Arial" w:cs="Arial"/>
        </w:rPr>
        <w:t>ar</w:t>
      </w:r>
      <w:r w:rsidRPr="027A612D">
        <w:rPr>
          <w:rFonts w:ascii="Arial" w:hAnsi="Arial" w:cs="Arial"/>
        </w:rPr>
        <w:t>d, easing congestion on Caloundra Road. Another key planning project is Caloundra Road and Bell Vista B</w:t>
      </w:r>
      <w:r w:rsidR="007B5F8F" w:rsidRPr="027A612D">
        <w:rPr>
          <w:rFonts w:ascii="Arial" w:hAnsi="Arial" w:cs="Arial"/>
        </w:rPr>
        <w:t>ou</w:t>
      </w:r>
      <w:r w:rsidRPr="027A612D">
        <w:rPr>
          <w:rFonts w:ascii="Arial" w:hAnsi="Arial" w:cs="Arial"/>
        </w:rPr>
        <w:t>l</w:t>
      </w:r>
      <w:r w:rsidR="007B5F8F" w:rsidRPr="027A612D">
        <w:rPr>
          <w:rFonts w:ascii="Arial" w:hAnsi="Arial" w:cs="Arial"/>
        </w:rPr>
        <w:t>e</w:t>
      </w:r>
      <w:r w:rsidRPr="027A612D">
        <w:rPr>
          <w:rFonts w:ascii="Arial" w:hAnsi="Arial" w:cs="Arial"/>
        </w:rPr>
        <w:t>v</w:t>
      </w:r>
      <w:r w:rsidR="007B5F8F" w:rsidRPr="027A612D">
        <w:rPr>
          <w:rFonts w:ascii="Arial" w:hAnsi="Arial" w:cs="Arial"/>
        </w:rPr>
        <w:t>ar</w:t>
      </w:r>
      <w:r w:rsidRPr="027A612D">
        <w:rPr>
          <w:rFonts w:ascii="Arial" w:hAnsi="Arial" w:cs="Arial"/>
        </w:rPr>
        <w:t xml:space="preserve">d intersection. This upgrade is planning and design which is anticipated again to come to market in October to December. The purpose of this project is to undertake necessary planning and design tasks to </w:t>
      </w:r>
      <w:proofErr w:type="gramStart"/>
      <w:r w:rsidRPr="027A612D">
        <w:rPr>
          <w:rFonts w:ascii="Arial" w:hAnsi="Arial" w:cs="Arial"/>
        </w:rPr>
        <w:t>fast track</w:t>
      </w:r>
      <w:proofErr w:type="gramEnd"/>
      <w:r w:rsidRPr="027A612D">
        <w:rPr>
          <w:rFonts w:ascii="Arial" w:hAnsi="Arial" w:cs="Arial"/>
        </w:rPr>
        <w:t xml:space="preserve"> delivery of this project. And Caloundra </w:t>
      </w:r>
      <w:r w:rsidR="00D12474" w:rsidRPr="027A612D">
        <w:rPr>
          <w:rFonts w:ascii="Arial" w:hAnsi="Arial" w:cs="Arial"/>
        </w:rPr>
        <w:t>Road</w:t>
      </w:r>
      <w:r w:rsidRPr="027A612D">
        <w:rPr>
          <w:rFonts w:ascii="Arial" w:hAnsi="Arial" w:cs="Arial"/>
        </w:rPr>
        <w:t xml:space="preserve">, Nicklin Way, Pelican Waters </w:t>
      </w:r>
      <w:r w:rsidR="259A6356" w:rsidRPr="027A612D">
        <w:rPr>
          <w:rFonts w:ascii="Arial" w:hAnsi="Arial" w:cs="Arial"/>
        </w:rPr>
        <w:t>Boulevard</w:t>
      </w:r>
      <w:r w:rsidRPr="027A612D">
        <w:rPr>
          <w:rFonts w:ascii="Arial" w:hAnsi="Arial" w:cs="Arial"/>
        </w:rPr>
        <w:t xml:space="preserve">. This intersection upgrade is also anticipated to be released in October to December this calendar year. This intersection is a key connection into Caloundra Central Business District and the surrounding suburbs. </w:t>
      </w:r>
    </w:p>
    <w:p w14:paraId="297CA277" w14:textId="731C2A9D" w:rsidR="009A1381" w:rsidRDefault="00874200">
      <w:pPr>
        <w:rPr>
          <w:rFonts w:ascii="Arial" w:hAnsi="Arial" w:cs="Arial"/>
        </w:rPr>
      </w:pPr>
      <w:r w:rsidRPr="027A612D">
        <w:rPr>
          <w:rFonts w:ascii="Arial" w:hAnsi="Arial" w:cs="Arial"/>
        </w:rPr>
        <w:t>Looking at our material demand</w:t>
      </w:r>
      <w:r w:rsidR="06C5A50C" w:rsidRPr="027A612D">
        <w:rPr>
          <w:rFonts w:ascii="Arial" w:hAnsi="Arial" w:cs="Arial"/>
        </w:rPr>
        <w:t>.</w:t>
      </w:r>
      <w:r w:rsidRPr="027A612D">
        <w:rPr>
          <w:rFonts w:ascii="Arial" w:hAnsi="Arial" w:cs="Arial"/>
        </w:rPr>
        <w:t xml:space="preserve"> </w:t>
      </w:r>
      <w:r w:rsidR="5395C9B3" w:rsidRPr="027A612D">
        <w:rPr>
          <w:rFonts w:ascii="Arial" w:hAnsi="Arial" w:cs="Arial"/>
        </w:rPr>
        <w:t>O</w:t>
      </w:r>
      <w:r w:rsidRPr="027A612D">
        <w:rPr>
          <w:rFonts w:ascii="Arial" w:hAnsi="Arial" w:cs="Arial"/>
        </w:rPr>
        <w:t xml:space="preserve">ver the next four quarters </w:t>
      </w:r>
      <w:r w:rsidR="43EC23DC" w:rsidRPr="027A612D">
        <w:rPr>
          <w:rFonts w:ascii="Arial" w:hAnsi="Arial" w:cs="Arial"/>
        </w:rPr>
        <w:t>we’ll</w:t>
      </w:r>
      <w:r w:rsidRPr="027A612D">
        <w:rPr>
          <w:rFonts w:ascii="Arial" w:hAnsi="Arial" w:cs="Arial"/>
        </w:rPr>
        <w:t xml:space="preserve"> require a range of materials. As you can see, demand is </w:t>
      </w:r>
      <w:proofErr w:type="gramStart"/>
      <w:r w:rsidRPr="027A612D">
        <w:rPr>
          <w:rFonts w:ascii="Arial" w:hAnsi="Arial" w:cs="Arial"/>
        </w:rPr>
        <w:t>fairly consistent</w:t>
      </w:r>
      <w:proofErr w:type="gramEnd"/>
      <w:r w:rsidRPr="027A612D">
        <w:rPr>
          <w:rFonts w:ascii="Arial" w:hAnsi="Arial" w:cs="Arial"/>
        </w:rPr>
        <w:t xml:space="preserve"> across the year for concrete material. While the first quarter is quiet, you can see demand picks up as we progress throughout the year. High demand for bitumen material, </w:t>
      </w:r>
      <w:r w:rsidR="187910D0" w:rsidRPr="027A612D">
        <w:rPr>
          <w:rFonts w:ascii="Arial" w:hAnsi="Arial" w:cs="Arial"/>
        </w:rPr>
        <w:t>h</w:t>
      </w:r>
      <w:r w:rsidRPr="027A612D">
        <w:rPr>
          <w:rFonts w:ascii="Arial" w:hAnsi="Arial" w:cs="Arial"/>
        </w:rPr>
        <w:t xml:space="preserve">owever, we don't anticipate any deck units this year. </w:t>
      </w:r>
    </w:p>
    <w:p w14:paraId="6B45B003" w14:textId="66800FD8" w:rsidR="009F71AF" w:rsidRDefault="00874200">
      <w:pPr>
        <w:rPr>
          <w:rFonts w:ascii="Arial" w:hAnsi="Arial" w:cs="Arial"/>
        </w:rPr>
      </w:pPr>
      <w:r w:rsidRPr="027A612D">
        <w:rPr>
          <w:rFonts w:ascii="Arial" w:hAnsi="Arial" w:cs="Arial"/>
        </w:rPr>
        <w:t xml:space="preserve">Thank you for listening. On the North Coast </w:t>
      </w:r>
      <w:r w:rsidR="6F2E840D" w:rsidRPr="027A612D">
        <w:rPr>
          <w:rFonts w:ascii="Arial" w:hAnsi="Arial" w:cs="Arial"/>
        </w:rPr>
        <w:t>w</w:t>
      </w:r>
      <w:r w:rsidRPr="027A612D">
        <w:rPr>
          <w:rFonts w:ascii="Arial" w:hAnsi="Arial" w:cs="Arial"/>
        </w:rPr>
        <w:t>e're really excited about delivering the challenge ahead and we look forward to discussing projects as they come to market. You can download the information packs later, but if you've got any questions, please reach out to myself, the DRD</w:t>
      </w:r>
      <w:r w:rsidR="0051019F" w:rsidRPr="027A612D">
        <w:rPr>
          <w:rFonts w:ascii="Arial" w:hAnsi="Arial" w:cs="Arial"/>
        </w:rPr>
        <w:t>s</w:t>
      </w:r>
      <w:r w:rsidRPr="027A612D">
        <w:rPr>
          <w:rFonts w:ascii="Arial" w:hAnsi="Arial" w:cs="Arial"/>
        </w:rPr>
        <w:t xml:space="preserve"> or our </w:t>
      </w:r>
      <w:r w:rsidR="009A1381" w:rsidRPr="027A612D">
        <w:rPr>
          <w:rFonts w:ascii="Arial" w:hAnsi="Arial" w:cs="Arial"/>
        </w:rPr>
        <w:t>P</w:t>
      </w:r>
      <w:r w:rsidRPr="027A612D">
        <w:rPr>
          <w:rFonts w:ascii="Arial" w:hAnsi="Arial" w:cs="Arial"/>
        </w:rPr>
        <w:t xml:space="preserve">roject </w:t>
      </w:r>
      <w:r w:rsidR="009A1381" w:rsidRPr="027A612D">
        <w:rPr>
          <w:rFonts w:ascii="Arial" w:hAnsi="Arial" w:cs="Arial"/>
        </w:rPr>
        <w:t>D</w:t>
      </w:r>
      <w:r w:rsidRPr="027A612D">
        <w:rPr>
          <w:rFonts w:ascii="Arial" w:hAnsi="Arial" w:cs="Arial"/>
        </w:rPr>
        <w:t xml:space="preserve">irectors. Thank you for listening. </w:t>
      </w:r>
    </w:p>
    <w:p w14:paraId="6A974749" w14:textId="6D1206B5" w:rsidR="009F71AF" w:rsidRDefault="00C12508">
      <w:pPr>
        <w:rPr>
          <w:rFonts w:ascii="Arial" w:hAnsi="Arial" w:cs="Arial"/>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r>
        <w:rPr>
          <w:rFonts w:ascii="Arial" w:hAnsi="Arial" w:cs="Arial"/>
          <w:b/>
          <w:bCs/>
        </w:rPr>
        <w:t>]</w:t>
      </w:r>
    </w:p>
    <w:p w14:paraId="02A0DC56" w14:textId="54CBF19A" w:rsidR="009F71AF" w:rsidRDefault="00874200">
      <w:pPr>
        <w:rPr>
          <w:rFonts w:ascii="Arial" w:hAnsi="Arial" w:cs="Arial"/>
        </w:rPr>
      </w:pPr>
      <w:r w:rsidRPr="00EA70CC">
        <w:rPr>
          <w:rFonts w:ascii="Arial" w:hAnsi="Arial" w:cs="Arial"/>
        </w:rPr>
        <w:t xml:space="preserve">Thank you, Mel. The next speaker will be Bill Lansbury, who is known to many of you. Bill has been working for TMR for 46 years. He clearly started when he was 10. I just wanted to update you on our plan going forward. </w:t>
      </w:r>
      <w:proofErr w:type="gramStart"/>
      <w:r w:rsidRPr="00EA70CC">
        <w:rPr>
          <w:rFonts w:ascii="Arial" w:hAnsi="Arial" w:cs="Arial"/>
        </w:rPr>
        <w:t>So</w:t>
      </w:r>
      <w:proofErr w:type="gramEnd"/>
      <w:r w:rsidRPr="00EA70CC">
        <w:rPr>
          <w:rFonts w:ascii="Arial" w:hAnsi="Arial" w:cs="Arial"/>
        </w:rPr>
        <w:t xml:space="preserve"> I know those chairs are excruciatingly uncomfortable. I've sat in them many times. So please just move around if you need to. We value the </w:t>
      </w:r>
      <w:r w:rsidR="00D77A52">
        <w:rPr>
          <w:rFonts w:ascii="Arial" w:hAnsi="Arial" w:cs="Arial"/>
        </w:rPr>
        <w:t>M</w:t>
      </w:r>
      <w:r w:rsidR="00D77A52" w:rsidRPr="00EA70CC">
        <w:rPr>
          <w:rFonts w:ascii="Arial" w:hAnsi="Arial" w:cs="Arial"/>
        </w:rPr>
        <w:t xml:space="preserve">inister's </w:t>
      </w:r>
      <w:r w:rsidRPr="00EA70CC">
        <w:rPr>
          <w:rFonts w:ascii="Arial" w:hAnsi="Arial" w:cs="Arial"/>
        </w:rPr>
        <w:t>time. We'll probably go to Q&amp;A straight after the regional presentations, but please move around if you feel the need to</w:t>
      </w:r>
      <w:r w:rsidR="009C19AA">
        <w:rPr>
          <w:rFonts w:ascii="Arial" w:hAnsi="Arial" w:cs="Arial"/>
        </w:rPr>
        <w:t>.</w:t>
      </w:r>
      <w:r w:rsidRPr="00EA70CC">
        <w:rPr>
          <w:rFonts w:ascii="Arial" w:hAnsi="Arial" w:cs="Arial"/>
        </w:rPr>
        <w:t xml:space="preserve"> </w:t>
      </w:r>
      <w:r w:rsidR="009C19AA">
        <w:rPr>
          <w:rFonts w:ascii="Arial" w:hAnsi="Arial" w:cs="Arial"/>
        </w:rPr>
        <w:t>A</w:t>
      </w:r>
      <w:r w:rsidR="009C19AA" w:rsidRPr="00EA70CC">
        <w:rPr>
          <w:rFonts w:ascii="Arial" w:hAnsi="Arial" w:cs="Arial"/>
        </w:rPr>
        <w:t xml:space="preserve">nd </w:t>
      </w:r>
      <w:r w:rsidRPr="00EA70CC">
        <w:rPr>
          <w:rFonts w:ascii="Arial" w:hAnsi="Arial" w:cs="Arial"/>
        </w:rPr>
        <w:t>then we'll get to Q&amp;A</w:t>
      </w:r>
      <w:r w:rsidR="009C19AA">
        <w:rPr>
          <w:rFonts w:ascii="Arial" w:hAnsi="Arial" w:cs="Arial"/>
        </w:rPr>
        <w:t>s</w:t>
      </w:r>
      <w:r w:rsidRPr="00EA70CC">
        <w:rPr>
          <w:rFonts w:ascii="Arial" w:hAnsi="Arial" w:cs="Arial"/>
        </w:rPr>
        <w:t xml:space="preserve"> as soon as possible. Thanks, Bill. </w:t>
      </w:r>
    </w:p>
    <w:p w14:paraId="3606434E" w14:textId="46196D74" w:rsidR="009F71AF" w:rsidRPr="009F71AF" w:rsidRDefault="00104EC2">
      <w:pPr>
        <w:rPr>
          <w:rFonts w:ascii="Arial" w:hAnsi="Arial" w:cs="Arial"/>
          <w:b/>
          <w:bCs/>
        </w:rPr>
      </w:pPr>
      <w:r>
        <w:rPr>
          <w:rFonts w:ascii="Arial" w:hAnsi="Arial" w:cs="Arial"/>
          <w:b/>
          <w:bCs/>
        </w:rPr>
        <w:t>[</w:t>
      </w:r>
      <w:r w:rsidR="009F71AF" w:rsidRPr="009F71AF">
        <w:rPr>
          <w:rFonts w:ascii="Arial" w:hAnsi="Arial" w:cs="Arial"/>
          <w:b/>
          <w:bCs/>
        </w:rPr>
        <w:t>Bill Lansbury</w:t>
      </w:r>
      <w:r>
        <w:rPr>
          <w:rFonts w:ascii="Arial" w:hAnsi="Arial" w:cs="Arial"/>
          <w:b/>
          <w:bCs/>
        </w:rPr>
        <w:t>]</w:t>
      </w:r>
    </w:p>
    <w:p w14:paraId="47266A96" w14:textId="05679C4C" w:rsidR="009F71AF" w:rsidRDefault="00874200">
      <w:pPr>
        <w:rPr>
          <w:rFonts w:ascii="Arial" w:hAnsi="Arial" w:cs="Arial"/>
        </w:rPr>
      </w:pPr>
      <w:r w:rsidRPr="00EA70CC">
        <w:rPr>
          <w:rFonts w:ascii="Arial" w:hAnsi="Arial" w:cs="Arial"/>
        </w:rPr>
        <w:t>Thanks, Ann-Mar</w:t>
      </w:r>
      <w:r w:rsidR="00A8481F">
        <w:rPr>
          <w:rFonts w:ascii="Arial" w:hAnsi="Arial" w:cs="Arial"/>
        </w:rPr>
        <w:t>e</w:t>
      </w:r>
      <w:r w:rsidRPr="00EA70CC">
        <w:rPr>
          <w:rFonts w:ascii="Arial" w:hAnsi="Arial" w:cs="Arial"/>
        </w:rPr>
        <w:t xml:space="preserve">e and good </w:t>
      </w:r>
      <w:proofErr w:type="gramStart"/>
      <w:r w:rsidRPr="00EA70CC">
        <w:rPr>
          <w:rFonts w:ascii="Arial" w:hAnsi="Arial" w:cs="Arial"/>
        </w:rPr>
        <w:t>afternoon</w:t>
      </w:r>
      <w:proofErr w:type="gramEnd"/>
      <w:r w:rsidRPr="00EA70CC">
        <w:rPr>
          <w:rFonts w:ascii="Arial" w:hAnsi="Arial" w:cs="Arial"/>
        </w:rPr>
        <w:t xml:space="preserve"> everyone. I think the modus operandi </w:t>
      </w:r>
      <w:r w:rsidR="00C94B63">
        <w:rPr>
          <w:rFonts w:ascii="Arial" w:hAnsi="Arial" w:cs="Arial"/>
        </w:rPr>
        <w:t>is</w:t>
      </w:r>
      <w:r w:rsidR="00C94B63" w:rsidRPr="00EA70CC">
        <w:rPr>
          <w:rFonts w:ascii="Arial" w:hAnsi="Arial" w:cs="Arial"/>
        </w:rPr>
        <w:t xml:space="preserve"> </w:t>
      </w:r>
      <w:r w:rsidRPr="00EA70CC">
        <w:rPr>
          <w:rFonts w:ascii="Arial" w:hAnsi="Arial" w:cs="Arial"/>
        </w:rPr>
        <w:t xml:space="preserve">to be as quick as we can, but you all know that </w:t>
      </w:r>
      <w:r w:rsidR="00C94B63">
        <w:rPr>
          <w:rFonts w:ascii="Arial" w:hAnsi="Arial" w:cs="Arial"/>
        </w:rPr>
        <w:t>S</w:t>
      </w:r>
      <w:r w:rsidR="00C94B63" w:rsidRPr="00EA70CC">
        <w:rPr>
          <w:rFonts w:ascii="Arial" w:hAnsi="Arial" w:cs="Arial"/>
        </w:rPr>
        <w:t>outhern</w:t>
      </w:r>
      <w:r w:rsidRPr="00EA70CC">
        <w:rPr>
          <w:rFonts w:ascii="Arial" w:hAnsi="Arial" w:cs="Arial"/>
        </w:rPr>
        <w:t xml:space="preserve"> Queensland is a bit that develops those eastern smaller regions, Gold Coast, Sunshine Coast </w:t>
      </w:r>
      <w:r w:rsidR="00061E15">
        <w:rPr>
          <w:rFonts w:ascii="Arial" w:hAnsi="Arial" w:cs="Arial"/>
        </w:rPr>
        <w:t>and</w:t>
      </w:r>
      <w:r w:rsidR="00061E15" w:rsidRPr="00EA70CC">
        <w:rPr>
          <w:rFonts w:ascii="Arial" w:hAnsi="Arial" w:cs="Arial"/>
        </w:rPr>
        <w:t xml:space="preserve"> </w:t>
      </w:r>
      <w:r w:rsidRPr="00EA70CC">
        <w:rPr>
          <w:rFonts w:ascii="Arial" w:hAnsi="Arial" w:cs="Arial"/>
        </w:rPr>
        <w:t xml:space="preserve">Brisbane. </w:t>
      </w:r>
      <w:proofErr w:type="gramStart"/>
      <w:r w:rsidRPr="00EA70CC">
        <w:rPr>
          <w:rFonts w:ascii="Arial" w:hAnsi="Arial" w:cs="Arial"/>
        </w:rPr>
        <w:t>Certainly</w:t>
      </w:r>
      <w:proofErr w:type="gramEnd"/>
      <w:r w:rsidRPr="00EA70CC">
        <w:rPr>
          <w:rFonts w:ascii="Arial" w:hAnsi="Arial" w:cs="Arial"/>
        </w:rPr>
        <w:t xml:space="preserve"> </w:t>
      </w:r>
      <w:r w:rsidR="00742053">
        <w:rPr>
          <w:rFonts w:ascii="Arial" w:hAnsi="Arial" w:cs="Arial"/>
        </w:rPr>
        <w:t>S</w:t>
      </w:r>
      <w:r w:rsidR="00742053" w:rsidRPr="00EA70CC">
        <w:rPr>
          <w:rFonts w:ascii="Arial" w:hAnsi="Arial" w:cs="Arial"/>
        </w:rPr>
        <w:t xml:space="preserve">outhern </w:t>
      </w:r>
      <w:r w:rsidR="00742053">
        <w:rPr>
          <w:rFonts w:ascii="Arial" w:hAnsi="Arial" w:cs="Arial"/>
        </w:rPr>
        <w:t>R</w:t>
      </w:r>
      <w:r w:rsidRPr="00EA70CC">
        <w:rPr>
          <w:rFonts w:ascii="Arial" w:hAnsi="Arial" w:cs="Arial"/>
        </w:rPr>
        <w:t xml:space="preserve">egion is the one that develops those. I'm the </w:t>
      </w:r>
      <w:r w:rsidR="006A06EE">
        <w:rPr>
          <w:rFonts w:ascii="Arial" w:hAnsi="Arial" w:cs="Arial"/>
        </w:rPr>
        <w:t>Regional</w:t>
      </w:r>
      <w:r w:rsidR="006A06EE" w:rsidRPr="00EA70CC">
        <w:rPr>
          <w:rFonts w:ascii="Arial" w:hAnsi="Arial" w:cs="Arial"/>
        </w:rPr>
        <w:t xml:space="preserve"> </w:t>
      </w:r>
      <w:r w:rsidRPr="00EA70CC">
        <w:rPr>
          <w:rFonts w:ascii="Arial" w:hAnsi="Arial" w:cs="Arial"/>
        </w:rPr>
        <w:t xml:space="preserve">director. I do have a couple of ably supported </w:t>
      </w:r>
      <w:r w:rsidR="00A518B4">
        <w:rPr>
          <w:rFonts w:ascii="Arial" w:hAnsi="Arial" w:cs="Arial"/>
        </w:rPr>
        <w:t>D</w:t>
      </w:r>
      <w:r w:rsidR="00A518B4" w:rsidRPr="00EA70CC">
        <w:rPr>
          <w:rFonts w:ascii="Arial" w:hAnsi="Arial" w:cs="Arial"/>
        </w:rPr>
        <w:t xml:space="preserve">istrict </w:t>
      </w:r>
      <w:r w:rsidR="00A518B4">
        <w:rPr>
          <w:rFonts w:ascii="Arial" w:hAnsi="Arial" w:cs="Arial"/>
        </w:rPr>
        <w:t>D</w:t>
      </w:r>
      <w:r w:rsidR="00A518B4" w:rsidRPr="00EA70CC">
        <w:rPr>
          <w:rFonts w:ascii="Arial" w:hAnsi="Arial" w:cs="Arial"/>
        </w:rPr>
        <w:t>irectors</w:t>
      </w:r>
      <w:r w:rsidRPr="00EA70CC">
        <w:rPr>
          <w:rFonts w:ascii="Arial" w:hAnsi="Arial" w:cs="Arial"/>
        </w:rPr>
        <w:t xml:space="preserve">. I'm sure they're known to you guys. And Southern Region is a </w:t>
      </w:r>
      <w:proofErr w:type="gramStart"/>
      <w:r w:rsidRPr="00EA70CC">
        <w:rPr>
          <w:rFonts w:ascii="Arial" w:hAnsi="Arial" w:cs="Arial"/>
        </w:rPr>
        <w:t>three district</w:t>
      </w:r>
      <w:proofErr w:type="gramEnd"/>
      <w:r w:rsidRPr="00EA70CC">
        <w:rPr>
          <w:rFonts w:ascii="Arial" w:hAnsi="Arial" w:cs="Arial"/>
        </w:rPr>
        <w:t xml:space="preserve"> region of course. And we've got Brendan Clancy in the </w:t>
      </w:r>
      <w:r w:rsidR="00F55A52">
        <w:rPr>
          <w:rFonts w:ascii="Arial" w:hAnsi="Arial" w:cs="Arial"/>
        </w:rPr>
        <w:t>W</w:t>
      </w:r>
      <w:r w:rsidR="00F55A52" w:rsidRPr="00EA70CC">
        <w:rPr>
          <w:rFonts w:ascii="Arial" w:hAnsi="Arial" w:cs="Arial"/>
        </w:rPr>
        <w:t>ide</w:t>
      </w:r>
      <w:r w:rsidRPr="00EA70CC">
        <w:rPr>
          <w:rFonts w:ascii="Arial" w:hAnsi="Arial" w:cs="Arial"/>
        </w:rPr>
        <w:t xml:space="preserve"> Bay </w:t>
      </w:r>
      <w:r w:rsidR="00F55A52">
        <w:rPr>
          <w:rFonts w:ascii="Arial" w:hAnsi="Arial" w:cs="Arial"/>
        </w:rPr>
        <w:t>a</w:t>
      </w:r>
      <w:r w:rsidR="00F55A52" w:rsidRPr="00EA70CC">
        <w:rPr>
          <w:rFonts w:ascii="Arial" w:hAnsi="Arial" w:cs="Arial"/>
        </w:rPr>
        <w:t>rea</w:t>
      </w:r>
      <w:r w:rsidRPr="00EA70CC">
        <w:rPr>
          <w:rFonts w:ascii="Arial" w:hAnsi="Arial" w:cs="Arial"/>
        </w:rPr>
        <w:t xml:space="preserve">, Steve Dart in the Roma area and Adam Garvin in the Toowoomba area. Obviously looking after a significant </w:t>
      </w:r>
      <w:r w:rsidR="00AA77DC">
        <w:rPr>
          <w:rFonts w:ascii="Arial" w:hAnsi="Arial" w:cs="Arial"/>
        </w:rPr>
        <w:t>program</w:t>
      </w:r>
      <w:r w:rsidRPr="00EA70CC">
        <w:rPr>
          <w:rFonts w:ascii="Arial" w:hAnsi="Arial" w:cs="Arial"/>
        </w:rPr>
        <w:t xml:space="preserve">. You'll see there that there's a couple of billion dollars on offer over the next four years across Southern. So not to be outdone by the Eastern </w:t>
      </w:r>
      <w:r w:rsidR="00742160">
        <w:rPr>
          <w:rFonts w:ascii="Arial" w:hAnsi="Arial" w:cs="Arial"/>
        </w:rPr>
        <w:t>s</w:t>
      </w:r>
      <w:r w:rsidR="00742160" w:rsidRPr="00EA70CC">
        <w:rPr>
          <w:rFonts w:ascii="Arial" w:hAnsi="Arial" w:cs="Arial"/>
        </w:rPr>
        <w:t>uburbs</w:t>
      </w:r>
      <w:r w:rsidRPr="00EA70CC">
        <w:rPr>
          <w:rFonts w:ascii="Arial" w:hAnsi="Arial" w:cs="Arial"/>
        </w:rPr>
        <w:t>, we're certainly keen to play our part. Not that it's a competition or anything, but there is a fair bit of work in the region and that's very important for the folks that live there and obviously the economies that operate out of there. But overall, I think we're</w:t>
      </w:r>
      <w:r w:rsidR="00742160">
        <w:rPr>
          <w:rFonts w:ascii="Arial" w:hAnsi="Arial" w:cs="Arial"/>
        </w:rPr>
        <w:t>,</w:t>
      </w:r>
      <w:r w:rsidRPr="00EA70CC">
        <w:rPr>
          <w:rFonts w:ascii="Arial" w:hAnsi="Arial" w:cs="Arial"/>
        </w:rPr>
        <w:t xml:space="preserve"> we're looking forward to support from industry to ensure that delivery is enabled across our space </w:t>
      </w:r>
      <w:r w:rsidR="00742160">
        <w:rPr>
          <w:rFonts w:ascii="Arial" w:hAnsi="Arial" w:cs="Arial"/>
        </w:rPr>
        <w:t>a</w:t>
      </w:r>
      <w:r w:rsidR="00742160" w:rsidRPr="00EA70CC">
        <w:rPr>
          <w:rFonts w:ascii="Arial" w:hAnsi="Arial" w:cs="Arial"/>
        </w:rPr>
        <w:t>lso</w:t>
      </w:r>
      <w:r w:rsidR="00742160">
        <w:rPr>
          <w:rFonts w:ascii="Arial" w:hAnsi="Arial" w:cs="Arial"/>
        </w:rPr>
        <w:t>.</w:t>
      </w:r>
      <w:r w:rsidR="00742160" w:rsidRPr="00EA70CC">
        <w:rPr>
          <w:rFonts w:ascii="Arial" w:hAnsi="Arial" w:cs="Arial"/>
        </w:rPr>
        <w:t xml:space="preserve"> </w:t>
      </w:r>
      <w:r w:rsidR="00742160">
        <w:rPr>
          <w:rFonts w:ascii="Arial" w:hAnsi="Arial" w:cs="Arial"/>
        </w:rPr>
        <w:t>I</w:t>
      </w:r>
      <w:r w:rsidRPr="00EA70CC">
        <w:rPr>
          <w:rFonts w:ascii="Arial" w:hAnsi="Arial" w:cs="Arial"/>
        </w:rPr>
        <w:t xml:space="preserve">n terms of the key projects, there's no real surprise in amongst those ones. You can </w:t>
      </w:r>
      <w:r w:rsidR="00045982">
        <w:rPr>
          <w:rFonts w:ascii="Arial" w:hAnsi="Arial" w:cs="Arial"/>
        </w:rPr>
        <w:t>churn</w:t>
      </w:r>
      <w:r w:rsidRPr="00EA70CC">
        <w:rPr>
          <w:rFonts w:ascii="Arial" w:hAnsi="Arial" w:cs="Arial"/>
        </w:rPr>
        <w:t xml:space="preserve"> down the list and you're all in the groove now. You know, these things will be </w:t>
      </w:r>
      <w:proofErr w:type="gramStart"/>
      <w:r w:rsidRPr="00EA70CC">
        <w:rPr>
          <w:rFonts w:ascii="Arial" w:hAnsi="Arial" w:cs="Arial"/>
        </w:rPr>
        <w:t>available</w:t>
      </w:r>
      <w:proofErr w:type="gramEnd"/>
      <w:r w:rsidRPr="00EA70CC">
        <w:rPr>
          <w:rFonts w:ascii="Arial" w:hAnsi="Arial" w:cs="Arial"/>
        </w:rPr>
        <w:t xml:space="preserve"> and you can pull it apart a bit later on. I suppose the highlight for us is to ensure that we do play our part in in the delivering economies for Queensland and </w:t>
      </w:r>
      <w:proofErr w:type="gramStart"/>
      <w:r w:rsidRPr="00EA70CC">
        <w:rPr>
          <w:rFonts w:ascii="Arial" w:hAnsi="Arial" w:cs="Arial"/>
        </w:rPr>
        <w:t>we</w:t>
      </w:r>
      <w:proofErr w:type="gramEnd"/>
      <w:r w:rsidR="00155A3A">
        <w:rPr>
          <w:rFonts w:ascii="Arial" w:hAnsi="Arial" w:cs="Arial"/>
        </w:rPr>
        <w:t>,</w:t>
      </w:r>
      <w:r w:rsidRPr="00EA70CC">
        <w:rPr>
          <w:rFonts w:ascii="Arial" w:hAnsi="Arial" w:cs="Arial"/>
        </w:rPr>
        <w:t xml:space="preserve"> we are a significant powerhouse. We might not have the beef </w:t>
      </w:r>
      <w:r w:rsidR="00155A3A">
        <w:rPr>
          <w:rFonts w:ascii="Arial" w:hAnsi="Arial" w:cs="Arial"/>
        </w:rPr>
        <w:t>roads</w:t>
      </w:r>
      <w:r w:rsidRPr="00EA70CC">
        <w:rPr>
          <w:rFonts w:ascii="Arial" w:hAnsi="Arial" w:cs="Arial"/>
        </w:rPr>
        <w:t xml:space="preserve">, but we certainly produce more cattle </w:t>
      </w:r>
      <w:r w:rsidR="00CF1D2C">
        <w:rPr>
          <w:rFonts w:ascii="Arial" w:hAnsi="Arial" w:cs="Arial"/>
        </w:rPr>
        <w:t>than</w:t>
      </w:r>
      <w:r w:rsidRPr="00EA70CC">
        <w:rPr>
          <w:rFonts w:ascii="Arial" w:hAnsi="Arial" w:cs="Arial"/>
        </w:rPr>
        <w:t xml:space="preserve"> the </w:t>
      </w:r>
      <w:r w:rsidR="00CF1D2C">
        <w:rPr>
          <w:rFonts w:ascii="Arial" w:hAnsi="Arial" w:cs="Arial"/>
        </w:rPr>
        <w:t>C</w:t>
      </w:r>
      <w:r w:rsidR="00CF1D2C" w:rsidRPr="00EA70CC">
        <w:rPr>
          <w:rFonts w:ascii="Arial" w:hAnsi="Arial" w:cs="Arial"/>
        </w:rPr>
        <w:t xml:space="preserve">entral </w:t>
      </w:r>
      <w:r w:rsidR="00AA77DC">
        <w:rPr>
          <w:rFonts w:ascii="Arial" w:hAnsi="Arial" w:cs="Arial"/>
        </w:rPr>
        <w:t>Queensland</w:t>
      </w:r>
      <w:r w:rsidRPr="00EA70CC">
        <w:rPr>
          <w:rFonts w:ascii="Arial" w:hAnsi="Arial" w:cs="Arial"/>
        </w:rPr>
        <w:t xml:space="preserve"> guys, funnily enough. But that's all part and parcel of driving the economy and delivering up what we do. In terms of the key stuff</w:t>
      </w:r>
      <w:r w:rsidR="00CF1D2C">
        <w:rPr>
          <w:rFonts w:ascii="Arial" w:hAnsi="Arial" w:cs="Arial"/>
        </w:rPr>
        <w:t xml:space="preserve">, </w:t>
      </w:r>
      <w:r w:rsidRPr="00EA70CC">
        <w:rPr>
          <w:rFonts w:ascii="Arial" w:hAnsi="Arial" w:cs="Arial"/>
        </w:rPr>
        <w:t xml:space="preserve">Bruce </w:t>
      </w:r>
      <w:r w:rsidR="003F7EAC">
        <w:rPr>
          <w:rFonts w:ascii="Arial" w:hAnsi="Arial" w:cs="Arial"/>
        </w:rPr>
        <w:t>Highway</w:t>
      </w:r>
      <w:r w:rsidRPr="00EA70CC">
        <w:rPr>
          <w:rFonts w:ascii="Arial" w:hAnsi="Arial" w:cs="Arial"/>
        </w:rPr>
        <w:t xml:space="preserve">, </w:t>
      </w:r>
      <w:r w:rsidR="00CF1D2C">
        <w:rPr>
          <w:rFonts w:ascii="Arial" w:hAnsi="Arial" w:cs="Arial"/>
        </w:rPr>
        <w:t>Allan</w:t>
      </w:r>
      <w:r w:rsidRPr="00EA70CC">
        <w:rPr>
          <w:rFonts w:ascii="Arial" w:hAnsi="Arial" w:cs="Arial"/>
        </w:rPr>
        <w:t xml:space="preserve"> did mention that we have the southern portion of that</w:t>
      </w:r>
      <w:r w:rsidR="001D5739">
        <w:rPr>
          <w:rFonts w:ascii="Arial" w:hAnsi="Arial" w:cs="Arial"/>
        </w:rPr>
        <w:t>.</w:t>
      </w:r>
      <w:r w:rsidRPr="00EA70CC">
        <w:rPr>
          <w:rFonts w:ascii="Arial" w:hAnsi="Arial" w:cs="Arial"/>
        </w:rPr>
        <w:t xml:space="preserve"> </w:t>
      </w:r>
      <w:r w:rsidR="001D5739">
        <w:rPr>
          <w:rFonts w:ascii="Arial" w:hAnsi="Arial" w:cs="Arial"/>
        </w:rPr>
        <w:t>T</w:t>
      </w:r>
      <w:r w:rsidRPr="00EA70CC">
        <w:rPr>
          <w:rFonts w:ascii="Arial" w:hAnsi="Arial" w:cs="Arial"/>
        </w:rPr>
        <w:t>he most important section of it, I suppose. And we do have the early works well underway already in that</w:t>
      </w:r>
      <w:r w:rsidR="00560EC2">
        <w:rPr>
          <w:rFonts w:ascii="Arial" w:hAnsi="Arial" w:cs="Arial"/>
        </w:rPr>
        <w:t>,</w:t>
      </w:r>
      <w:r w:rsidRPr="00EA70CC">
        <w:rPr>
          <w:rFonts w:ascii="Arial" w:hAnsi="Arial" w:cs="Arial"/>
        </w:rPr>
        <w:t xml:space="preserve"> that regard. I think we've got 4 or so construction projects that are being delivered and there's a bunch of </w:t>
      </w:r>
      <w:proofErr w:type="gramStart"/>
      <w:r w:rsidRPr="00EA70CC">
        <w:rPr>
          <w:rFonts w:ascii="Arial" w:hAnsi="Arial" w:cs="Arial"/>
        </w:rPr>
        <w:t>designer</w:t>
      </w:r>
      <w:proofErr w:type="gramEnd"/>
      <w:r w:rsidR="00560EC2">
        <w:rPr>
          <w:rFonts w:ascii="Arial" w:hAnsi="Arial" w:cs="Arial"/>
        </w:rPr>
        <w:t xml:space="preserve"> that’s</w:t>
      </w:r>
      <w:r w:rsidRPr="00EA70CC">
        <w:rPr>
          <w:rFonts w:ascii="Arial" w:hAnsi="Arial" w:cs="Arial"/>
        </w:rPr>
        <w:t xml:space="preserve"> well underway, in fact, 7 projects there</w:t>
      </w:r>
      <w:r w:rsidR="00093679">
        <w:rPr>
          <w:rFonts w:ascii="Arial" w:hAnsi="Arial" w:cs="Arial"/>
        </w:rPr>
        <w:t>.</w:t>
      </w:r>
      <w:r w:rsidRPr="00EA70CC">
        <w:rPr>
          <w:rFonts w:ascii="Arial" w:hAnsi="Arial" w:cs="Arial"/>
        </w:rPr>
        <w:t xml:space="preserve"> </w:t>
      </w:r>
      <w:r w:rsidR="00093679">
        <w:rPr>
          <w:rFonts w:ascii="Arial" w:hAnsi="Arial" w:cs="Arial"/>
        </w:rPr>
        <w:t>I</w:t>
      </w:r>
      <w:r w:rsidRPr="00EA70CC">
        <w:rPr>
          <w:rFonts w:ascii="Arial" w:hAnsi="Arial" w:cs="Arial"/>
        </w:rPr>
        <w:t>n terms of what's coming</w:t>
      </w:r>
      <w:r w:rsidR="00093679">
        <w:rPr>
          <w:rFonts w:ascii="Arial" w:hAnsi="Arial" w:cs="Arial"/>
        </w:rPr>
        <w:t>,</w:t>
      </w:r>
      <w:r w:rsidRPr="00EA70CC">
        <w:rPr>
          <w:rFonts w:ascii="Arial" w:hAnsi="Arial" w:cs="Arial"/>
        </w:rPr>
        <w:t xml:space="preserve"> </w:t>
      </w:r>
      <w:r w:rsidR="00093679">
        <w:rPr>
          <w:rFonts w:ascii="Arial" w:hAnsi="Arial" w:cs="Arial"/>
        </w:rPr>
        <w:t>t</w:t>
      </w:r>
      <w:r w:rsidRPr="00EA70CC">
        <w:rPr>
          <w:rFonts w:ascii="Arial" w:hAnsi="Arial" w:cs="Arial"/>
        </w:rPr>
        <w:t>here's another bunch of projects that are being anticipated for design and they'll be released towards the end of this year</w:t>
      </w:r>
      <w:r w:rsidR="007C4386">
        <w:rPr>
          <w:rFonts w:ascii="Arial" w:hAnsi="Arial" w:cs="Arial"/>
        </w:rPr>
        <w:t>/</w:t>
      </w:r>
      <w:r w:rsidRPr="00EA70CC">
        <w:rPr>
          <w:rFonts w:ascii="Arial" w:hAnsi="Arial" w:cs="Arial"/>
        </w:rPr>
        <w:t>early next year</w:t>
      </w:r>
      <w:r w:rsidR="007C4386">
        <w:rPr>
          <w:rFonts w:ascii="Arial" w:hAnsi="Arial" w:cs="Arial"/>
        </w:rPr>
        <w:t>.</w:t>
      </w:r>
      <w:r w:rsidRPr="00EA70CC">
        <w:rPr>
          <w:rFonts w:ascii="Arial" w:hAnsi="Arial" w:cs="Arial"/>
        </w:rPr>
        <w:t xml:space="preserve"> </w:t>
      </w:r>
      <w:r w:rsidR="007C4386">
        <w:rPr>
          <w:rFonts w:ascii="Arial" w:hAnsi="Arial" w:cs="Arial"/>
        </w:rPr>
        <w:t>I</w:t>
      </w:r>
      <w:r w:rsidRPr="00EA70CC">
        <w:rPr>
          <w:rFonts w:ascii="Arial" w:hAnsi="Arial" w:cs="Arial"/>
        </w:rPr>
        <w:t>n some significant bits of pavement strengthening as mentioned earlier from Gympie to Maryborough and</w:t>
      </w:r>
      <w:r w:rsidR="00037A7B" w:rsidRPr="00EA70CC">
        <w:rPr>
          <w:rFonts w:ascii="Arial" w:hAnsi="Arial" w:cs="Arial"/>
        </w:rPr>
        <w:t xml:space="preserve"> </w:t>
      </w:r>
      <w:r w:rsidRPr="00EA70CC">
        <w:rPr>
          <w:rFonts w:ascii="Arial" w:hAnsi="Arial" w:cs="Arial"/>
        </w:rPr>
        <w:t xml:space="preserve">Maryborough to Gin </w:t>
      </w:r>
      <w:proofErr w:type="spellStart"/>
      <w:r w:rsidRPr="00EA70CC">
        <w:rPr>
          <w:rFonts w:ascii="Arial" w:hAnsi="Arial" w:cs="Arial"/>
        </w:rPr>
        <w:t>Gin</w:t>
      </w:r>
      <w:proofErr w:type="spellEnd"/>
      <w:r w:rsidRPr="00EA70CC">
        <w:rPr>
          <w:rFonts w:ascii="Arial" w:hAnsi="Arial" w:cs="Arial"/>
        </w:rPr>
        <w:t xml:space="preserve"> and, and there is some, some big chunks of work in amongst that. And we'll talk a little bit about that </w:t>
      </w:r>
      <w:r w:rsidR="005F4797">
        <w:rPr>
          <w:rFonts w:ascii="Arial" w:hAnsi="Arial" w:cs="Arial"/>
        </w:rPr>
        <w:t>a</w:t>
      </w:r>
      <w:r w:rsidRPr="00EA70CC">
        <w:rPr>
          <w:rFonts w:ascii="Arial" w:hAnsi="Arial" w:cs="Arial"/>
        </w:rPr>
        <w:t>lso</w:t>
      </w:r>
      <w:r w:rsidR="005F4797">
        <w:rPr>
          <w:rFonts w:ascii="Arial" w:hAnsi="Arial" w:cs="Arial"/>
        </w:rPr>
        <w:t>.</w:t>
      </w:r>
      <w:r w:rsidRPr="00EA70CC">
        <w:rPr>
          <w:rFonts w:ascii="Arial" w:hAnsi="Arial" w:cs="Arial"/>
        </w:rPr>
        <w:t xml:space="preserve"> </w:t>
      </w:r>
      <w:r w:rsidR="005F4797">
        <w:rPr>
          <w:rFonts w:ascii="Arial" w:hAnsi="Arial" w:cs="Arial"/>
        </w:rPr>
        <w:t>C</w:t>
      </w:r>
      <w:r w:rsidR="005F4797" w:rsidRPr="00EA70CC">
        <w:rPr>
          <w:rFonts w:ascii="Arial" w:hAnsi="Arial" w:cs="Arial"/>
        </w:rPr>
        <w:t xml:space="preserve">onstruction </w:t>
      </w:r>
      <w:r w:rsidRPr="00EA70CC">
        <w:rPr>
          <w:rFonts w:ascii="Arial" w:hAnsi="Arial" w:cs="Arial"/>
        </w:rPr>
        <w:t>projects, we've got 14 that'll be out to market and they're all at various times</w:t>
      </w:r>
      <w:r w:rsidR="00160CC2">
        <w:rPr>
          <w:rFonts w:ascii="Arial" w:hAnsi="Arial" w:cs="Arial"/>
        </w:rPr>
        <w:t>,</w:t>
      </w:r>
      <w:r w:rsidRPr="00EA70CC">
        <w:rPr>
          <w:rFonts w:ascii="Arial" w:hAnsi="Arial" w:cs="Arial"/>
        </w:rPr>
        <w:t xml:space="preserve"> various sizes to suit the local areas and again, significant bits of work in the locations where they are. Plenty of time to have a look at those and digest and a lot of those will come</w:t>
      </w:r>
      <w:r w:rsidR="00160CC2">
        <w:rPr>
          <w:rFonts w:ascii="Arial" w:hAnsi="Arial" w:cs="Arial"/>
        </w:rPr>
        <w:t>,</w:t>
      </w:r>
      <w:r w:rsidRPr="00EA70CC">
        <w:rPr>
          <w:rFonts w:ascii="Arial" w:hAnsi="Arial" w:cs="Arial"/>
        </w:rPr>
        <w:t xml:space="preserve"> come to market over the next couple of quarters and certainly that'll be mete</w:t>
      </w:r>
      <w:r w:rsidR="00160CC2">
        <w:rPr>
          <w:rFonts w:ascii="Arial" w:hAnsi="Arial" w:cs="Arial"/>
        </w:rPr>
        <w:t>re</w:t>
      </w:r>
      <w:r w:rsidRPr="00EA70CC">
        <w:rPr>
          <w:rFonts w:ascii="Arial" w:hAnsi="Arial" w:cs="Arial"/>
        </w:rPr>
        <w:t xml:space="preserve">d out </w:t>
      </w:r>
      <w:proofErr w:type="gramStart"/>
      <w:r w:rsidRPr="00EA70CC">
        <w:rPr>
          <w:rFonts w:ascii="Arial" w:hAnsi="Arial" w:cs="Arial"/>
        </w:rPr>
        <w:t>pretty well</w:t>
      </w:r>
      <w:proofErr w:type="gramEnd"/>
      <w:r w:rsidRPr="00EA70CC">
        <w:rPr>
          <w:rFonts w:ascii="Arial" w:hAnsi="Arial" w:cs="Arial"/>
        </w:rPr>
        <w:t xml:space="preserve">. In terms of the bigger end of town, obviously a few people might have heard of </w:t>
      </w:r>
      <w:r w:rsidR="00170D81">
        <w:rPr>
          <w:rFonts w:ascii="Arial" w:hAnsi="Arial" w:cs="Arial"/>
        </w:rPr>
        <w:t>this Walker Street</w:t>
      </w:r>
      <w:r w:rsidRPr="00EA70CC">
        <w:rPr>
          <w:rFonts w:ascii="Arial" w:hAnsi="Arial" w:cs="Arial"/>
        </w:rPr>
        <w:t xml:space="preserve"> Bruce Highway intersection. It's a, it's a significant piece of work and we're progressing the planning in that regard. We're expecting that that'll be to market this side of Christmas. And then beyond that it'll be</w:t>
      </w:r>
      <w:r w:rsidR="003C25F1">
        <w:rPr>
          <w:rFonts w:ascii="Arial" w:hAnsi="Arial" w:cs="Arial"/>
        </w:rPr>
        <w:t>,</w:t>
      </w:r>
      <w:r w:rsidRPr="00EA70CC">
        <w:rPr>
          <w:rFonts w:ascii="Arial" w:hAnsi="Arial" w:cs="Arial"/>
        </w:rPr>
        <w:t xml:space="preserve"> depend upon how we </w:t>
      </w:r>
      <w:proofErr w:type="spellStart"/>
      <w:r w:rsidRPr="00EA70CC">
        <w:rPr>
          <w:rFonts w:ascii="Arial" w:hAnsi="Arial" w:cs="Arial"/>
        </w:rPr>
        <w:t>finalise</w:t>
      </w:r>
      <w:proofErr w:type="spellEnd"/>
      <w:r w:rsidRPr="00EA70CC">
        <w:rPr>
          <w:rFonts w:ascii="Arial" w:hAnsi="Arial" w:cs="Arial"/>
        </w:rPr>
        <w:t xml:space="preserve"> design and planning in that regard because there are a few challenges we've got to overcome there. And I think those that live in the area are pretty </w:t>
      </w:r>
      <w:proofErr w:type="gramStart"/>
      <w:r w:rsidRPr="00EA70CC">
        <w:rPr>
          <w:rFonts w:ascii="Arial" w:hAnsi="Arial" w:cs="Arial"/>
        </w:rPr>
        <w:t>well aware</w:t>
      </w:r>
      <w:proofErr w:type="gramEnd"/>
      <w:r w:rsidRPr="00EA70CC">
        <w:rPr>
          <w:rFonts w:ascii="Arial" w:hAnsi="Arial" w:cs="Arial"/>
        </w:rPr>
        <w:t xml:space="preserve"> of those. </w:t>
      </w:r>
      <w:r w:rsidR="003C25F1">
        <w:rPr>
          <w:rFonts w:ascii="Arial" w:hAnsi="Arial" w:cs="Arial"/>
        </w:rPr>
        <w:t>We are</w:t>
      </w:r>
      <w:r w:rsidRPr="00EA70CC">
        <w:rPr>
          <w:rFonts w:ascii="Arial" w:hAnsi="Arial" w:cs="Arial"/>
        </w:rPr>
        <w:t xml:space="preserve"> looking at whether it needs separable portions and other things. But there is a </w:t>
      </w:r>
      <w:proofErr w:type="gramStart"/>
      <w:r w:rsidRPr="00EA70CC">
        <w:rPr>
          <w:rFonts w:ascii="Arial" w:hAnsi="Arial" w:cs="Arial"/>
        </w:rPr>
        <w:t>pretty short</w:t>
      </w:r>
      <w:proofErr w:type="gramEnd"/>
      <w:r w:rsidRPr="00EA70CC">
        <w:rPr>
          <w:rFonts w:ascii="Arial" w:hAnsi="Arial" w:cs="Arial"/>
        </w:rPr>
        <w:t xml:space="preserve"> timeline and we're looking to build upon the safety work that has already occurred in that neck of the woods</w:t>
      </w:r>
      <w:r w:rsidR="004576E6">
        <w:rPr>
          <w:rFonts w:ascii="Arial" w:hAnsi="Arial" w:cs="Arial"/>
        </w:rPr>
        <w:t>.</w:t>
      </w:r>
      <w:r w:rsidRPr="00EA70CC">
        <w:rPr>
          <w:rFonts w:ascii="Arial" w:hAnsi="Arial" w:cs="Arial"/>
        </w:rPr>
        <w:t xml:space="preserve"> </w:t>
      </w:r>
      <w:r w:rsidR="004576E6">
        <w:rPr>
          <w:rFonts w:ascii="Arial" w:hAnsi="Arial" w:cs="Arial"/>
        </w:rPr>
        <w:t>I</w:t>
      </w:r>
      <w:r w:rsidRPr="00EA70CC">
        <w:rPr>
          <w:rFonts w:ascii="Arial" w:hAnsi="Arial" w:cs="Arial"/>
        </w:rPr>
        <w:t xml:space="preserve">n terms of </w:t>
      </w:r>
      <w:r w:rsidR="002506AC">
        <w:rPr>
          <w:rFonts w:ascii="Arial" w:hAnsi="Arial" w:cs="Arial"/>
        </w:rPr>
        <w:t>significant works</w:t>
      </w:r>
      <w:r w:rsidRPr="00EA70CC">
        <w:rPr>
          <w:rFonts w:ascii="Arial" w:hAnsi="Arial" w:cs="Arial"/>
        </w:rPr>
        <w:t xml:space="preserve"> just </w:t>
      </w:r>
      <w:r w:rsidR="002506AC">
        <w:rPr>
          <w:rFonts w:ascii="Arial" w:hAnsi="Arial" w:cs="Arial"/>
        </w:rPr>
        <w:t>w</w:t>
      </w:r>
      <w:r w:rsidR="002506AC" w:rsidRPr="00EA70CC">
        <w:rPr>
          <w:rFonts w:ascii="Arial" w:hAnsi="Arial" w:cs="Arial"/>
        </w:rPr>
        <w:t xml:space="preserve">est </w:t>
      </w:r>
      <w:r w:rsidRPr="00EA70CC">
        <w:rPr>
          <w:rFonts w:ascii="Arial" w:hAnsi="Arial" w:cs="Arial"/>
        </w:rPr>
        <w:t xml:space="preserve">of </w:t>
      </w:r>
      <w:r w:rsidR="00FC33B3">
        <w:rPr>
          <w:rFonts w:ascii="Arial" w:hAnsi="Arial" w:cs="Arial"/>
        </w:rPr>
        <w:t>Toowoomba</w:t>
      </w:r>
      <w:r w:rsidRPr="00EA70CC">
        <w:rPr>
          <w:rFonts w:ascii="Arial" w:hAnsi="Arial" w:cs="Arial"/>
        </w:rPr>
        <w:t>, there's some safety packages</w:t>
      </w:r>
      <w:r w:rsidR="008806D2">
        <w:rPr>
          <w:rFonts w:ascii="Arial" w:hAnsi="Arial" w:cs="Arial"/>
        </w:rPr>
        <w:t>.</w:t>
      </w:r>
      <w:r w:rsidRPr="00EA70CC">
        <w:rPr>
          <w:rFonts w:ascii="Arial" w:hAnsi="Arial" w:cs="Arial"/>
        </w:rPr>
        <w:t xml:space="preserve"> And again, this will be released pre</w:t>
      </w:r>
      <w:r w:rsidR="000F7609">
        <w:rPr>
          <w:rFonts w:ascii="Arial" w:hAnsi="Arial" w:cs="Arial"/>
        </w:rPr>
        <w:t>-</w:t>
      </w:r>
      <w:r w:rsidRPr="00EA70CC">
        <w:rPr>
          <w:rFonts w:ascii="Arial" w:hAnsi="Arial" w:cs="Arial"/>
        </w:rPr>
        <w:t xml:space="preserve"> Christmas and obviously looking to see how</w:t>
      </w:r>
      <w:r w:rsidR="000F7609">
        <w:rPr>
          <w:rFonts w:ascii="Arial" w:hAnsi="Arial" w:cs="Arial"/>
        </w:rPr>
        <w:t>,</w:t>
      </w:r>
      <w:r w:rsidRPr="00EA70CC">
        <w:rPr>
          <w:rFonts w:ascii="Arial" w:hAnsi="Arial" w:cs="Arial"/>
        </w:rPr>
        <w:t xml:space="preserve"> how industry can support delivery in that one. For the Maryborough area, we've obviously got significant intersections that are being upgraded and this is one of those</w:t>
      </w:r>
      <w:r w:rsidR="00210916">
        <w:rPr>
          <w:rFonts w:ascii="Arial" w:hAnsi="Arial" w:cs="Arial"/>
        </w:rPr>
        <w:t>.</w:t>
      </w:r>
      <w:r w:rsidRPr="00EA70CC">
        <w:rPr>
          <w:rFonts w:ascii="Arial" w:hAnsi="Arial" w:cs="Arial"/>
        </w:rPr>
        <w:t xml:space="preserve"> Maryborough </w:t>
      </w:r>
      <w:r w:rsidR="00210916" w:rsidRPr="00EA70CC">
        <w:rPr>
          <w:rFonts w:ascii="Arial" w:hAnsi="Arial" w:cs="Arial"/>
        </w:rPr>
        <w:t>H</w:t>
      </w:r>
      <w:r w:rsidR="00210916">
        <w:rPr>
          <w:rFonts w:ascii="Arial" w:hAnsi="Arial" w:cs="Arial"/>
        </w:rPr>
        <w:t>e</w:t>
      </w:r>
      <w:r w:rsidR="00210916" w:rsidRPr="00EA70CC">
        <w:rPr>
          <w:rFonts w:ascii="Arial" w:hAnsi="Arial" w:cs="Arial"/>
        </w:rPr>
        <w:t xml:space="preserve">rvey </w:t>
      </w:r>
      <w:r w:rsidR="003F4129">
        <w:rPr>
          <w:rFonts w:ascii="Arial" w:hAnsi="Arial" w:cs="Arial"/>
        </w:rPr>
        <w:t>Bay</w:t>
      </w:r>
      <w:r w:rsidR="004533D7">
        <w:rPr>
          <w:rFonts w:ascii="Arial" w:hAnsi="Arial" w:cs="Arial"/>
        </w:rPr>
        <w:t xml:space="preserve"> </w:t>
      </w:r>
      <w:proofErr w:type="spellStart"/>
      <w:r w:rsidR="004533D7">
        <w:rPr>
          <w:rFonts w:ascii="Arial" w:hAnsi="Arial" w:cs="Arial"/>
        </w:rPr>
        <w:t>P</w:t>
      </w:r>
      <w:r w:rsidR="005C28FA">
        <w:rPr>
          <w:rFonts w:ascii="Arial" w:hAnsi="Arial" w:cs="Arial"/>
        </w:rPr>
        <w:t>ialba</w:t>
      </w:r>
      <w:proofErr w:type="spellEnd"/>
      <w:r w:rsidR="00752CB3">
        <w:rPr>
          <w:rFonts w:ascii="Arial" w:hAnsi="Arial" w:cs="Arial"/>
        </w:rPr>
        <w:t xml:space="preserve"> Burrum Heads</w:t>
      </w:r>
      <w:r w:rsidRPr="00EA70CC">
        <w:rPr>
          <w:rFonts w:ascii="Arial" w:hAnsi="Arial" w:cs="Arial"/>
        </w:rPr>
        <w:t xml:space="preserve">. What can I say, it's a significant intersection. We're looking at improving safety in the general location and that'll be </w:t>
      </w:r>
      <w:r w:rsidR="00821076">
        <w:rPr>
          <w:rFonts w:ascii="Arial" w:hAnsi="Arial" w:cs="Arial"/>
        </w:rPr>
        <w:t>to</w:t>
      </w:r>
      <w:r w:rsidR="00821076" w:rsidRPr="00EA70CC">
        <w:rPr>
          <w:rFonts w:ascii="Arial" w:hAnsi="Arial" w:cs="Arial"/>
        </w:rPr>
        <w:t xml:space="preserve"> </w:t>
      </w:r>
      <w:r w:rsidRPr="00EA70CC">
        <w:rPr>
          <w:rFonts w:ascii="Arial" w:hAnsi="Arial" w:cs="Arial"/>
        </w:rPr>
        <w:t>market just as soon as we can towards the end of financial</w:t>
      </w:r>
      <w:r w:rsidR="00E02EE2">
        <w:rPr>
          <w:rFonts w:ascii="Arial" w:hAnsi="Arial" w:cs="Arial"/>
        </w:rPr>
        <w:t>,</w:t>
      </w:r>
      <w:r w:rsidRPr="00EA70CC">
        <w:rPr>
          <w:rFonts w:ascii="Arial" w:hAnsi="Arial" w:cs="Arial"/>
        </w:rPr>
        <w:t xml:space="preserve"> end of calendar year </w:t>
      </w:r>
      <w:r w:rsidR="00E02EE2">
        <w:rPr>
          <w:rFonts w:ascii="Arial" w:hAnsi="Arial" w:cs="Arial"/>
        </w:rPr>
        <w:t>a</w:t>
      </w:r>
      <w:r w:rsidRPr="00EA70CC">
        <w:rPr>
          <w:rFonts w:ascii="Arial" w:hAnsi="Arial" w:cs="Arial"/>
        </w:rPr>
        <w:t>lso</w:t>
      </w:r>
      <w:r w:rsidR="00E02EE2">
        <w:rPr>
          <w:rFonts w:ascii="Arial" w:hAnsi="Arial" w:cs="Arial"/>
        </w:rPr>
        <w:t>.</w:t>
      </w:r>
      <w:r w:rsidRPr="00EA70CC">
        <w:rPr>
          <w:rFonts w:ascii="Arial" w:hAnsi="Arial" w:cs="Arial"/>
        </w:rPr>
        <w:t xml:space="preserve"> </w:t>
      </w:r>
      <w:r w:rsidR="00E02EE2">
        <w:rPr>
          <w:rFonts w:ascii="Arial" w:hAnsi="Arial" w:cs="Arial"/>
        </w:rPr>
        <w:t>P</w:t>
      </w:r>
      <w:r w:rsidR="00E02EE2" w:rsidRPr="00EA70CC">
        <w:rPr>
          <w:rFonts w:ascii="Arial" w:hAnsi="Arial" w:cs="Arial"/>
        </w:rPr>
        <w:t>re</w:t>
      </w:r>
      <w:r w:rsidRPr="00EA70CC">
        <w:rPr>
          <w:rFonts w:ascii="Arial" w:hAnsi="Arial" w:cs="Arial"/>
        </w:rPr>
        <w:t xml:space="preserve"> </w:t>
      </w:r>
      <w:r w:rsidR="00E02EE2">
        <w:rPr>
          <w:rFonts w:ascii="Arial" w:hAnsi="Arial" w:cs="Arial"/>
        </w:rPr>
        <w:t>quals</w:t>
      </w:r>
      <w:r w:rsidR="00E02EE2" w:rsidRPr="00EA70CC">
        <w:rPr>
          <w:rFonts w:ascii="Arial" w:hAnsi="Arial" w:cs="Arial"/>
        </w:rPr>
        <w:t xml:space="preserve"> </w:t>
      </w:r>
      <w:r w:rsidRPr="00EA70CC">
        <w:rPr>
          <w:rFonts w:ascii="Arial" w:hAnsi="Arial" w:cs="Arial"/>
        </w:rPr>
        <w:t>are up there. And again, look forward to</w:t>
      </w:r>
      <w:r w:rsidR="002C5187">
        <w:rPr>
          <w:rFonts w:ascii="Arial" w:hAnsi="Arial" w:cs="Arial"/>
        </w:rPr>
        <w:t>,</w:t>
      </w:r>
      <w:r w:rsidRPr="00EA70CC">
        <w:rPr>
          <w:rFonts w:ascii="Arial" w:hAnsi="Arial" w:cs="Arial"/>
        </w:rPr>
        <w:t xml:space="preserve"> look forward to industry participating for that one. In terms of design that we've got</w:t>
      </w:r>
      <w:r w:rsidR="002C5187">
        <w:rPr>
          <w:rFonts w:ascii="Arial" w:hAnsi="Arial" w:cs="Arial"/>
        </w:rPr>
        <w:t>,</w:t>
      </w:r>
      <w:r w:rsidRPr="00EA70CC">
        <w:rPr>
          <w:rFonts w:ascii="Arial" w:hAnsi="Arial" w:cs="Arial"/>
        </w:rPr>
        <w:t xml:space="preserve"> </w:t>
      </w:r>
      <w:r w:rsidR="002C5187" w:rsidRPr="00EA70CC">
        <w:rPr>
          <w:rFonts w:ascii="Arial" w:hAnsi="Arial" w:cs="Arial"/>
        </w:rPr>
        <w:t>th</w:t>
      </w:r>
      <w:r w:rsidR="002C5187">
        <w:rPr>
          <w:rFonts w:ascii="Arial" w:hAnsi="Arial" w:cs="Arial"/>
        </w:rPr>
        <w:t>ose</w:t>
      </w:r>
      <w:r w:rsidRPr="00EA70CC">
        <w:rPr>
          <w:rFonts w:ascii="Arial" w:hAnsi="Arial" w:cs="Arial"/>
        </w:rPr>
        <w:t xml:space="preserve"> seven design projects that are coming out at various times between now and </w:t>
      </w:r>
      <w:r w:rsidR="00C50CA6">
        <w:rPr>
          <w:rFonts w:ascii="Arial" w:hAnsi="Arial" w:cs="Arial"/>
        </w:rPr>
        <w:t>end of</w:t>
      </w:r>
      <w:r w:rsidR="00C50CA6" w:rsidRPr="00EA70CC">
        <w:rPr>
          <w:rFonts w:ascii="Arial" w:hAnsi="Arial" w:cs="Arial"/>
        </w:rPr>
        <w:t xml:space="preserve"> </w:t>
      </w:r>
      <w:r w:rsidRPr="00EA70CC">
        <w:rPr>
          <w:rFonts w:ascii="Arial" w:hAnsi="Arial" w:cs="Arial"/>
        </w:rPr>
        <w:t xml:space="preserve">the financial year, all with varying capacities and look forward to seeing people put their hand up for those as well. Maintenance, we've got a bunch of maintenance projects of all shapes and sizes covering all the usual sorts of things, predominantly bitumen related. But </w:t>
      </w:r>
      <w:proofErr w:type="gramStart"/>
      <w:r w:rsidRPr="00EA70CC">
        <w:rPr>
          <w:rFonts w:ascii="Arial" w:hAnsi="Arial" w:cs="Arial"/>
        </w:rPr>
        <w:t>certainly</w:t>
      </w:r>
      <w:proofErr w:type="gramEnd"/>
      <w:r w:rsidRPr="00EA70CC">
        <w:rPr>
          <w:rFonts w:ascii="Arial" w:hAnsi="Arial" w:cs="Arial"/>
        </w:rPr>
        <w:t xml:space="preserve"> there'll be a bit of a mix of open markets </w:t>
      </w:r>
      <w:r w:rsidR="00BD4973">
        <w:rPr>
          <w:rFonts w:ascii="Arial" w:hAnsi="Arial" w:cs="Arial"/>
        </w:rPr>
        <w:t>of</w:t>
      </w:r>
      <w:r w:rsidR="00BD4973" w:rsidRPr="00EA70CC">
        <w:rPr>
          <w:rFonts w:ascii="Arial" w:hAnsi="Arial" w:cs="Arial"/>
        </w:rPr>
        <w:t xml:space="preserve"> </w:t>
      </w:r>
      <w:r w:rsidRPr="00EA70CC">
        <w:rPr>
          <w:rFonts w:ascii="Arial" w:hAnsi="Arial" w:cs="Arial"/>
        </w:rPr>
        <w:t xml:space="preserve">invitation and other things as well. </w:t>
      </w:r>
      <w:proofErr w:type="gramStart"/>
      <w:r w:rsidRPr="00EA70CC">
        <w:rPr>
          <w:rFonts w:ascii="Arial" w:hAnsi="Arial" w:cs="Arial"/>
        </w:rPr>
        <w:t>Generally</w:t>
      </w:r>
      <w:proofErr w:type="gramEnd"/>
      <w:r w:rsidRPr="00EA70CC">
        <w:rPr>
          <w:rFonts w:ascii="Arial" w:hAnsi="Arial" w:cs="Arial"/>
        </w:rPr>
        <w:t xml:space="preserve"> they'll be released </w:t>
      </w:r>
      <w:r w:rsidR="004C68AA" w:rsidRPr="00EA70CC">
        <w:rPr>
          <w:rFonts w:ascii="Arial" w:hAnsi="Arial" w:cs="Arial"/>
        </w:rPr>
        <w:t>pre-Christmas</w:t>
      </w:r>
      <w:r w:rsidRPr="00EA70CC">
        <w:rPr>
          <w:rFonts w:ascii="Arial" w:hAnsi="Arial" w:cs="Arial"/>
        </w:rPr>
        <w:t xml:space="preserve"> to enable things to continue. And </w:t>
      </w:r>
      <w:proofErr w:type="gramStart"/>
      <w:r w:rsidRPr="00EA70CC">
        <w:rPr>
          <w:rFonts w:ascii="Arial" w:hAnsi="Arial" w:cs="Arial"/>
        </w:rPr>
        <w:t>again</w:t>
      </w:r>
      <w:proofErr w:type="gramEnd"/>
      <w:r w:rsidRPr="00EA70CC">
        <w:rPr>
          <w:rFonts w:ascii="Arial" w:hAnsi="Arial" w:cs="Arial"/>
        </w:rPr>
        <w:t xml:space="preserve"> there's a bit of a suite of those across Southern. And when you're a big region you've got to have a fair bit of </w:t>
      </w:r>
      <w:proofErr w:type="gramStart"/>
      <w:r w:rsidRPr="00EA70CC">
        <w:rPr>
          <w:rFonts w:ascii="Arial" w:hAnsi="Arial" w:cs="Arial"/>
        </w:rPr>
        <w:t>maintenance</w:t>
      </w:r>
      <w:proofErr w:type="gramEnd"/>
      <w:r w:rsidRPr="00EA70CC">
        <w:rPr>
          <w:rFonts w:ascii="Arial" w:hAnsi="Arial" w:cs="Arial"/>
        </w:rPr>
        <w:t xml:space="preserve"> I guess</w:t>
      </w:r>
      <w:r w:rsidR="00F30860">
        <w:rPr>
          <w:rFonts w:ascii="Arial" w:hAnsi="Arial" w:cs="Arial"/>
        </w:rPr>
        <w:t>.</w:t>
      </w:r>
      <w:r w:rsidRPr="00EA70CC">
        <w:rPr>
          <w:rFonts w:ascii="Arial" w:hAnsi="Arial" w:cs="Arial"/>
        </w:rPr>
        <w:t xml:space="preserve"> </w:t>
      </w:r>
      <w:r w:rsidR="00F30860">
        <w:rPr>
          <w:rFonts w:ascii="Arial" w:hAnsi="Arial" w:cs="Arial"/>
        </w:rPr>
        <w:t>I</w:t>
      </w:r>
      <w:r w:rsidRPr="00EA70CC">
        <w:rPr>
          <w:rFonts w:ascii="Arial" w:hAnsi="Arial" w:cs="Arial"/>
        </w:rPr>
        <w:t xml:space="preserve">n terms of planning projects, you do have a significant one there </w:t>
      </w:r>
      <w:r w:rsidR="0072429C">
        <w:rPr>
          <w:rFonts w:ascii="Arial" w:hAnsi="Arial" w:cs="Arial"/>
        </w:rPr>
        <w:t>in D</w:t>
      </w:r>
      <w:r w:rsidR="0072429C" w:rsidRPr="00EA70CC">
        <w:rPr>
          <w:rFonts w:ascii="Arial" w:hAnsi="Arial" w:cs="Arial"/>
        </w:rPr>
        <w:t>owns</w:t>
      </w:r>
      <w:r w:rsidRPr="00EA70CC">
        <w:rPr>
          <w:rFonts w:ascii="Arial" w:hAnsi="Arial" w:cs="Arial"/>
        </w:rPr>
        <w:t xml:space="preserve"> in relation to the wider maintenance and critical maintenance across the whole of the region</w:t>
      </w:r>
      <w:r w:rsidR="0072429C">
        <w:rPr>
          <w:rFonts w:ascii="Arial" w:hAnsi="Arial" w:cs="Arial"/>
        </w:rPr>
        <w:t>.</w:t>
      </w:r>
      <w:r w:rsidRPr="00EA70CC">
        <w:rPr>
          <w:rFonts w:ascii="Arial" w:hAnsi="Arial" w:cs="Arial"/>
        </w:rPr>
        <w:t xml:space="preserve"> </w:t>
      </w:r>
      <w:r w:rsidR="0072429C">
        <w:rPr>
          <w:rFonts w:ascii="Arial" w:hAnsi="Arial" w:cs="Arial"/>
        </w:rPr>
        <w:t>T</w:t>
      </w:r>
      <w:r w:rsidRPr="00EA70CC">
        <w:rPr>
          <w:rFonts w:ascii="Arial" w:hAnsi="Arial" w:cs="Arial"/>
        </w:rPr>
        <w:t xml:space="preserve">hat'll be a significant one and it'll be out early next year for planning. In terms of the </w:t>
      </w:r>
      <w:r w:rsidR="009F0AF5">
        <w:rPr>
          <w:rFonts w:ascii="Arial" w:hAnsi="Arial" w:cs="Arial"/>
        </w:rPr>
        <w:t>D</w:t>
      </w:r>
      <w:r w:rsidR="009F0AF5" w:rsidRPr="00EA70CC">
        <w:rPr>
          <w:rFonts w:ascii="Arial" w:hAnsi="Arial" w:cs="Arial"/>
        </w:rPr>
        <w:t>owns</w:t>
      </w:r>
      <w:r w:rsidR="009F0AF5">
        <w:rPr>
          <w:rFonts w:ascii="Arial" w:hAnsi="Arial" w:cs="Arial"/>
        </w:rPr>
        <w:t>,</w:t>
      </w:r>
      <w:r w:rsidR="009F0AF5" w:rsidRPr="00EA70CC">
        <w:rPr>
          <w:rFonts w:ascii="Arial" w:hAnsi="Arial" w:cs="Arial"/>
        </w:rPr>
        <w:t xml:space="preserve"> </w:t>
      </w:r>
      <w:r w:rsidRPr="00EA70CC">
        <w:rPr>
          <w:rFonts w:ascii="Arial" w:hAnsi="Arial" w:cs="Arial"/>
        </w:rPr>
        <w:t xml:space="preserve">we do have, yeah, that's the detail </w:t>
      </w:r>
      <w:proofErr w:type="gramStart"/>
      <w:r w:rsidRPr="00EA70CC">
        <w:rPr>
          <w:rFonts w:ascii="Arial" w:hAnsi="Arial" w:cs="Arial"/>
        </w:rPr>
        <w:t>component  for</w:t>
      </w:r>
      <w:proofErr w:type="gramEnd"/>
      <w:r w:rsidRPr="00EA70CC">
        <w:rPr>
          <w:rFonts w:ascii="Arial" w:hAnsi="Arial" w:cs="Arial"/>
        </w:rPr>
        <w:t xml:space="preserve"> those that are interested in it. And it'll be about developing business case for candidate projects aimed at reducing </w:t>
      </w:r>
      <w:proofErr w:type="spellStart"/>
      <w:r w:rsidRPr="00EA70CC">
        <w:rPr>
          <w:rFonts w:ascii="Arial" w:hAnsi="Arial" w:cs="Arial"/>
        </w:rPr>
        <w:t>fatals</w:t>
      </w:r>
      <w:proofErr w:type="spellEnd"/>
      <w:r w:rsidRPr="00EA70CC">
        <w:rPr>
          <w:rFonts w:ascii="Arial" w:hAnsi="Arial" w:cs="Arial"/>
        </w:rPr>
        <w:t xml:space="preserve"> and serious accidents right across </w:t>
      </w:r>
      <w:r w:rsidR="009F0AF5">
        <w:rPr>
          <w:rFonts w:ascii="Arial" w:hAnsi="Arial" w:cs="Arial"/>
        </w:rPr>
        <w:t>the</w:t>
      </w:r>
      <w:r w:rsidRPr="00EA70CC">
        <w:rPr>
          <w:rFonts w:ascii="Arial" w:hAnsi="Arial" w:cs="Arial"/>
        </w:rPr>
        <w:t xml:space="preserve"> Darling Downs District. In terms of material demand, as the weather warms up, more bitumen is required and as it cools down, less is required. That's </w:t>
      </w:r>
      <w:r w:rsidR="009F0AF5">
        <w:rPr>
          <w:rFonts w:ascii="Arial" w:hAnsi="Arial" w:cs="Arial"/>
        </w:rPr>
        <w:t>the</w:t>
      </w:r>
      <w:r w:rsidRPr="00EA70CC">
        <w:rPr>
          <w:rFonts w:ascii="Arial" w:hAnsi="Arial" w:cs="Arial"/>
        </w:rPr>
        <w:t xml:space="preserve"> predominant sort of thing you need to need to observe for us. No real secrets in amongst that. And as with others, there's our contact and look forward to hearing from you in a few </w:t>
      </w:r>
      <w:r w:rsidR="007D4D18">
        <w:rPr>
          <w:rFonts w:ascii="Arial" w:hAnsi="Arial" w:cs="Arial"/>
        </w:rPr>
        <w:t>Q</w:t>
      </w:r>
      <w:r w:rsidR="007D4D18" w:rsidRPr="00EA70CC">
        <w:rPr>
          <w:rFonts w:ascii="Arial" w:hAnsi="Arial" w:cs="Arial"/>
        </w:rPr>
        <w:t>s</w:t>
      </w:r>
      <w:r w:rsidRPr="00EA70CC">
        <w:rPr>
          <w:rFonts w:ascii="Arial" w:hAnsi="Arial" w:cs="Arial"/>
        </w:rPr>
        <w:t xml:space="preserve">. Feel free to feed them online. Thank you. </w:t>
      </w:r>
    </w:p>
    <w:p w14:paraId="4F7039DE" w14:textId="77777777" w:rsidR="009F71AF" w:rsidRDefault="009F71AF">
      <w:pPr>
        <w:rPr>
          <w:rFonts w:ascii="Arial" w:hAnsi="Arial" w:cs="Arial"/>
        </w:rPr>
      </w:pPr>
    </w:p>
    <w:p w14:paraId="0270E7F9" w14:textId="5888C385" w:rsidR="009F71AF" w:rsidRDefault="00104EC2">
      <w:pPr>
        <w:rPr>
          <w:rFonts w:ascii="Arial" w:hAnsi="Arial" w:cs="Arial"/>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p>
    <w:p w14:paraId="1512E23D" w14:textId="48D4C5F6" w:rsidR="009F71AF" w:rsidRPr="009F71AF" w:rsidRDefault="00874200">
      <w:pPr>
        <w:rPr>
          <w:rFonts w:ascii="Arial" w:hAnsi="Arial" w:cs="Arial"/>
          <w:b/>
          <w:bCs/>
        </w:rPr>
      </w:pPr>
      <w:r w:rsidRPr="00EA70CC">
        <w:rPr>
          <w:rFonts w:ascii="Arial" w:hAnsi="Arial" w:cs="Arial"/>
        </w:rPr>
        <w:t xml:space="preserve">Dave's groaning and he's not even up here. Dave Grosse, Regional Director, Central </w:t>
      </w:r>
      <w:r w:rsidR="00AA77DC">
        <w:rPr>
          <w:rFonts w:ascii="Arial" w:hAnsi="Arial" w:cs="Arial"/>
        </w:rPr>
        <w:t>Queensland</w:t>
      </w:r>
      <w:r w:rsidRPr="00EA70CC">
        <w:rPr>
          <w:rFonts w:ascii="Arial" w:hAnsi="Arial" w:cs="Arial"/>
        </w:rPr>
        <w:t>. Thank you.</w:t>
      </w:r>
    </w:p>
    <w:p w14:paraId="4B9D4106" w14:textId="4EAFB46C" w:rsidR="009F71AF" w:rsidRPr="009F71AF" w:rsidRDefault="00104EC2">
      <w:pPr>
        <w:rPr>
          <w:rFonts w:ascii="Arial" w:hAnsi="Arial" w:cs="Arial"/>
          <w:b/>
          <w:bCs/>
        </w:rPr>
      </w:pPr>
      <w:r>
        <w:rPr>
          <w:rFonts w:ascii="Arial" w:hAnsi="Arial" w:cs="Arial"/>
          <w:b/>
          <w:bCs/>
        </w:rPr>
        <w:t>[</w:t>
      </w:r>
      <w:r w:rsidR="009F71AF" w:rsidRPr="009F71AF">
        <w:rPr>
          <w:rFonts w:ascii="Arial" w:hAnsi="Arial" w:cs="Arial"/>
          <w:b/>
          <w:bCs/>
        </w:rPr>
        <w:t>Dave Grosse</w:t>
      </w:r>
      <w:r>
        <w:rPr>
          <w:rFonts w:ascii="Arial" w:hAnsi="Arial" w:cs="Arial"/>
          <w:b/>
          <w:bCs/>
        </w:rPr>
        <w:t>]</w:t>
      </w:r>
    </w:p>
    <w:p w14:paraId="3D34A627" w14:textId="1A85EC33" w:rsidR="009F71AF" w:rsidRDefault="00874200">
      <w:pPr>
        <w:rPr>
          <w:rFonts w:ascii="Arial" w:hAnsi="Arial" w:cs="Arial"/>
        </w:rPr>
      </w:pPr>
      <w:r w:rsidRPr="027A612D">
        <w:rPr>
          <w:rFonts w:ascii="Arial" w:hAnsi="Arial" w:cs="Arial"/>
        </w:rPr>
        <w:t xml:space="preserve">I've probably got about 30 minutes and I'm going to go off track straight at the start and just explain that in Central </w:t>
      </w:r>
      <w:r w:rsidR="00AA77DC" w:rsidRPr="027A612D">
        <w:rPr>
          <w:rFonts w:ascii="Arial" w:hAnsi="Arial" w:cs="Arial"/>
        </w:rPr>
        <w:t>Queensland</w:t>
      </w:r>
      <w:r w:rsidRPr="027A612D">
        <w:rPr>
          <w:rFonts w:ascii="Arial" w:hAnsi="Arial" w:cs="Arial"/>
        </w:rPr>
        <w:t>, just as a</w:t>
      </w:r>
      <w:r w:rsidR="009E34A6" w:rsidRPr="027A612D">
        <w:rPr>
          <w:rFonts w:ascii="Arial" w:hAnsi="Arial" w:cs="Arial"/>
        </w:rPr>
        <w:t xml:space="preserve">, </w:t>
      </w:r>
      <w:r w:rsidRPr="027A612D">
        <w:rPr>
          <w:rFonts w:ascii="Arial" w:hAnsi="Arial" w:cs="Arial"/>
        </w:rPr>
        <w:t xml:space="preserve">as an example, our </w:t>
      </w:r>
      <w:r w:rsidR="00AA77DC" w:rsidRPr="027A612D">
        <w:rPr>
          <w:rFonts w:ascii="Arial" w:hAnsi="Arial" w:cs="Arial"/>
        </w:rPr>
        <w:t>program</w:t>
      </w:r>
      <w:r w:rsidRPr="027A612D">
        <w:rPr>
          <w:rFonts w:ascii="Arial" w:hAnsi="Arial" w:cs="Arial"/>
        </w:rPr>
        <w:t xml:space="preserve"> over the next four years is around about 3.6, usually grows a little bit before the new </w:t>
      </w:r>
      <w:r w:rsidR="00AA77DC" w:rsidRPr="027A612D">
        <w:rPr>
          <w:rFonts w:ascii="Arial" w:hAnsi="Arial" w:cs="Arial"/>
        </w:rPr>
        <w:t>QTRIP</w:t>
      </w:r>
      <w:r w:rsidRPr="027A612D">
        <w:rPr>
          <w:rFonts w:ascii="Arial" w:hAnsi="Arial" w:cs="Arial"/>
        </w:rPr>
        <w:t xml:space="preserve"> comes along</w:t>
      </w:r>
      <w:r w:rsidR="009E34A6" w:rsidRPr="027A612D">
        <w:rPr>
          <w:rFonts w:ascii="Arial" w:hAnsi="Arial" w:cs="Arial"/>
        </w:rPr>
        <w:t>.</w:t>
      </w:r>
      <w:r w:rsidRPr="027A612D">
        <w:rPr>
          <w:rFonts w:ascii="Arial" w:hAnsi="Arial" w:cs="Arial"/>
        </w:rPr>
        <w:t xml:space="preserve"> </w:t>
      </w:r>
      <w:r w:rsidR="00AC5733" w:rsidRPr="027A612D">
        <w:rPr>
          <w:rFonts w:ascii="Arial" w:hAnsi="Arial" w:cs="Arial"/>
        </w:rPr>
        <w:t>With</w:t>
      </w:r>
      <w:r w:rsidRPr="027A612D">
        <w:rPr>
          <w:rFonts w:ascii="Arial" w:hAnsi="Arial" w:cs="Arial"/>
        </w:rPr>
        <w:t xml:space="preserve"> the Bruce </w:t>
      </w:r>
      <w:r w:rsidR="003F7EAC" w:rsidRPr="027A612D">
        <w:rPr>
          <w:rFonts w:ascii="Arial" w:hAnsi="Arial" w:cs="Arial"/>
        </w:rPr>
        <w:t>Highway</w:t>
      </w:r>
      <w:r w:rsidRPr="027A612D">
        <w:rPr>
          <w:rFonts w:ascii="Arial" w:hAnsi="Arial" w:cs="Arial"/>
        </w:rPr>
        <w:t xml:space="preserve">, we're going to have about $8 billion, which is probably twice the size of South Coast down the bottom end. But we're going to have to do things differently within our regions and districts. And the </w:t>
      </w:r>
      <w:r w:rsidR="0090098D" w:rsidRPr="027A612D">
        <w:rPr>
          <w:rFonts w:ascii="Arial" w:hAnsi="Arial" w:cs="Arial"/>
        </w:rPr>
        <w:t>Minister's</w:t>
      </w:r>
      <w:r w:rsidRPr="027A612D">
        <w:rPr>
          <w:rFonts w:ascii="Arial" w:hAnsi="Arial" w:cs="Arial"/>
        </w:rPr>
        <w:t xml:space="preserve"> given us an additional group of employees that we can recruit through. </w:t>
      </w:r>
      <w:proofErr w:type="gramStart"/>
      <w:r w:rsidRPr="027A612D">
        <w:rPr>
          <w:rFonts w:ascii="Arial" w:hAnsi="Arial" w:cs="Arial"/>
        </w:rPr>
        <w:t>So</w:t>
      </w:r>
      <w:proofErr w:type="gramEnd"/>
      <w:r w:rsidRPr="027A612D">
        <w:rPr>
          <w:rFonts w:ascii="Arial" w:hAnsi="Arial" w:cs="Arial"/>
        </w:rPr>
        <w:t xml:space="preserve"> we're going to be setting up project offices in each of the regions to deliver the works. And we need to do that because we've got a whole long range of other </w:t>
      </w:r>
      <w:r w:rsidR="00AA77DC" w:rsidRPr="027A612D">
        <w:rPr>
          <w:rFonts w:ascii="Arial" w:hAnsi="Arial" w:cs="Arial"/>
        </w:rPr>
        <w:t>program</w:t>
      </w:r>
      <w:r w:rsidRPr="027A612D">
        <w:rPr>
          <w:rFonts w:ascii="Arial" w:hAnsi="Arial" w:cs="Arial"/>
        </w:rPr>
        <w:t xml:space="preserve">s that we also </w:t>
      </w:r>
      <w:proofErr w:type="gramStart"/>
      <w:r w:rsidRPr="027A612D">
        <w:rPr>
          <w:rFonts w:ascii="Arial" w:hAnsi="Arial" w:cs="Arial"/>
        </w:rPr>
        <w:t>have to</w:t>
      </w:r>
      <w:proofErr w:type="gramEnd"/>
      <w:r w:rsidRPr="027A612D">
        <w:rPr>
          <w:rFonts w:ascii="Arial" w:hAnsi="Arial" w:cs="Arial"/>
        </w:rPr>
        <w:t xml:space="preserve"> deliver on. And we got to focus on those as well as the Bruce </w:t>
      </w:r>
      <w:r w:rsidR="003F7EAC" w:rsidRPr="027A612D">
        <w:rPr>
          <w:rFonts w:ascii="Arial" w:hAnsi="Arial" w:cs="Arial"/>
        </w:rPr>
        <w:t>Highway</w:t>
      </w:r>
      <w:r w:rsidRPr="027A612D">
        <w:rPr>
          <w:rFonts w:ascii="Arial" w:hAnsi="Arial" w:cs="Arial"/>
        </w:rPr>
        <w:t xml:space="preserve">. </w:t>
      </w:r>
      <w:proofErr w:type="gramStart"/>
      <w:r w:rsidRPr="027A612D">
        <w:rPr>
          <w:rFonts w:ascii="Arial" w:hAnsi="Arial" w:cs="Arial"/>
        </w:rPr>
        <w:t>So</w:t>
      </w:r>
      <w:proofErr w:type="gramEnd"/>
      <w:r w:rsidRPr="027A612D">
        <w:rPr>
          <w:rFonts w:ascii="Arial" w:hAnsi="Arial" w:cs="Arial"/>
        </w:rPr>
        <w:t xml:space="preserve"> it's going to be a big task for us. </w:t>
      </w:r>
      <w:proofErr w:type="gramStart"/>
      <w:r w:rsidRPr="027A612D">
        <w:rPr>
          <w:rFonts w:ascii="Arial" w:hAnsi="Arial" w:cs="Arial"/>
        </w:rPr>
        <w:t>So</w:t>
      </w:r>
      <w:proofErr w:type="gramEnd"/>
      <w:r w:rsidRPr="027A612D">
        <w:rPr>
          <w:rFonts w:ascii="Arial" w:hAnsi="Arial" w:cs="Arial"/>
        </w:rPr>
        <w:t xml:space="preserve"> you'll see some different players in the team. </w:t>
      </w:r>
      <w:proofErr w:type="gramStart"/>
      <w:r w:rsidRPr="027A612D">
        <w:rPr>
          <w:rFonts w:ascii="Arial" w:hAnsi="Arial" w:cs="Arial"/>
        </w:rPr>
        <w:t>So</w:t>
      </w:r>
      <w:proofErr w:type="gramEnd"/>
      <w:r w:rsidRPr="027A612D">
        <w:rPr>
          <w:rFonts w:ascii="Arial" w:hAnsi="Arial" w:cs="Arial"/>
        </w:rPr>
        <w:t xml:space="preserve"> I imagine</w:t>
      </w:r>
      <w:r w:rsidR="005C1A35" w:rsidRPr="027A612D">
        <w:rPr>
          <w:rFonts w:ascii="Arial" w:hAnsi="Arial" w:cs="Arial"/>
        </w:rPr>
        <w:t>.</w:t>
      </w:r>
      <w:r w:rsidRPr="027A612D">
        <w:rPr>
          <w:rFonts w:ascii="Arial" w:hAnsi="Arial" w:cs="Arial"/>
        </w:rPr>
        <w:t xml:space="preserve"> </w:t>
      </w:r>
      <w:r w:rsidR="005C1A35" w:rsidRPr="027A612D">
        <w:rPr>
          <w:rFonts w:ascii="Arial" w:hAnsi="Arial" w:cs="Arial"/>
        </w:rPr>
        <w:t>And</w:t>
      </w:r>
      <w:r w:rsidRPr="027A612D">
        <w:rPr>
          <w:rFonts w:ascii="Arial" w:hAnsi="Arial" w:cs="Arial"/>
        </w:rPr>
        <w:t xml:space="preserve"> just the other thing that I've I thought about that Al</w:t>
      </w:r>
      <w:r w:rsidR="0093488B">
        <w:rPr>
          <w:rFonts w:ascii="Arial" w:hAnsi="Arial" w:cs="Arial"/>
        </w:rPr>
        <w:t>l</w:t>
      </w:r>
      <w:r w:rsidRPr="027A612D">
        <w:rPr>
          <w:rFonts w:ascii="Arial" w:hAnsi="Arial" w:cs="Arial"/>
        </w:rPr>
        <w:t xml:space="preserve">an didn't mention and it's part of my experience on the Rockhampton Ring Road is </w:t>
      </w:r>
      <w:proofErr w:type="gramStart"/>
      <w:r w:rsidRPr="027A612D">
        <w:rPr>
          <w:rFonts w:ascii="Arial" w:hAnsi="Arial" w:cs="Arial"/>
        </w:rPr>
        <w:t>all of</w:t>
      </w:r>
      <w:proofErr w:type="gramEnd"/>
      <w:r w:rsidRPr="027A612D">
        <w:rPr>
          <w:rFonts w:ascii="Arial" w:hAnsi="Arial" w:cs="Arial"/>
        </w:rPr>
        <w:t xml:space="preserve"> the projects have a</w:t>
      </w:r>
      <w:r w:rsidR="00EF08FA" w:rsidRPr="027A612D">
        <w:rPr>
          <w:rFonts w:ascii="Arial" w:hAnsi="Arial" w:cs="Arial"/>
        </w:rPr>
        <w:t>,</w:t>
      </w:r>
      <w:r w:rsidRPr="027A612D">
        <w:rPr>
          <w:rFonts w:ascii="Arial" w:hAnsi="Arial" w:cs="Arial"/>
        </w:rPr>
        <w:t xml:space="preserve"> have a cost outcome, but we're after </w:t>
      </w:r>
      <w:r w:rsidR="00EF08FA" w:rsidRPr="027A612D">
        <w:rPr>
          <w:rFonts w:ascii="Arial" w:hAnsi="Arial" w:cs="Arial"/>
        </w:rPr>
        <w:t>legacy</w:t>
      </w:r>
      <w:r w:rsidRPr="027A612D">
        <w:rPr>
          <w:rFonts w:ascii="Arial" w:hAnsi="Arial" w:cs="Arial"/>
        </w:rPr>
        <w:t xml:space="preserve">. </w:t>
      </w:r>
      <w:proofErr w:type="gramStart"/>
      <w:r w:rsidRPr="027A612D">
        <w:rPr>
          <w:rFonts w:ascii="Arial" w:hAnsi="Arial" w:cs="Arial"/>
        </w:rPr>
        <w:t>So</w:t>
      </w:r>
      <w:proofErr w:type="gramEnd"/>
      <w:r w:rsidRPr="027A612D">
        <w:rPr>
          <w:rFonts w:ascii="Arial" w:hAnsi="Arial" w:cs="Arial"/>
        </w:rPr>
        <w:t xml:space="preserve"> it's about what legacy does </w:t>
      </w:r>
      <w:r w:rsidR="00EF08FA" w:rsidRPr="027A612D">
        <w:rPr>
          <w:rFonts w:ascii="Arial" w:hAnsi="Arial" w:cs="Arial"/>
        </w:rPr>
        <w:t xml:space="preserve">the </w:t>
      </w:r>
      <w:r w:rsidRPr="027A612D">
        <w:rPr>
          <w:rFonts w:ascii="Arial" w:hAnsi="Arial" w:cs="Arial"/>
        </w:rPr>
        <w:t xml:space="preserve">Bruce </w:t>
      </w:r>
      <w:r w:rsidR="003F7EAC" w:rsidRPr="027A612D">
        <w:rPr>
          <w:rFonts w:ascii="Arial" w:hAnsi="Arial" w:cs="Arial"/>
        </w:rPr>
        <w:t>Highway</w:t>
      </w:r>
      <w:r w:rsidRPr="027A612D">
        <w:rPr>
          <w:rFonts w:ascii="Arial" w:hAnsi="Arial" w:cs="Arial"/>
        </w:rPr>
        <w:t xml:space="preserve"> leave in Rockhampton, Sarina, Gladstone, wherever it is. So </w:t>
      </w:r>
      <w:r w:rsidR="00EF08FA" w:rsidRPr="027A612D">
        <w:rPr>
          <w:rFonts w:ascii="Arial" w:hAnsi="Arial" w:cs="Arial"/>
        </w:rPr>
        <w:t>as an RD,</w:t>
      </w:r>
      <w:r w:rsidRPr="027A612D">
        <w:rPr>
          <w:rFonts w:ascii="Arial" w:hAnsi="Arial" w:cs="Arial"/>
        </w:rPr>
        <w:t xml:space="preserve"> and the other </w:t>
      </w:r>
      <w:r w:rsidR="00EF08FA" w:rsidRPr="027A612D">
        <w:rPr>
          <w:rFonts w:ascii="Arial" w:hAnsi="Arial" w:cs="Arial"/>
        </w:rPr>
        <w:t xml:space="preserve">RDs </w:t>
      </w:r>
      <w:r w:rsidRPr="027A612D">
        <w:rPr>
          <w:rFonts w:ascii="Arial" w:hAnsi="Arial" w:cs="Arial"/>
        </w:rPr>
        <w:t>are all the same</w:t>
      </w:r>
      <w:r w:rsidR="00EF08FA" w:rsidRPr="027A612D">
        <w:rPr>
          <w:rFonts w:ascii="Arial" w:hAnsi="Arial" w:cs="Arial"/>
        </w:rPr>
        <w:t>, w</w:t>
      </w:r>
      <w:r w:rsidRPr="027A612D">
        <w:rPr>
          <w:rFonts w:ascii="Arial" w:hAnsi="Arial" w:cs="Arial"/>
        </w:rPr>
        <w:t>e've got people that deliver, but we've got to make sure that we get a bit of legacy out of it. So just</w:t>
      </w:r>
      <w:r w:rsidR="00EF08FA" w:rsidRPr="027A612D">
        <w:rPr>
          <w:rFonts w:ascii="Arial" w:hAnsi="Arial" w:cs="Arial"/>
        </w:rPr>
        <w:t>,</w:t>
      </w:r>
      <w:r w:rsidRPr="027A612D">
        <w:rPr>
          <w:rFonts w:ascii="Arial" w:hAnsi="Arial" w:cs="Arial"/>
        </w:rPr>
        <w:t xml:space="preserve"> just my sales pitch. </w:t>
      </w:r>
      <w:proofErr w:type="gramStart"/>
      <w:r w:rsidRPr="027A612D">
        <w:rPr>
          <w:rFonts w:ascii="Arial" w:hAnsi="Arial" w:cs="Arial"/>
        </w:rPr>
        <w:t>So</w:t>
      </w:r>
      <w:proofErr w:type="gramEnd"/>
      <w:r w:rsidRPr="027A612D">
        <w:rPr>
          <w:rFonts w:ascii="Arial" w:hAnsi="Arial" w:cs="Arial"/>
        </w:rPr>
        <w:t xml:space="preserve"> my name's Dave Grosse, I'm </w:t>
      </w:r>
      <w:r w:rsidR="00EF08FA" w:rsidRPr="027A612D">
        <w:rPr>
          <w:rFonts w:ascii="Arial" w:hAnsi="Arial" w:cs="Arial"/>
        </w:rPr>
        <w:t>R</w:t>
      </w:r>
      <w:r w:rsidRPr="027A612D">
        <w:rPr>
          <w:rFonts w:ascii="Arial" w:hAnsi="Arial" w:cs="Arial"/>
        </w:rPr>
        <w:t xml:space="preserve">egional </w:t>
      </w:r>
      <w:r w:rsidR="00EF08FA" w:rsidRPr="027A612D">
        <w:rPr>
          <w:rFonts w:ascii="Arial" w:hAnsi="Arial" w:cs="Arial"/>
        </w:rPr>
        <w:t>Director for</w:t>
      </w:r>
      <w:r w:rsidRPr="027A612D">
        <w:rPr>
          <w:rFonts w:ascii="Arial" w:hAnsi="Arial" w:cs="Arial"/>
        </w:rPr>
        <w:t xml:space="preserve"> central </w:t>
      </w:r>
      <w:r w:rsidR="00AA77DC" w:rsidRPr="027A612D">
        <w:rPr>
          <w:rFonts w:ascii="Arial" w:hAnsi="Arial" w:cs="Arial"/>
        </w:rPr>
        <w:t>Queensland</w:t>
      </w:r>
      <w:r w:rsidRPr="027A612D">
        <w:rPr>
          <w:rFonts w:ascii="Arial" w:hAnsi="Arial" w:cs="Arial"/>
        </w:rPr>
        <w:t xml:space="preserve">. I'll give you an overview today. I've got 3 districts, Mackay, </w:t>
      </w:r>
      <w:r w:rsidR="003B3476" w:rsidRPr="027A612D">
        <w:rPr>
          <w:rFonts w:ascii="Arial" w:hAnsi="Arial" w:cs="Arial"/>
        </w:rPr>
        <w:t xml:space="preserve">Whitsunday, </w:t>
      </w:r>
      <w:r w:rsidRPr="027A612D">
        <w:rPr>
          <w:rFonts w:ascii="Arial" w:hAnsi="Arial" w:cs="Arial"/>
        </w:rPr>
        <w:t>Central West and Fitzroy. Led by Pat April</w:t>
      </w:r>
      <w:r w:rsidR="003B3476" w:rsidRPr="027A612D">
        <w:rPr>
          <w:rFonts w:ascii="Arial" w:hAnsi="Arial" w:cs="Arial"/>
        </w:rPr>
        <w:t>e</w:t>
      </w:r>
      <w:r w:rsidRPr="027A612D">
        <w:rPr>
          <w:rFonts w:ascii="Arial" w:hAnsi="Arial" w:cs="Arial"/>
        </w:rPr>
        <w:t xml:space="preserve">, Gavin Hill and Kirsty Howes. We have a delivery target this year of $700 million </w:t>
      </w:r>
      <w:r w:rsidR="00AA77DC" w:rsidRPr="027A612D">
        <w:rPr>
          <w:rFonts w:ascii="Arial" w:hAnsi="Arial" w:cs="Arial"/>
        </w:rPr>
        <w:t>QTRIP</w:t>
      </w:r>
      <w:r w:rsidRPr="027A612D">
        <w:rPr>
          <w:rFonts w:ascii="Arial" w:hAnsi="Arial" w:cs="Arial"/>
        </w:rPr>
        <w:t xml:space="preserve"> of 3.6, but like I said, that's likely to turn into 8 next year. I just want to highlight a couple of projects that we have as a priority for CQ. Some of them are underway, others are progressing through planning and design. </w:t>
      </w:r>
      <w:proofErr w:type="gramStart"/>
      <w:r w:rsidRPr="027A612D">
        <w:rPr>
          <w:rFonts w:ascii="Arial" w:hAnsi="Arial" w:cs="Arial"/>
        </w:rPr>
        <w:t>So</w:t>
      </w:r>
      <w:proofErr w:type="gramEnd"/>
      <w:r w:rsidRPr="027A612D">
        <w:rPr>
          <w:rFonts w:ascii="Arial" w:hAnsi="Arial" w:cs="Arial"/>
        </w:rPr>
        <w:t xml:space="preserve"> we've got the $1.98 billion Rockhampton Ring </w:t>
      </w:r>
      <w:r w:rsidR="00D12474" w:rsidRPr="027A612D">
        <w:rPr>
          <w:rFonts w:ascii="Arial" w:hAnsi="Arial" w:cs="Arial"/>
        </w:rPr>
        <w:t>Road</w:t>
      </w:r>
      <w:r w:rsidRPr="027A612D">
        <w:rPr>
          <w:rFonts w:ascii="Arial" w:hAnsi="Arial" w:cs="Arial"/>
        </w:rPr>
        <w:t xml:space="preserve"> project currently under construction. And just to give you an idea of the size of the project, I think we've got 2000 odd piles. We've got over 1034 </w:t>
      </w:r>
      <w:proofErr w:type="spellStart"/>
      <w:r w:rsidRPr="027A612D">
        <w:rPr>
          <w:rFonts w:ascii="Arial" w:hAnsi="Arial" w:cs="Arial"/>
        </w:rPr>
        <w:t>metre</w:t>
      </w:r>
      <w:proofErr w:type="spellEnd"/>
      <w:r w:rsidRPr="027A612D">
        <w:rPr>
          <w:rFonts w:ascii="Arial" w:hAnsi="Arial" w:cs="Arial"/>
        </w:rPr>
        <w:t xml:space="preserve"> girders, so we're going to </w:t>
      </w:r>
      <w:r w:rsidR="007207FB" w:rsidRPr="027A612D">
        <w:rPr>
          <w:rFonts w:ascii="Arial" w:hAnsi="Arial" w:cs="Arial"/>
        </w:rPr>
        <w:t>max</w:t>
      </w:r>
      <w:r w:rsidRPr="027A612D">
        <w:rPr>
          <w:rFonts w:ascii="Arial" w:hAnsi="Arial" w:cs="Arial"/>
        </w:rPr>
        <w:t xml:space="preserve"> out capacity for those concrete products from Rockhampton. On top of that, there's about 6 </w:t>
      </w:r>
      <w:proofErr w:type="spellStart"/>
      <w:r w:rsidRPr="027A612D">
        <w:rPr>
          <w:rFonts w:ascii="Arial" w:hAnsi="Arial" w:cs="Arial"/>
        </w:rPr>
        <w:t>kilometres</w:t>
      </w:r>
      <w:proofErr w:type="spellEnd"/>
      <w:r w:rsidRPr="027A612D">
        <w:rPr>
          <w:rFonts w:ascii="Arial" w:hAnsi="Arial" w:cs="Arial"/>
        </w:rPr>
        <w:t xml:space="preserve"> of bridging, so they will require bridge parapets. </w:t>
      </w:r>
      <w:proofErr w:type="gramStart"/>
      <w:r w:rsidRPr="027A612D">
        <w:rPr>
          <w:rFonts w:ascii="Arial" w:hAnsi="Arial" w:cs="Arial"/>
        </w:rPr>
        <w:t>So</w:t>
      </w:r>
      <w:proofErr w:type="gramEnd"/>
      <w:r w:rsidRPr="027A612D">
        <w:rPr>
          <w:rFonts w:ascii="Arial" w:hAnsi="Arial" w:cs="Arial"/>
        </w:rPr>
        <w:t xml:space="preserve"> they're probably going to be maxed out in and around the place as well. </w:t>
      </w:r>
      <w:proofErr w:type="gramStart"/>
      <w:r w:rsidRPr="027A612D">
        <w:rPr>
          <w:rFonts w:ascii="Arial" w:hAnsi="Arial" w:cs="Arial"/>
        </w:rPr>
        <w:t>So</w:t>
      </w:r>
      <w:proofErr w:type="gramEnd"/>
      <w:r w:rsidRPr="027A612D">
        <w:rPr>
          <w:rFonts w:ascii="Arial" w:hAnsi="Arial" w:cs="Arial"/>
        </w:rPr>
        <w:t xml:space="preserve"> you're going to have to find some of your products from somewhere else. We've got Proserpine </w:t>
      </w:r>
      <w:r w:rsidR="007207FB" w:rsidRPr="027A612D">
        <w:rPr>
          <w:rFonts w:ascii="Arial" w:hAnsi="Arial" w:cs="Arial"/>
        </w:rPr>
        <w:t>Shute</w:t>
      </w:r>
      <w:r w:rsidRPr="027A612D">
        <w:rPr>
          <w:rFonts w:ascii="Arial" w:hAnsi="Arial" w:cs="Arial"/>
        </w:rPr>
        <w:t xml:space="preserve"> </w:t>
      </w:r>
      <w:proofErr w:type="spellStart"/>
      <w:r w:rsidRPr="027A612D">
        <w:rPr>
          <w:rFonts w:ascii="Arial" w:hAnsi="Arial" w:cs="Arial"/>
        </w:rPr>
        <w:t>Harbour</w:t>
      </w:r>
      <w:proofErr w:type="spellEnd"/>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which is important to us. The works includes capacity and upgrade intersections in a heavily urban environment. We've got </w:t>
      </w:r>
      <w:r w:rsidR="00690903" w:rsidRPr="027A612D">
        <w:rPr>
          <w:rFonts w:ascii="Arial" w:hAnsi="Arial" w:cs="Arial"/>
        </w:rPr>
        <w:t>a</w:t>
      </w:r>
      <w:r w:rsidRPr="027A612D">
        <w:rPr>
          <w:rFonts w:ascii="Arial" w:hAnsi="Arial" w:cs="Arial"/>
        </w:rPr>
        <w:t xml:space="preserve"> $250 million package of works between Gladstone </w:t>
      </w:r>
      <w:r w:rsidR="00690903" w:rsidRPr="027A612D">
        <w:rPr>
          <w:rFonts w:ascii="Arial" w:hAnsi="Arial" w:cs="Arial"/>
        </w:rPr>
        <w:t xml:space="preserve">and </w:t>
      </w:r>
      <w:r w:rsidRPr="027A612D">
        <w:rPr>
          <w:rFonts w:ascii="Arial" w:hAnsi="Arial" w:cs="Arial"/>
        </w:rPr>
        <w:t>Rockhampto</w:t>
      </w:r>
      <w:r w:rsidR="00425AD5" w:rsidRPr="027A612D">
        <w:rPr>
          <w:rFonts w:ascii="Arial" w:hAnsi="Arial" w:cs="Arial"/>
        </w:rPr>
        <w:t>n</w:t>
      </w:r>
      <w:r w:rsidRPr="027A612D">
        <w:rPr>
          <w:rFonts w:ascii="Arial" w:hAnsi="Arial" w:cs="Arial"/>
        </w:rPr>
        <w:t xml:space="preserve"> on top of the Bruce </w:t>
      </w:r>
      <w:r w:rsidR="003F7EAC" w:rsidRPr="027A612D">
        <w:rPr>
          <w:rFonts w:ascii="Arial" w:hAnsi="Arial" w:cs="Arial"/>
        </w:rPr>
        <w:t>Highway</w:t>
      </w:r>
      <w:r w:rsidRPr="027A612D">
        <w:rPr>
          <w:rFonts w:ascii="Arial" w:hAnsi="Arial" w:cs="Arial"/>
        </w:rPr>
        <w:t xml:space="preserve"> </w:t>
      </w:r>
      <w:r w:rsidR="00690903" w:rsidRPr="027A612D">
        <w:rPr>
          <w:rFonts w:ascii="Arial" w:hAnsi="Arial" w:cs="Arial"/>
        </w:rPr>
        <w:t>T</w:t>
      </w:r>
      <w:r w:rsidRPr="027A612D">
        <w:rPr>
          <w:rFonts w:ascii="Arial" w:hAnsi="Arial" w:cs="Arial"/>
        </w:rPr>
        <w:t xml:space="preserve">argeted </w:t>
      </w:r>
      <w:r w:rsidR="00690903" w:rsidRPr="027A612D">
        <w:rPr>
          <w:rFonts w:ascii="Arial" w:hAnsi="Arial" w:cs="Arial"/>
        </w:rPr>
        <w:t>S</w:t>
      </w:r>
      <w:r w:rsidRPr="027A612D">
        <w:rPr>
          <w:rFonts w:ascii="Arial" w:hAnsi="Arial" w:cs="Arial"/>
        </w:rPr>
        <w:t xml:space="preserve">afety </w:t>
      </w:r>
      <w:r w:rsidR="00690903" w:rsidRPr="027A612D">
        <w:rPr>
          <w:rFonts w:ascii="Arial" w:hAnsi="Arial" w:cs="Arial"/>
        </w:rPr>
        <w:t>P</w:t>
      </w:r>
      <w:r w:rsidR="00AA77DC" w:rsidRPr="027A612D">
        <w:rPr>
          <w:rFonts w:ascii="Arial" w:hAnsi="Arial" w:cs="Arial"/>
        </w:rPr>
        <w:t>rogram</w:t>
      </w:r>
      <w:r w:rsidRPr="027A612D">
        <w:rPr>
          <w:rFonts w:ascii="Arial" w:hAnsi="Arial" w:cs="Arial"/>
        </w:rPr>
        <w:t xml:space="preserve">. </w:t>
      </w:r>
      <w:proofErr w:type="gramStart"/>
      <w:r w:rsidRPr="027A612D">
        <w:rPr>
          <w:rFonts w:ascii="Arial" w:hAnsi="Arial" w:cs="Arial"/>
        </w:rPr>
        <w:t>So</w:t>
      </w:r>
      <w:proofErr w:type="gramEnd"/>
      <w:r w:rsidRPr="027A612D">
        <w:rPr>
          <w:rFonts w:ascii="Arial" w:hAnsi="Arial" w:cs="Arial"/>
        </w:rPr>
        <w:t xml:space="preserve"> we're doing things there like upgrading a couple of bridges, upgrading Gladstone Mount Larcom </w:t>
      </w:r>
      <w:r w:rsidR="00D12474" w:rsidRPr="027A612D">
        <w:rPr>
          <w:rFonts w:ascii="Arial" w:hAnsi="Arial" w:cs="Arial"/>
        </w:rPr>
        <w:t>Road</w:t>
      </w:r>
      <w:r w:rsidRPr="027A612D">
        <w:rPr>
          <w:rFonts w:ascii="Arial" w:hAnsi="Arial" w:cs="Arial"/>
        </w:rPr>
        <w:t xml:space="preserve"> intersection, which is important for wind farm transport and the like. And out of the </w:t>
      </w:r>
      <w:r w:rsidR="00A45078" w:rsidRPr="027A612D">
        <w:rPr>
          <w:rFonts w:ascii="Arial" w:hAnsi="Arial" w:cs="Arial"/>
        </w:rPr>
        <w:t>Port</w:t>
      </w:r>
      <w:r w:rsidRPr="027A612D">
        <w:rPr>
          <w:rFonts w:ascii="Arial" w:hAnsi="Arial" w:cs="Arial"/>
        </w:rPr>
        <w:t xml:space="preserve"> of Gladstone</w:t>
      </w:r>
      <w:r w:rsidR="00726335" w:rsidRPr="027A612D">
        <w:rPr>
          <w:rFonts w:ascii="Arial" w:hAnsi="Arial" w:cs="Arial"/>
        </w:rPr>
        <w:t>.</w:t>
      </w:r>
      <w:r w:rsidR="00AE7A02" w:rsidRPr="027A612D">
        <w:rPr>
          <w:rFonts w:ascii="Arial" w:hAnsi="Arial" w:cs="Arial"/>
        </w:rPr>
        <w:t xml:space="preserve"> We’ve </w:t>
      </w:r>
      <w:r w:rsidRPr="027A612D">
        <w:rPr>
          <w:rFonts w:ascii="Arial" w:hAnsi="Arial" w:cs="Arial"/>
        </w:rPr>
        <w:t xml:space="preserve">got Bruce </w:t>
      </w:r>
      <w:r w:rsidR="003F7EAC" w:rsidRPr="027A612D">
        <w:rPr>
          <w:rFonts w:ascii="Arial" w:hAnsi="Arial" w:cs="Arial"/>
        </w:rPr>
        <w:t>Highway</w:t>
      </w:r>
      <w:r w:rsidRPr="027A612D">
        <w:rPr>
          <w:rFonts w:ascii="Arial" w:hAnsi="Arial" w:cs="Arial"/>
        </w:rPr>
        <w:t xml:space="preserve"> </w:t>
      </w:r>
      <w:proofErr w:type="spellStart"/>
      <w:r w:rsidR="009F1DEE" w:rsidRPr="027A612D">
        <w:rPr>
          <w:rFonts w:ascii="Arial" w:hAnsi="Arial" w:cs="Arial"/>
        </w:rPr>
        <w:t>Goorganga</w:t>
      </w:r>
      <w:proofErr w:type="spellEnd"/>
      <w:r w:rsidRPr="027A612D">
        <w:rPr>
          <w:rFonts w:ascii="Arial" w:hAnsi="Arial" w:cs="Arial"/>
        </w:rPr>
        <w:t xml:space="preserve"> Plains overtaking lanes and </w:t>
      </w:r>
      <w:r w:rsidR="00AD4541" w:rsidRPr="027A612D">
        <w:rPr>
          <w:rFonts w:ascii="Arial" w:hAnsi="Arial" w:cs="Arial"/>
        </w:rPr>
        <w:t>coupled</w:t>
      </w:r>
      <w:r w:rsidRPr="027A612D">
        <w:rPr>
          <w:rFonts w:ascii="Arial" w:hAnsi="Arial" w:cs="Arial"/>
        </w:rPr>
        <w:t xml:space="preserve"> with that</w:t>
      </w:r>
      <w:r w:rsidR="00AD4541" w:rsidRPr="027A612D">
        <w:rPr>
          <w:rFonts w:ascii="Arial" w:hAnsi="Arial" w:cs="Arial"/>
        </w:rPr>
        <w:t xml:space="preserve"> w</w:t>
      </w:r>
      <w:r w:rsidRPr="027A612D">
        <w:rPr>
          <w:rFonts w:ascii="Arial" w:hAnsi="Arial" w:cs="Arial"/>
        </w:rPr>
        <w:t xml:space="preserve">e've also got the Bruce </w:t>
      </w:r>
      <w:r w:rsidR="003F7EAC" w:rsidRPr="027A612D">
        <w:rPr>
          <w:rFonts w:ascii="Arial" w:hAnsi="Arial" w:cs="Arial"/>
        </w:rPr>
        <w:t>Highway</w:t>
      </w:r>
      <w:r w:rsidRPr="027A612D">
        <w:rPr>
          <w:rFonts w:ascii="Arial" w:hAnsi="Arial" w:cs="Arial"/>
        </w:rPr>
        <w:t xml:space="preserve"> </w:t>
      </w:r>
      <w:r w:rsidR="00153C88" w:rsidRPr="027A612D">
        <w:rPr>
          <w:rFonts w:ascii="Arial" w:hAnsi="Arial" w:cs="Arial"/>
        </w:rPr>
        <w:t>O’</w:t>
      </w:r>
      <w:r w:rsidRPr="027A612D">
        <w:rPr>
          <w:rFonts w:ascii="Arial" w:hAnsi="Arial" w:cs="Arial"/>
        </w:rPr>
        <w:t xml:space="preserve">Connell River to </w:t>
      </w:r>
      <w:r w:rsidR="00153C88" w:rsidRPr="027A612D">
        <w:rPr>
          <w:rFonts w:ascii="Arial" w:hAnsi="Arial" w:cs="Arial"/>
        </w:rPr>
        <w:t>Proserpine</w:t>
      </w:r>
      <w:r w:rsidRPr="027A612D">
        <w:rPr>
          <w:rFonts w:ascii="Arial" w:hAnsi="Arial" w:cs="Arial"/>
        </w:rPr>
        <w:t xml:space="preserve"> flood immunity upgrade, which is called </w:t>
      </w:r>
      <w:proofErr w:type="spellStart"/>
      <w:r w:rsidR="00BB4434" w:rsidRPr="027A612D">
        <w:rPr>
          <w:rFonts w:ascii="Arial" w:hAnsi="Arial" w:cs="Arial"/>
        </w:rPr>
        <w:t>Goorganga</w:t>
      </w:r>
      <w:proofErr w:type="spellEnd"/>
      <w:r w:rsidR="00BB4434" w:rsidRPr="027A612D">
        <w:rPr>
          <w:rFonts w:ascii="Arial" w:hAnsi="Arial" w:cs="Arial"/>
        </w:rPr>
        <w:t xml:space="preserve"> </w:t>
      </w:r>
      <w:r w:rsidRPr="027A612D">
        <w:rPr>
          <w:rFonts w:ascii="Arial" w:hAnsi="Arial" w:cs="Arial"/>
        </w:rPr>
        <w:t xml:space="preserve">Plains. So that's another large project that'll be going on through and around the Bruce </w:t>
      </w:r>
      <w:r w:rsidR="003F7EAC" w:rsidRPr="027A612D">
        <w:rPr>
          <w:rFonts w:ascii="Arial" w:hAnsi="Arial" w:cs="Arial"/>
        </w:rPr>
        <w:t>Highway</w:t>
      </w:r>
      <w:r w:rsidRPr="027A612D">
        <w:rPr>
          <w:rFonts w:ascii="Arial" w:hAnsi="Arial" w:cs="Arial"/>
        </w:rPr>
        <w:t xml:space="preserve"> </w:t>
      </w:r>
      <w:r w:rsidR="003372F9" w:rsidRPr="027A612D">
        <w:rPr>
          <w:rFonts w:ascii="Arial" w:hAnsi="Arial" w:cs="Arial"/>
        </w:rPr>
        <w:t>T</w:t>
      </w:r>
      <w:r w:rsidRPr="027A612D">
        <w:rPr>
          <w:rFonts w:ascii="Arial" w:hAnsi="Arial" w:cs="Arial"/>
        </w:rPr>
        <w:t xml:space="preserve">argeted </w:t>
      </w:r>
      <w:r w:rsidR="003372F9" w:rsidRPr="027A612D">
        <w:rPr>
          <w:rFonts w:ascii="Arial" w:hAnsi="Arial" w:cs="Arial"/>
        </w:rPr>
        <w:t>Safety Program</w:t>
      </w:r>
      <w:r w:rsidRPr="027A612D">
        <w:rPr>
          <w:rFonts w:ascii="Arial" w:hAnsi="Arial" w:cs="Arial"/>
        </w:rPr>
        <w:t xml:space="preserve">. We've got some election commitments from the government around </w:t>
      </w:r>
      <w:r w:rsidR="003A1081" w:rsidRPr="027A612D">
        <w:rPr>
          <w:rFonts w:ascii="Arial" w:hAnsi="Arial" w:cs="Arial"/>
        </w:rPr>
        <w:t>Bucasia</w:t>
      </w:r>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in Mackay, which is important to us, and Peak Downs Highway overtaking lanes. So on to the Bruce </w:t>
      </w:r>
      <w:r w:rsidR="003F7EAC" w:rsidRPr="027A612D">
        <w:rPr>
          <w:rFonts w:ascii="Arial" w:hAnsi="Arial" w:cs="Arial"/>
        </w:rPr>
        <w:t>Highway</w:t>
      </w:r>
      <w:r w:rsidRPr="027A612D">
        <w:rPr>
          <w:rFonts w:ascii="Arial" w:hAnsi="Arial" w:cs="Arial"/>
        </w:rPr>
        <w:t xml:space="preserve"> </w:t>
      </w:r>
      <w:r w:rsidR="002F6F5E" w:rsidRPr="027A612D">
        <w:rPr>
          <w:rFonts w:ascii="Arial" w:hAnsi="Arial" w:cs="Arial"/>
        </w:rPr>
        <w:t>T</w:t>
      </w:r>
      <w:r w:rsidRPr="027A612D">
        <w:rPr>
          <w:rFonts w:ascii="Arial" w:hAnsi="Arial" w:cs="Arial"/>
        </w:rPr>
        <w:t xml:space="preserve">argeted </w:t>
      </w:r>
      <w:r w:rsidR="002F6F5E" w:rsidRPr="027A612D">
        <w:rPr>
          <w:rFonts w:ascii="Arial" w:hAnsi="Arial" w:cs="Arial"/>
        </w:rPr>
        <w:t>Safety Program</w:t>
      </w:r>
      <w:r w:rsidRPr="027A612D">
        <w:rPr>
          <w:rFonts w:ascii="Arial" w:hAnsi="Arial" w:cs="Arial"/>
        </w:rPr>
        <w:t xml:space="preserve">. There are 4 early start construction projects identified for Queensland that we're working on </w:t>
      </w:r>
      <w:proofErr w:type="gramStart"/>
      <w:r w:rsidRPr="027A612D">
        <w:rPr>
          <w:rFonts w:ascii="Arial" w:hAnsi="Arial" w:cs="Arial"/>
        </w:rPr>
        <w:t>at the moment</w:t>
      </w:r>
      <w:proofErr w:type="gramEnd"/>
      <w:r w:rsidRPr="027A612D">
        <w:rPr>
          <w:rFonts w:ascii="Arial" w:hAnsi="Arial" w:cs="Arial"/>
        </w:rPr>
        <w:t xml:space="preserve">. North of Proserpine, there's wide </w:t>
      </w:r>
      <w:proofErr w:type="spellStart"/>
      <w:r w:rsidRPr="027A612D">
        <w:rPr>
          <w:rFonts w:ascii="Arial" w:hAnsi="Arial" w:cs="Arial"/>
        </w:rPr>
        <w:t>cent</w:t>
      </w:r>
      <w:r w:rsidR="00942FB3" w:rsidRPr="027A612D">
        <w:rPr>
          <w:rFonts w:ascii="Arial" w:hAnsi="Arial" w:cs="Arial"/>
        </w:rPr>
        <w:t>re</w:t>
      </w:r>
      <w:r w:rsidRPr="027A612D">
        <w:rPr>
          <w:rFonts w:ascii="Arial" w:hAnsi="Arial" w:cs="Arial"/>
        </w:rPr>
        <w:t>line</w:t>
      </w:r>
      <w:proofErr w:type="spellEnd"/>
      <w:r w:rsidRPr="027A612D">
        <w:rPr>
          <w:rFonts w:ascii="Arial" w:hAnsi="Arial" w:cs="Arial"/>
        </w:rPr>
        <w:t xml:space="preserve"> treatment happening at </w:t>
      </w:r>
      <w:proofErr w:type="spellStart"/>
      <w:r w:rsidR="007434A7" w:rsidRPr="027A612D">
        <w:rPr>
          <w:rFonts w:ascii="Arial" w:hAnsi="Arial" w:cs="Arial"/>
        </w:rPr>
        <w:t>Bootooloo</w:t>
      </w:r>
      <w:proofErr w:type="spellEnd"/>
      <w:r w:rsidRPr="027A612D">
        <w:rPr>
          <w:rFonts w:ascii="Arial" w:hAnsi="Arial" w:cs="Arial"/>
        </w:rPr>
        <w:t xml:space="preserve">, which is just north of Bowen. We'll be constructing new heavy rest area at </w:t>
      </w:r>
      <w:r w:rsidR="06641524" w:rsidRPr="027A612D">
        <w:rPr>
          <w:rFonts w:ascii="Arial" w:hAnsi="Arial" w:cs="Arial"/>
        </w:rPr>
        <w:t xml:space="preserve">Granite </w:t>
      </w:r>
      <w:r w:rsidRPr="027A612D">
        <w:rPr>
          <w:rFonts w:ascii="Arial" w:hAnsi="Arial" w:cs="Arial"/>
        </w:rPr>
        <w:t xml:space="preserve">Creek, which is down between Gin </w:t>
      </w:r>
      <w:proofErr w:type="spellStart"/>
      <w:r w:rsidRPr="027A612D">
        <w:rPr>
          <w:rFonts w:ascii="Arial" w:hAnsi="Arial" w:cs="Arial"/>
        </w:rPr>
        <w:t>Gin</w:t>
      </w:r>
      <w:proofErr w:type="spellEnd"/>
      <w:r w:rsidRPr="027A612D">
        <w:rPr>
          <w:rFonts w:ascii="Arial" w:hAnsi="Arial" w:cs="Arial"/>
        </w:rPr>
        <w:t xml:space="preserve"> and </w:t>
      </w:r>
      <w:r w:rsidR="00F55003" w:rsidRPr="027A612D">
        <w:rPr>
          <w:rFonts w:ascii="Arial" w:hAnsi="Arial" w:cs="Arial"/>
        </w:rPr>
        <w:t>Benaraby</w:t>
      </w:r>
      <w:r w:rsidRPr="027A612D">
        <w:rPr>
          <w:rFonts w:ascii="Arial" w:hAnsi="Arial" w:cs="Arial"/>
        </w:rPr>
        <w:t xml:space="preserve">. And we've got about 20 </w:t>
      </w:r>
      <w:proofErr w:type="spellStart"/>
      <w:r w:rsidRPr="027A612D">
        <w:rPr>
          <w:rFonts w:ascii="Arial" w:hAnsi="Arial" w:cs="Arial"/>
        </w:rPr>
        <w:t>kilometres</w:t>
      </w:r>
      <w:proofErr w:type="spellEnd"/>
      <w:r w:rsidRPr="027A612D">
        <w:rPr>
          <w:rFonts w:ascii="Arial" w:hAnsi="Arial" w:cs="Arial"/>
        </w:rPr>
        <w:t xml:space="preserve"> of wide </w:t>
      </w:r>
      <w:proofErr w:type="spellStart"/>
      <w:r w:rsidRPr="027A612D">
        <w:rPr>
          <w:rFonts w:ascii="Arial" w:hAnsi="Arial" w:cs="Arial"/>
        </w:rPr>
        <w:t>cente</w:t>
      </w:r>
      <w:r w:rsidR="00DA1FB2" w:rsidRPr="027A612D">
        <w:rPr>
          <w:rFonts w:ascii="Arial" w:hAnsi="Arial" w:cs="Arial"/>
        </w:rPr>
        <w:t>re</w:t>
      </w:r>
      <w:r w:rsidRPr="027A612D">
        <w:rPr>
          <w:rFonts w:ascii="Arial" w:hAnsi="Arial" w:cs="Arial"/>
        </w:rPr>
        <w:t>line</w:t>
      </w:r>
      <w:proofErr w:type="spellEnd"/>
      <w:r w:rsidRPr="027A612D">
        <w:rPr>
          <w:rFonts w:ascii="Arial" w:hAnsi="Arial" w:cs="Arial"/>
        </w:rPr>
        <w:t xml:space="preserve"> treatment that we'll be doing as part of </w:t>
      </w:r>
      <w:r w:rsidR="00DA1FB2" w:rsidRPr="027A612D">
        <w:rPr>
          <w:rFonts w:ascii="Arial" w:hAnsi="Arial" w:cs="Arial"/>
        </w:rPr>
        <w:t xml:space="preserve">early </w:t>
      </w:r>
      <w:r w:rsidRPr="027A612D">
        <w:rPr>
          <w:rFonts w:ascii="Arial" w:hAnsi="Arial" w:cs="Arial"/>
        </w:rPr>
        <w:t xml:space="preserve">works. We also have 7 early design packages that are being delivered in Central </w:t>
      </w:r>
      <w:r w:rsidR="00AA77DC" w:rsidRPr="027A612D">
        <w:rPr>
          <w:rFonts w:ascii="Arial" w:hAnsi="Arial" w:cs="Arial"/>
        </w:rPr>
        <w:t>Queensland</w:t>
      </w:r>
      <w:r w:rsidRPr="027A612D">
        <w:rPr>
          <w:rFonts w:ascii="Arial" w:hAnsi="Arial" w:cs="Arial"/>
        </w:rPr>
        <w:t xml:space="preserve">. The designs are scheduled for progressive completion through to late 26, and they're generally either strengthening, widening or wide </w:t>
      </w:r>
      <w:proofErr w:type="spellStart"/>
      <w:r w:rsidRPr="027A612D">
        <w:rPr>
          <w:rFonts w:ascii="Arial" w:hAnsi="Arial" w:cs="Arial"/>
        </w:rPr>
        <w:t>centreline</w:t>
      </w:r>
      <w:proofErr w:type="spellEnd"/>
      <w:r w:rsidRPr="027A612D">
        <w:rPr>
          <w:rFonts w:ascii="Arial" w:hAnsi="Arial" w:cs="Arial"/>
        </w:rPr>
        <w:t>. And as part of the initiative to fast</w:t>
      </w:r>
      <w:r w:rsidR="006D2CAA" w:rsidRPr="027A612D">
        <w:rPr>
          <w:rFonts w:ascii="Arial" w:hAnsi="Arial" w:cs="Arial"/>
        </w:rPr>
        <w:t>-</w:t>
      </w:r>
      <w:r w:rsidRPr="027A612D">
        <w:rPr>
          <w:rFonts w:ascii="Arial" w:hAnsi="Arial" w:cs="Arial"/>
        </w:rPr>
        <w:t xml:space="preserve">track failed sections of the highway, we've also got approximately 36 </w:t>
      </w:r>
      <w:proofErr w:type="spellStart"/>
      <w:r w:rsidRPr="027A612D">
        <w:rPr>
          <w:rFonts w:ascii="Arial" w:hAnsi="Arial" w:cs="Arial"/>
        </w:rPr>
        <w:t>kilometres</w:t>
      </w:r>
      <w:proofErr w:type="spellEnd"/>
      <w:r w:rsidRPr="027A612D">
        <w:rPr>
          <w:rFonts w:ascii="Arial" w:hAnsi="Arial" w:cs="Arial"/>
        </w:rPr>
        <w:t xml:space="preserve"> of pavement strengthening priority areas, which we're going to address. </w:t>
      </w:r>
      <w:proofErr w:type="gramStart"/>
      <w:r w:rsidRPr="027A612D">
        <w:rPr>
          <w:rFonts w:ascii="Arial" w:hAnsi="Arial" w:cs="Arial"/>
        </w:rPr>
        <w:t>So</w:t>
      </w:r>
      <w:proofErr w:type="gramEnd"/>
      <w:r w:rsidRPr="027A612D">
        <w:rPr>
          <w:rFonts w:ascii="Arial" w:hAnsi="Arial" w:cs="Arial"/>
        </w:rPr>
        <w:t xml:space="preserve"> the scope of these upgrades is a little bit up in the air at the moment, but they're being refined. And as soon as we refine them to Al</w:t>
      </w:r>
      <w:r w:rsidR="0093488B">
        <w:rPr>
          <w:rFonts w:ascii="Arial" w:hAnsi="Arial" w:cs="Arial"/>
        </w:rPr>
        <w:t>l</w:t>
      </w:r>
      <w:r w:rsidRPr="027A612D">
        <w:rPr>
          <w:rFonts w:ascii="Arial" w:hAnsi="Arial" w:cs="Arial"/>
        </w:rPr>
        <w:t xml:space="preserve">an's satisfaction, we'll be going out to procurement. </w:t>
      </w:r>
      <w:proofErr w:type="gramStart"/>
      <w:r w:rsidRPr="027A612D">
        <w:rPr>
          <w:rFonts w:ascii="Arial" w:hAnsi="Arial" w:cs="Arial"/>
        </w:rPr>
        <w:t>So</w:t>
      </w:r>
      <w:proofErr w:type="gramEnd"/>
      <w:r w:rsidRPr="027A612D">
        <w:rPr>
          <w:rFonts w:ascii="Arial" w:hAnsi="Arial" w:cs="Arial"/>
        </w:rPr>
        <w:t xml:space="preserve"> construction projects on the Bruce </w:t>
      </w:r>
      <w:r w:rsidR="003F7EAC" w:rsidRPr="027A612D">
        <w:rPr>
          <w:rFonts w:ascii="Arial" w:hAnsi="Arial" w:cs="Arial"/>
        </w:rPr>
        <w:t>Highway</w:t>
      </w:r>
      <w:r w:rsidRPr="027A612D">
        <w:rPr>
          <w:rFonts w:ascii="Arial" w:hAnsi="Arial" w:cs="Arial"/>
        </w:rPr>
        <w:t xml:space="preserve">, we have, like I said, the </w:t>
      </w:r>
      <w:proofErr w:type="spellStart"/>
      <w:r w:rsidR="009F1DEE" w:rsidRPr="027A612D">
        <w:rPr>
          <w:rFonts w:ascii="Arial" w:hAnsi="Arial" w:cs="Arial"/>
        </w:rPr>
        <w:t>Goorganga</w:t>
      </w:r>
      <w:proofErr w:type="spellEnd"/>
      <w:r w:rsidRPr="027A612D">
        <w:rPr>
          <w:rFonts w:ascii="Arial" w:hAnsi="Arial" w:cs="Arial"/>
        </w:rPr>
        <w:t xml:space="preserve"> northbound and southbound overtaking lanes</w:t>
      </w:r>
      <w:r w:rsidR="008B160B" w:rsidRPr="027A612D">
        <w:rPr>
          <w:rFonts w:ascii="Arial" w:hAnsi="Arial" w:cs="Arial"/>
        </w:rPr>
        <w:t>.</w:t>
      </w:r>
      <w:r w:rsidRPr="027A612D">
        <w:rPr>
          <w:rFonts w:ascii="Arial" w:hAnsi="Arial" w:cs="Arial"/>
        </w:rPr>
        <w:t xml:space="preserve"> It's going to go out to market in the second quarter. We've got 2 projects on the Bruce </w:t>
      </w:r>
      <w:r w:rsidR="003F7EAC" w:rsidRPr="027A612D">
        <w:rPr>
          <w:rFonts w:ascii="Arial" w:hAnsi="Arial" w:cs="Arial"/>
        </w:rPr>
        <w:t>Highway</w:t>
      </w:r>
      <w:r w:rsidRPr="027A612D">
        <w:rPr>
          <w:rFonts w:ascii="Arial" w:hAnsi="Arial" w:cs="Arial"/>
        </w:rPr>
        <w:t xml:space="preserve"> that are packaged together </w:t>
      </w:r>
      <w:r w:rsidR="005C4E94" w:rsidRPr="027A612D">
        <w:rPr>
          <w:rFonts w:ascii="Arial" w:hAnsi="Arial" w:cs="Arial"/>
        </w:rPr>
        <w:t>at Bajool</w:t>
      </w:r>
      <w:r w:rsidRPr="027A612D">
        <w:rPr>
          <w:rFonts w:ascii="Arial" w:hAnsi="Arial" w:cs="Arial"/>
        </w:rPr>
        <w:t xml:space="preserve"> around the explosives factory. They'll go out in the third quarter of this year. We've got an overtaking lane on the </w:t>
      </w:r>
      <w:r w:rsidR="00E71FDB" w:rsidRPr="027A612D">
        <w:rPr>
          <w:rFonts w:ascii="Arial" w:hAnsi="Arial" w:cs="Arial"/>
        </w:rPr>
        <w:t>Peak Downs</w:t>
      </w:r>
      <w:r w:rsidRPr="027A612D">
        <w:rPr>
          <w:rFonts w:ascii="Arial" w:hAnsi="Arial" w:cs="Arial"/>
        </w:rPr>
        <w:t xml:space="preserve">. </w:t>
      </w:r>
      <w:proofErr w:type="gramStart"/>
      <w:r w:rsidRPr="027A612D">
        <w:rPr>
          <w:rFonts w:ascii="Arial" w:hAnsi="Arial" w:cs="Arial"/>
        </w:rPr>
        <w:t>So</w:t>
      </w:r>
      <w:proofErr w:type="gramEnd"/>
      <w:r w:rsidRPr="027A612D">
        <w:rPr>
          <w:rFonts w:ascii="Arial" w:hAnsi="Arial" w:cs="Arial"/>
        </w:rPr>
        <w:t xml:space="preserve"> it's like I said, it's election commitment. It will be going out in the second quarter this year. And we've also got a couple of Fitzroy Development</w:t>
      </w:r>
      <w:r w:rsidR="00622DE6" w:rsidRPr="027A612D">
        <w:rPr>
          <w:rFonts w:ascii="Arial" w:hAnsi="Arial" w:cs="Arial"/>
        </w:rPr>
        <w:t>al</w:t>
      </w:r>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projects. One will go out in the first quarter, the other one in the third quarter. </w:t>
      </w:r>
      <w:proofErr w:type="gramStart"/>
      <w:r w:rsidRPr="027A612D">
        <w:rPr>
          <w:rFonts w:ascii="Arial" w:hAnsi="Arial" w:cs="Arial"/>
        </w:rPr>
        <w:t>So</w:t>
      </w:r>
      <w:proofErr w:type="gramEnd"/>
      <w:r w:rsidRPr="027A612D">
        <w:rPr>
          <w:rFonts w:ascii="Arial" w:hAnsi="Arial" w:cs="Arial"/>
        </w:rPr>
        <w:t xml:space="preserve"> we've got plenty of variety to work on. One of our focus projects is</w:t>
      </w:r>
      <w:r w:rsidR="00797EEA" w:rsidRPr="027A612D">
        <w:rPr>
          <w:rFonts w:ascii="Arial" w:hAnsi="Arial" w:cs="Arial"/>
        </w:rPr>
        <w:t>—t</w:t>
      </w:r>
      <w:r w:rsidR="0048508C" w:rsidRPr="027A612D">
        <w:rPr>
          <w:rFonts w:ascii="Arial" w:hAnsi="Arial" w:cs="Arial"/>
        </w:rPr>
        <w:t>hat’s</w:t>
      </w:r>
      <w:r w:rsidR="00E625BC">
        <w:rPr>
          <w:rFonts w:ascii="Arial" w:hAnsi="Arial" w:cs="Arial"/>
        </w:rPr>
        <w:t xml:space="preserve"> </w:t>
      </w:r>
      <w:r w:rsidRPr="027A612D">
        <w:rPr>
          <w:rFonts w:ascii="Arial" w:hAnsi="Arial" w:cs="Arial"/>
        </w:rPr>
        <w:t>a good save</w:t>
      </w:r>
      <w:r w:rsidR="00797EEA" w:rsidRPr="027A612D">
        <w:rPr>
          <w:rFonts w:ascii="Arial" w:hAnsi="Arial" w:cs="Arial"/>
        </w:rPr>
        <w:t>—</w:t>
      </w:r>
      <w:r w:rsidR="0048508C" w:rsidRPr="027A612D">
        <w:rPr>
          <w:rFonts w:ascii="Arial" w:hAnsi="Arial" w:cs="Arial"/>
        </w:rPr>
        <w:t xml:space="preserve">is </w:t>
      </w:r>
      <w:r w:rsidRPr="027A612D">
        <w:rPr>
          <w:rFonts w:ascii="Arial" w:hAnsi="Arial" w:cs="Arial"/>
        </w:rPr>
        <w:t>the Proserpine</w:t>
      </w:r>
      <w:r w:rsidR="00375B1A" w:rsidRPr="027A612D">
        <w:rPr>
          <w:rFonts w:ascii="Arial" w:hAnsi="Arial" w:cs="Arial"/>
        </w:rPr>
        <w:t>-</w:t>
      </w:r>
      <w:r w:rsidRPr="027A612D">
        <w:rPr>
          <w:rFonts w:ascii="Arial" w:hAnsi="Arial" w:cs="Arial"/>
        </w:rPr>
        <w:t xml:space="preserve">Shute </w:t>
      </w:r>
      <w:proofErr w:type="spellStart"/>
      <w:r w:rsidRPr="027A612D">
        <w:rPr>
          <w:rFonts w:ascii="Arial" w:hAnsi="Arial" w:cs="Arial"/>
        </w:rPr>
        <w:t>Harbour</w:t>
      </w:r>
      <w:proofErr w:type="spellEnd"/>
      <w:r w:rsidRPr="027A612D">
        <w:rPr>
          <w:rFonts w:ascii="Arial" w:hAnsi="Arial" w:cs="Arial"/>
        </w:rPr>
        <w:t xml:space="preserve"> </w:t>
      </w:r>
      <w:r w:rsidR="00D12474" w:rsidRPr="027A612D">
        <w:rPr>
          <w:rFonts w:ascii="Arial" w:hAnsi="Arial" w:cs="Arial"/>
        </w:rPr>
        <w:t>Road</w:t>
      </w:r>
      <w:r w:rsidRPr="027A612D">
        <w:rPr>
          <w:rFonts w:ascii="Arial" w:hAnsi="Arial" w:cs="Arial"/>
        </w:rPr>
        <w:t>. The Proserpine</w:t>
      </w:r>
      <w:r w:rsidR="00375B1A" w:rsidRPr="027A612D">
        <w:rPr>
          <w:rFonts w:ascii="Arial" w:hAnsi="Arial" w:cs="Arial"/>
        </w:rPr>
        <w:t>-</w:t>
      </w:r>
      <w:r w:rsidRPr="027A612D">
        <w:rPr>
          <w:rFonts w:ascii="Arial" w:hAnsi="Arial" w:cs="Arial"/>
        </w:rPr>
        <w:t xml:space="preserve">Shute </w:t>
      </w:r>
      <w:proofErr w:type="spellStart"/>
      <w:r w:rsidRPr="027A612D">
        <w:rPr>
          <w:rFonts w:ascii="Arial" w:hAnsi="Arial" w:cs="Arial"/>
        </w:rPr>
        <w:t>Harbour</w:t>
      </w:r>
      <w:proofErr w:type="spellEnd"/>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is a package of works which is a significant investment in that area, which will be released to the market on third quarter of this year. The procurement will be open market requiring R3, A3 and P50 </w:t>
      </w:r>
      <w:r w:rsidR="0072167E" w:rsidRPr="027A612D">
        <w:rPr>
          <w:rFonts w:ascii="Arial" w:hAnsi="Arial" w:cs="Arial"/>
        </w:rPr>
        <w:t>quals</w:t>
      </w:r>
      <w:r w:rsidRPr="027A612D">
        <w:rPr>
          <w:rFonts w:ascii="Arial" w:hAnsi="Arial" w:cs="Arial"/>
        </w:rPr>
        <w:t xml:space="preserve"> and the scope of the project includes capacity intersection upgrades and ultimately will deliver </w:t>
      </w:r>
      <w:proofErr w:type="gramStart"/>
      <w:r w:rsidRPr="027A612D">
        <w:rPr>
          <w:rFonts w:ascii="Arial" w:hAnsi="Arial" w:cs="Arial"/>
        </w:rPr>
        <w:t>a number of</w:t>
      </w:r>
      <w:proofErr w:type="gramEnd"/>
      <w:r w:rsidRPr="027A612D">
        <w:rPr>
          <w:rFonts w:ascii="Arial" w:hAnsi="Arial" w:cs="Arial"/>
        </w:rPr>
        <w:t xml:space="preserve"> benefits to </w:t>
      </w:r>
      <w:r w:rsidR="00396B0B" w:rsidRPr="027A612D">
        <w:rPr>
          <w:rFonts w:ascii="Arial" w:hAnsi="Arial" w:cs="Arial"/>
        </w:rPr>
        <w:t>the network</w:t>
      </w:r>
      <w:r w:rsidRPr="027A612D">
        <w:rPr>
          <w:rFonts w:ascii="Arial" w:hAnsi="Arial" w:cs="Arial"/>
        </w:rPr>
        <w:t xml:space="preserve">. </w:t>
      </w:r>
      <w:r w:rsidR="00BC5D17" w:rsidRPr="027A612D">
        <w:rPr>
          <w:rFonts w:ascii="Arial" w:hAnsi="Arial" w:cs="Arial"/>
        </w:rPr>
        <w:t xml:space="preserve">Design projects. </w:t>
      </w:r>
      <w:r w:rsidRPr="027A612D">
        <w:rPr>
          <w:rFonts w:ascii="Arial" w:hAnsi="Arial" w:cs="Arial"/>
        </w:rPr>
        <w:t xml:space="preserve">I think we have about 10 design projects </w:t>
      </w:r>
      <w:proofErr w:type="gramStart"/>
      <w:r w:rsidRPr="027A612D">
        <w:rPr>
          <w:rFonts w:ascii="Arial" w:hAnsi="Arial" w:cs="Arial"/>
        </w:rPr>
        <w:t>at the moment</w:t>
      </w:r>
      <w:proofErr w:type="gramEnd"/>
      <w:r w:rsidRPr="027A612D">
        <w:rPr>
          <w:rFonts w:ascii="Arial" w:hAnsi="Arial" w:cs="Arial"/>
        </w:rPr>
        <w:t xml:space="preserve">. One's the election commitment from </w:t>
      </w:r>
      <w:r w:rsidR="008B638C" w:rsidRPr="027A612D">
        <w:rPr>
          <w:rFonts w:ascii="Arial" w:hAnsi="Arial" w:cs="Arial"/>
        </w:rPr>
        <w:t>Mackay Bucasia</w:t>
      </w:r>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We've got the </w:t>
      </w:r>
      <w:proofErr w:type="spellStart"/>
      <w:r w:rsidR="008B638C" w:rsidRPr="027A612D">
        <w:rPr>
          <w:rFonts w:ascii="Arial" w:hAnsi="Arial" w:cs="Arial"/>
        </w:rPr>
        <w:t>Goorganga</w:t>
      </w:r>
      <w:proofErr w:type="spellEnd"/>
      <w:r w:rsidR="008B638C" w:rsidRPr="027A612D">
        <w:rPr>
          <w:rFonts w:ascii="Arial" w:hAnsi="Arial" w:cs="Arial"/>
        </w:rPr>
        <w:t xml:space="preserve"> F</w:t>
      </w:r>
      <w:r w:rsidRPr="027A612D">
        <w:rPr>
          <w:rFonts w:ascii="Arial" w:hAnsi="Arial" w:cs="Arial"/>
        </w:rPr>
        <w:t xml:space="preserve">loodplain, which will be called in the second quarter of this year. We've got </w:t>
      </w:r>
      <w:proofErr w:type="gramStart"/>
      <w:r w:rsidRPr="027A612D">
        <w:rPr>
          <w:rFonts w:ascii="Arial" w:hAnsi="Arial" w:cs="Arial"/>
        </w:rPr>
        <w:t>a number of</w:t>
      </w:r>
      <w:proofErr w:type="gramEnd"/>
      <w:r w:rsidRPr="027A612D">
        <w:rPr>
          <w:rFonts w:ascii="Arial" w:hAnsi="Arial" w:cs="Arial"/>
        </w:rPr>
        <w:t xml:space="preserve"> projects on between Rockhampton and Gladstone. One will be the upgrade at Mount Larcom </w:t>
      </w:r>
      <w:proofErr w:type="gramStart"/>
      <w:r w:rsidRPr="027A612D">
        <w:rPr>
          <w:rFonts w:ascii="Arial" w:hAnsi="Arial" w:cs="Arial"/>
        </w:rPr>
        <w:t>Road</w:t>
      </w:r>
      <w:proofErr w:type="gramEnd"/>
      <w:r w:rsidRPr="027A612D">
        <w:rPr>
          <w:rFonts w:ascii="Arial" w:hAnsi="Arial" w:cs="Arial"/>
        </w:rPr>
        <w:t xml:space="preserve"> and the others will be some overtaking l</w:t>
      </w:r>
      <w:r w:rsidR="0009336D" w:rsidRPr="027A612D">
        <w:rPr>
          <w:rFonts w:ascii="Arial" w:hAnsi="Arial" w:cs="Arial"/>
        </w:rPr>
        <w:t>a</w:t>
      </w:r>
      <w:r w:rsidRPr="027A612D">
        <w:rPr>
          <w:rFonts w:ascii="Arial" w:hAnsi="Arial" w:cs="Arial"/>
        </w:rPr>
        <w:t>nes and they'll be called this quarter. Moving into other priority works for design</w:t>
      </w:r>
      <w:r w:rsidR="0009336D" w:rsidRPr="027A612D">
        <w:rPr>
          <w:rFonts w:ascii="Arial" w:hAnsi="Arial" w:cs="Arial"/>
        </w:rPr>
        <w:t>.</w:t>
      </w:r>
      <w:r w:rsidRPr="027A612D">
        <w:rPr>
          <w:rFonts w:ascii="Arial" w:hAnsi="Arial" w:cs="Arial"/>
        </w:rPr>
        <w:t xml:space="preserve"> Bee Creek on the Peak Downs Highway and that's in second quarter. And we've got </w:t>
      </w:r>
      <w:r w:rsidR="0009336D" w:rsidRPr="027A612D">
        <w:rPr>
          <w:rFonts w:ascii="Arial" w:hAnsi="Arial" w:cs="Arial"/>
        </w:rPr>
        <w:t>pavement</w:t>
      </w:r>
      <w:r w:rsidRPr="027A612D">
        <w:rPr>
          <w:rFonts w:ascii="Arial" w:hAnsi="Arial" w:cs="Arial"/>
        </w:rPr>
        <w:t xml:space="preserve"> widening and strengthening </w:t>
      </w:r>
      <w:r w:rsidR="0009336D" w:rsidRPr="027A612D">
        <w:rPr>
          <w:rFonts w:ascii="Arial" w:hAnsi="Arial" w:cs="Arial"/>
        </w:rPr>
        <w:t>west</w:t>
      </w:r>
      <w:r w:rsidRPr="027A612D">
        <w:rPr>
          <w:rFonts w:ascii="Arial" w:hAnsi="Arial" w:cs="Arial"/>
        </w:rPr>
        <w:t xml:space="preserve"> of Emerald on the Capricorn </w:t>
      </w:r>
      <w:r w:rsidR="003F7EAC" w:rsidRPr="027A612D">
        <w:rPr>
          <w:rFonts w:ascii="Arial" w:hAnsi="Arial" w:cs="Arial"/>
        </w:rPr>
        <w:t>Highway</w:t>
      </w:r>
      <w:r w:rsidRPr="027A612D">
        <w:rPr>
          <w:rFonts w:ascii="Arial" w:hAnsi="Arial" w:cs="Arial"/>
        </w:rPr>
        <w:t xml:space="preserve">, which would be called in quarter four. We've got a couple other smaller projects. </w:t>
      </w:r>
      <w:proofErr w:type="spellStart"/>
      <w:r w:rsidR="00375B1A" w:rsidRPr="027A612D">
        <w:rPr>
          <w:rFonts w:ascii="Arial" w:hAnsi="Arial" w:cs="Arial"/>
        </w:rPr>
        <w:t>Taranganba</w:t>
      </w:r>
      <w:proofErr w:type="spellEnd"/>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at </w:t>
      </w:r>
      <w:proofErr w:type="spellStart"/>
      <w:r w:rsidR="00375B1A" w:rsidRPr="027A612D">
        <w:rPr>
          <w:rFonts w:ascii="Arial" w:hAnsi="Arial" w:cs="Arial"/>
        </w:rPr>
        <w:t>Taroomball</w:t>
      </w:r>
      <w:proofErr w:type="spellEnd"/>
      <w:r w:rsidR="002E51D3" w:rsidRPr="027A612D">
        <w:rPr>
          <w:rFonts w:ascii="Arial" w:hAnsi="Arial" w:cs="Arial"/>
        </w:rPr>
        <w:t>.</w:t>
      </w:r>
      <w:r w:rsidRPr="027A612D">
        <w:rPr>
          <w:rFonts w:ascii="Arial" w:hAnsi="Arial" w:cs="Arial"/>
        </w:rPr>
        <w:t xml:space="preserve"> I had </w:t>
      </w:r>
      <w:r w:rsidR="002E51D3" w:rsidRPr="027A612D">
        <w:rPr>
          <w:rFonts w:ascii="Arial" w:hAnsi="Arial" w:cs="Arial"/>
        </w:rPr>
        <w:t>practice</w:t>
      </w:r>
      <w:r w:rsidRPr="027A612D">
        <w:rPr>
          <w:rFonts w:ascii="Arial" w:hAnsi="Arial" w:cs="Arial"/>
        </w:rPr>
        <w:t xml:space="preserve"> to say that just to make sure I got it right</w:t>
      </w:r>
      <w:r w:rsidR="002E51D3" w:rsidRPr="027A612D">
        <w:rPr>
          <w:rFonts w:ascii="Arial" w:hAnsi="Arial" w:cs="Arial"/>
        </w:rPr>
        <w:t>. But</w:t>
      </w:r>
      <w:r w:rsidRPr="027A612D">
        <w:rPr>
          <w:rFonts w:ascii="Arial" w:hAnsi="Arial" w:cs="Arial"/>
        </w:rPr>
        <w:t xml:space="preserve"> intersection upgrades there. And we've also got active transport projects which are also important to us for the community. </w:t>
      </w:r>
      <w:r w:rsidR="00375B1A" w:rsidRPr="027A612D">
        <w:rPr>
          <w:rFonts w:ascii="Arial" w:hAnsi="Arial" w:cs="Arial"/>
        </w:rPr>
        <w:t>Mackay-Bucasia</w:t>
      </w:r>
      <w:r w:rsidRPr="027A612D">
        <w:rPr>
          <w:rFonts w:ascii="Arial" w:hAnsi="Arial" w:cs="Arial"/>
        </w:rPr>
        <w:t xml:space="preserve"> </w:t>
      </w:r>
      <w:r w:rsidR="00D12474" w:rsidRPr="027A612D">
        <w:rPr>
          <w:rFonts w:ascii="Arial" w:hAnsi="Arial" w:cs="Arial"/>
        </w:rPr>
        <w:t>Road</w:t>
      </w:r>
      <w:r w:rsidRPr="027A612D">
        <w:rPr>
          <w:rFonts w:ascii="Arial" w:hAnsi="Arial" w:cs="Arial"/>
        </w:rPr>
        <w:t xml:space="preserve"> Golf Links one of the significant design projects coming up to market is an election commitment. The scope of the project includes upgrading the intersection </w:t>
      </w:r>
      <w:r w:rsidR="00375B1A" w:rsidRPr="027A612D">
        <w:rPr>
          <w:rFonts w:ascii="Arial" w:hAnsi="Arial" w:cs="Arial"/>
        </w:rPr>
        <w:t xml:space="preserve">Mackay-Bucasia </w:t>
      </w:r>
      <w:r w:rsidRPr="027A612D">
        <w:rPr>
          <w:rFonts w:ascii="Arial" w:hAnsi="Arial" w:cs="Arial"/>
        </w:rPr>
        <w:t xml:space="preserve">Road and ultimately will deliver multiple benefits to the network. Basically, it's a very busy intersection. It's going to be extremely difficult from a traffic engineering point of view to construct it. And it's basically, I believe, </w:t>
      </w:r>
      <w:proofErr w:type="spellStart"/>
      <w:r w:rsidRPr="027A612D">
        <w:rPr>
          <w:rFonts w:ascii="Arial" w:hAnsi="Arial" w:cs="Arial"/>
        </w:rPr>
        <w:t>signalising</w:t>
      </w:r>
      <w:proofErr w:type="spellEnd"/>
      <w:r w:rsidRPr="027A612D">
        <w:rPr>
          <w:rFonts w:ascii="Arial" w:hAnsi="Arial" w:cs="Arial"/>
        </w:rPr>
        <w:t xml:space="preserve"> a roundabout essentially, but ancillary works associated with that. We've got </w:t>
      </w:r>
      <w:r w:rsidR="00864CA1" w:rsidRPr="027A612D">
        <w:rPr>
          <w:rFonts w:ascii="Arial" w:hAnsi="Arial" w:cs="Arial"/>
        </w:rPr>
        <w:t>nine</w:t>
      </w:r>
      <w:r w:rsidRPr="027A612D">
        <w:rPr>
          <w:rFonts w:ascii="Arial" w:hAnsi="Arial" w:cs="Arial"/>
        </w:rPr>
        <w:t xml:space="preserve"> maintenance projects going through the market. I'm not </w:t>
      </w:r>
      <w:proofErr w:type="spellStart"/>
      <w:r w:rsidRPr="027A612D">
        <w:rPr>
          <w:rFonts w:ascii="Arial" w:hAnsi="Arial" w:cs="Arial"/>
        </w:rPr>
        <w:t>gonna</w:t>
      </w:r>
      <w:proofErr w:type="spellEnd"/>
      <w:r w:rsidRPr="027A612D">
        <w:rPr>
          <w:rFonts w:ascii="Arial" w:hAnsi="Arial" w:cs="Arial"/>
        </w:rPr>
        <w:t xml:space="preserve"> go through them. But </w:t>
      </w:r>
      <w:proofErr w:type="gramStart"/>
      <w:r w:rsidRPr="027A612D">
        <w:rPr>
          <w:rFonts w:ascii="Arial" w:hAnsi="Arial" w:cs="Arial"/>
        </w:rPr>
        <w:t>basically</w:t>
      </w:r>
      <w:proofErr w:type="gramEnd"/>
      <w:r w:rsidRPr="027A612D">
        <w:rPr>
          <w:rFonts w:ascii="Arial" w:hAnsi="Arial" w:cs="Arial"/>
        </w:rPr>
        <w:t xml:space="preserve"> it's just reseals, skid resistant treatments and asphalt resurfacing and water, water </w:t>
      </w:r>
      <w:r w:rsidR="00330BFF" w:rsidRPr="027A612D">
        <w:rPr>
          <w:rFonts w:ascii="Arial" w:hAnsi="Arial" w:cs="Arial"/>
        </w:rPr>
        <w:t xml:space="preserve">blasting </w:t>
      </w:r>
      <w:r w:rsidRPr="027A612D">
        <w:rPr>
          <w:rFonts w:ascii="Arial" w:hAnsi="Arial" w:cs="Arial"/>
        </w:rPr>
        <w:t xml:space="preserve">for skid resistance. Planning projects. We've got 5 planning projects for 25/26. I'm not </w:t>
      </w:r>
      <w:proofErr w:type="spellStart"/>
      <w:r w:rsidRPr="027A612D">
        <w:rPr>
          <w:rFonts w:ascii="Arial" w:hAnsi="Arial" w:cs="Arial"/>
        </w:rPr>
        <w:t>gonna</w:t>
      </w:r>
      <w:proofErr w:type="spellEnd"/>
      <w:r w:rsidRPr="027A612D">
        <w:rPr>
          <w:rFonts w:ascii="Arial" w:hAnsi="Arial" w:cs="Arial"/>
        </w:rPr>
        <w:t xml:space="preserve"> go into the detail there. There's a list</w:t>
      </w:r>
      <w:r w:rsidR="00A14727" w:rsidRPr="027A612D">
        <w:rPr>
          <w:rFonts w:ascii="Arial" w:hAnsi="Arial" w:cs="Arial"/>
        </w:rPr>
        <w:t>.</w:t>
      </w:r>
      <w:r w:rsidR="00E625BC">
        <w:rPr>
          <w:rFonts w:ascii="Arial" w:hAnsi="Arial" w:cs="Arial"/>
        </w:rPr>
        <w:t xml:space="preserve"> </w:t>
      </w:r>
      <w:r w:rsidR="00A14727" w:rsidRPr="027A612D">
        <w:rPr>
          <w:rFonts w:ascii="Arial" w:hAnsi="Arial" w:cs="Arial"/>
        </w:rPr>
        <w:t>M</w:t>
      </w:r>
      <w:r w:rsidRPr="027A612D">
        <w:rPr>
          <w:rFonts w:ascii="Arial" w:hAnsi="Arial" w:cs="Arial"/>
        </w:rPr>
        <w:t xml:space="preserve">ost of them go out in the third quarter. There's one for the Bruce </w:t>
      </w:r>
      <w:r w:rsidR="003F7EAC" w:rsidRPr="027A612D">
        <w:rPr>
          <w:rFonts w:ascii="Arial" w:hAnsi="Arial" w:cs="Arial"/>
        </w:rPr>
        <w:t>Highway</w:t>
      </w:r>
      <w:r w:rsidRPr="027A612D">
        <w:rPr>
          <w:rFonts w:ascii="Arial" w:hAnsi="Arial" w:cs="Arial"/>
        </w:rPr>
        <w:t xml:space="preserve"> that goes out in the first quarter. Material demand</w:t>
      </w:r>
      <w:r w:rsidR="006D758E" w:rsidRPr="027A612D">
        <w:rPr>
          <w:rFonts w:ascii="Arial" w:hAnsi="Arial" w:cs="Arial"/>
        </w:rPr>
        <w:t xml:space="preserve">. </w:t>
      </w:r>
      <w:proofErr w:type="gramStart"/>
      <w:r w:rsidR="00A0190C" w:rsidRPr="027A612D">
        <w:rPr>
          <w:rFonts w:ascii="Arial" w:hAnsi="Arial" w:cs="Arial"/>
        </w:rPr>
        <w:t>B</w:t>
      </w:r>
      <w:r w:rsidRPr="027A612D">
        <w:rPr>
          <w:rFonts w:ascii="Arial" w:hAnsi="Arial" w:cs="Arial"/>
        </w:rPr>
        <w:t>asically</w:t>
      </w:r>
      <w:proofErr w:type="gramEnd"/>
      <w:r w:rsidRPr="027A612D">
        <w:rPr>
          <w:rFonts w:ascii="Arial" w:hAnsi="Arial" w:cs="Arial"/>
        </w:rPr>
        <w:t xml:space="preserve"> our material demand ramps up across the year. I think we start banging our first pile in on the Mackay</w:t>
      </w:r>
      <w:r w:rsidR="008F164E" w:rsidRPr="027A612D">
        <w:rPr>
          <w:rFonts w:ascii="Arial" w:hAnsi="Arial" w:cs="Arial"/>
        </w:rPr>
        <w:t>, on the</w:t>
      </w:r>
      <w:r w:rsidRPr="027A612D">
        <w:rPr>
          <w:rFonts w:ascii="Arial" w:hAnsi="Arial" w:cs="Arial"/>
        </w:rPr>
        <w:t xml:space="preserve"> Rockhampton Ring </w:t>
      </w:r>
      <w:r w:rsidR="00D12474" w:rsidRPr="027A612D">
        <w:rPr>
          <w:rFonts w:ascii="Arial" w:hAnsi="Arial" w:cs="Arial"/>
        </w:rPr>
        <w:t>Road</w:t>
      </w:r>
      <w:r w:rsidRPr="027A612D">
        <w:rPr>
          <w:rFonts w:ascii="Arial" w:hAnsi="Arial" w:cs="Arial"/>
        </w:rPr>
        <w:t xml:space="preserve"> towards the end of the year. </w:t>
      </w:r>
      <w:proofErr w:type="gramStart"/>
      <w:r w:rsidRPr="027A612D">
        <w:rPr>
          <w:rFonts w:ascii="Arial" w:hAnsi="Arial" w:cs="Arial"/>
        </w:rPr>
        <w:t>So</w:t>
      </w:r>
      <w:proofErr w:type="gramEnd"/>
      <w:r w:rsidRPr="027A612D">
        <w:rPr>
          <w:rFonts w:ascii="Arial" w:hAnsi="Arial" w:cs="Arial"/>
        </w:rPr>
        <w:t xml:space="preserve"> we'll be in that production phase of producing piles every day of the week and banging them in from that point on and probably early, not too much later into the middle of next year, we'll be putting down girders. </w:t>
      </w:r>
      <w:proofErr w:type="gramStart"/>
      <w:r w:rsidRPr="027A612D">
        <w:rPr>
          <w:rFonts w:ascii="Arial" w:hAnsi="Arial" w:cs="Arial"/>
        </w:rPr>
        <w:t>So</w:t>
      </w:r>
      <w:proofErr w:type="gramEnd"/>
      <w:r w:rsidRPr="027A612D">
        <w:rPr>
          <w:rFonts w:ascii="Arial" w:hAnsi="Arial" w:cs="Arial"/>
        </w:rPr>
        <w:t xml:space="preserve"> they'll be in production as well. </w:t>
      </w:r>
      <w:proofErr w:type="gramStart"/>
      <w:r w:rsidRPr="027A612D">
        <w:rPr>
          <w:rFonts w:ascii="Arial" w:hAnsi="Arial" w:cs="Arial"/>
        </w:rPr>
        <w:t>So</w:t>
      </w:r>
      <w:proofErr w:type="gramEnd"/>
      <w:r w:rsidRPr="027A612D">
        <w:rPr>
          <w:rFonts w:ascii="Arial" w:hAnsi="Arial" w:cs="Arial"/>
        </w:rPr>
        <w:t xml:space="preserve"> heap of production around girders and piles coming in through Rock</w:t>
      </w:r>
      <w:r w:rsidR="00BC1DC5" w:rsidRPr="027A612D">
        <w:rPr>
          <w:rFonts w:ascii="Arial" w:hAnsi="Arial" w:cs="Arial"/>
        </w:rPr>
        <w:t>. A</w:t>
      </w:r>
      <w:r w:rsidRPr="027A612D">
        <w:rPr>
          <w:rFonts w:ascii="Arial" w:hAnsi="Arial" w:cs="Arial"/>
        </w:rPr>
        <w:t xml:space="preserve">nd that's about it. </w:t>
      </w:r>
      <w:proofErr w:type="gramStart"/>
      <w:r w:rsidR="00BC1DC5" w:rsidRPr="027A612D">
        <w:rPr>
          <w:rFonts w:ascii="Arial" w:hAnsi="Arial" w:cs="Arial"/>
        </w:rPr>
        <w:t>So</w:t>
      </w:r>
      <w:proofErr w:type="gramEnd"/>
      <w:r w:rsidR="00BC1DC5" w:rsidRPr="027A612D">
        <w:rPr>
          <w:rFonts w:ascii="Arial" w:hAnsi="Arial" w:cs="Arial"/>
        </w:rPr>
        <w:t xml:space="preserve"> t</w:t>
      </w:r>
      <w:r w:rsidRPr="027A612D">
        <w:rPr>
          <w:rFonts w:ascii="Arial" w:hAnsi="Arial" w:cs="Arial"/>
        </w:rPr>
        <w:t xml:space="preserve">hank you. </w:t>
      </w:r>
    </w:p>
    <w:p w14:paraId="7AEF2383" w14:textId="123727A5" w:rsidR="009F71AF" w:rsidRDefault="00104EC2">
      <w:pPr>
        <w:rPr>
          <w:rFonts w:ascii="Arial" w:hAnsi="Arial" w:cs="Arial"/>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r>
        <w:rPr>
          <w:rFonts w:ascii="Arial" w:hAnsi="Arial" w:cs="Arial"/>
          <w:b/>
          <w:bCs/>
        </w:rPr>
        <w:t>]</w:t>
      </w:r>
    </w:p>
    <w:p w14:paraId="6AD06B2B" w14:textId="26A9F859" w:rsidR="009F71AF" w:rsidRDefault="00874200">
      <w:pPr>
        <w:rPr>
          <w:rFonts w:ascii="Arial" w:hAnsi="Arial" w:cs="Arial"/>
        </w:rPr>
      </w:pPr>
      <w:r w:rsidRPr="00EA70CC">
        <w:rPr>
          <w:rFonts w:ascii="Arial" w:hAnsi="Arial" w:cs="Arial"/>
        </w:rPr>
        <w:t xml:space="preserve">Thanks, Dave. I'm sure we've removed Ross's fishing photos from the presentation. But if you talk to Ross for more than 5 minutes, he will tell you why you should live and work in North Queensland. Over to you, Ross Hodgman. </w:t>
      </w:r>
    </w:p>
    <w:p w14:paraId="63389C55" w14:textId="22BFE0C5" w:rsidR="009F71AF" w:rsidRPr="009F71AF" w:rsidRDefault="00104EC2">
      <w:pPr>
        <w:rPr>
          <w:rFonts w:ascii="Arial" w:hAnsi="Arial" w:cs="Arial"/>
          <w:b/>
          <w:bCs/>
        </w:rPr>
      </w:pPr>
      <w:r>
        <w:rPr>
          <w:rFonts w:ascii="Arial" w:hAnsi="Arial" w:cs="Arial"/>
          <w:b/>
          <w:bCs/>
        </w:rPr>
        <w:t>[</w:t>
      </w:r>
      <w:r w:rsidR="009F71AF" w:rsidRPr="009F71AF">
        <w:rPr>
          <w:rFonts w:ascii="Arial" w:hAnsi="Arial" w:cs="Arial"/>
          <w:b/>
          <w:bCs/>
        </w:rPr>
        <w:t>Ross Hodgman</w:t>
      </w:r>
      <w:r>
        <w:rPr>
          <w:rFonts w:ascii="Arial" w:hAnsi="Arial" w:cs="Arial"/>
          <w:b/>
          <w:bCs/>
        </w:rPr>
        <w:t>]</w:t>
      </w:r>
    </w:p>
    <w:p w14:paraId="12A45F1F" w14:textId="775B605F" w:rsidR="009F71AF" w:rsidRDefault="00874200">
      <w:pPr>
        <w:rPr>
          <w:rFonts w:ascii="Arial" w:hAnsi="Arial" w:cs="Arial"/>
        </w:rPr>
      </w:pPr>
      <w:r w:rsidRPr="00EA70CC">
        <w:rPr>
          <w:rFonts w:ascii="Arial" w:hAnsi="Arial" w:cs="Arial"/>
        </w:rPr>
        <w:t>Thanks, Ann Mar</w:t>
      </w:r>
      <w:r w:rsidR="000B1699">
        <w:rPr>
          <w:rFonts w:ascii="Arial" w:hAnsi="Arial" w:cs="Arial"/>
        </w:rPr>
        <w:t>e</w:t>
      </w:r>
      <w:r w:rsidRPr="00EA70CC">
        <w:rPr>
          <w:rFonts w:ascii="Arial" w:hAnsi="Arial" w:cs="Arial"/>
        </w:rPr>
        <w:t xml:space="preserve">e, you stole my sales pitch. My name's Ross Hodgman, </w:t>
      </w:r>
      <w:r w:rsidR="00425AD5">
        <w:rPr>
          <w:rFonts w:ascii="Arial" w:hAnsi="Arial" w:cs="Arial"/>
        </w:rPr>
        <w:t>R</w:t>
      </w:r>
      <w:r w:rsidRPr="00EA70CC">
        <w:rPr>
          <w:rFonts w:ascii="Arial" w:hAnsi="Arial" w:cs="Arial"/>
        </w:rPr>
        <w:t xml:space="preserve">egional </w:t>
      </w:r>
      <w:r w:rsidR="00425AD5">
        <w:rPr>
          <w:rFonts w:ascii="Arial" w:hAnsi="Arial" w:cs="Arial"/>
        </w:rPr>
        <w:t>D</w:t>
      </w:r>
      <w:r w:rsidRPr="00EA70CC">
        <w:rPr>
          <w:rFonts w:ascii="Arial" w:hAnsi="Arial" w:cs="Arial"/>
        </w:rPr>
        <w:t xml:space="preserve">irector for North </w:t>
      </w:r>
      <w:r w:rsidR="00AA77DC">
        <w:rPr>
          <w:rFonts w:ascii="Arial" w:hAnsi="Arial" w:cs="Arial"/>
        </w:rPr>
        <w:t>Queensland</w:t>
      </w:r>
      <w:r w:rsidRPr="00EA70CC">
        <w:rPr>
          <w:rFonts w:ascii="Arial" w:hAnsi="Arial" w:cs="Arial"/>
        </w:rPr>
        <w:t xml:space="preserve"> and yes, I do get to live and work in the most beautiful part of Queensland. It's a fantastic place to work and live and anyone who wants to come and work and live up there, please give me a call. I'm lucky that I </w:t>
      </w:r>
      <w:proofErr w:type="spellStart"/>
      <w:r w:rsidRPr="00EA70CC">
        <w:rPr>
          <w:rFonts w:ascii="Arial" w:hAnsi="Arial" w:cs="Arial"/>
        </w:rPr>
        <w:t>I</w:t>
      </w:r>
      <w:proofErr w:type="spellEnd"/>
      <w:r w:rsidRPr="00EA70CC">
        <w:rPr>
          <w:rFonts w:ascii="Arial" w:hAnsi="Arial" w:cs="Arial"/>
        </w:rPr>
        <w:t xml:space="preserve"> get to work with a great team of people. </w:t>
      </w:r>
      <w:proofErr w:type="gramStart"/>
      <w:r w:rsidRPr="00EA70CC">
        <w:rPr>
          <w:rFonts w:ascii="Arial" w:hAnsi="Arial" w:cs="Arial"/>
        </w:rPr>
        <w:t>So</w:t>
      </w:r>
      <w:proofErr w:type="gramEnd"/>
      <w:r w:rsidRPr="00EA70CC">
        <w:rPr>
          <w:rFonts w:ascii="Arial" w:hAnsi="Arial" w:cs="Arial"/>
        </w:rPr>
        <w:t xml:space="preserve"> in the </w:t>
      </w:r>
      <w:r w:rsidR="004D16A8">
        <w:rPr>
          <w:rFonts w:ascii="Arial" w:hAnsi="Arial" w:cs="Arial"/>
        </w:rPr>
        <w:t>F</w:t>
      </w:r>
      <w:r w:rsidRPr="00EA70CC">
        <w:rPr>
          <w:rFonts w:ascii="Arial" w:hAnsi="Arial" w:cs="Arial"/>
        </w:rPr>
        <w:t xml:space="preserve">ar </w:t>
      </w:r>
      <w:r w:rsidR="004D16A8">
        <w:rPr>
          <w:rFonts w:ascii="Arial" w:hAnsi="Arial" w:cs="Arial"/>
        </w:rPr>
        <w:t>N</w:t>
      </w:r>
      <w:r w:rsidR="004D16A8" w:rsidRPr="00EA70CC">
        <w:rPr>
          <w:rFonts w:ascii="Arial" w:hAnsi="Arial" w:cs="Arial"/>
        </w:rPr>
        <w:t xml:space="preserve">orth </w:t>
      </w:r>
      <w:r w:rsidRPr="00EA70CC">
        <w:rPr>
          <w:rFonts w:ascii="Arial" w:hAnsi="Arial" w:cs="Arial"/>
        </w:rPr>
        <w:t xml:space="preserve">I've got Darryl Jones, </w:t>
      </w:r>
      <w:r w:rsidR="004D16A8">
        <w:rPr>
          <w:rFonts w:ascii="Arial" w:hAnsi="Arial" w:cs="Arial"/>
        </w:rPr>
        <w:t>D</w:t>
      </w:r>
      <w:r w:rsidR="004D16A8" w:rsidRPr="00EA70CC">
        <w:rPr>
          <w:rFonts w:ascii="Arial" w:hAnsi="Arial" w:cs="Arial"/>
        </w:rPr>
        <w:t xml:space="preserve">istrict </w:t>
      </w:r>
      <w:r w:rsidR="004D16A8">
        <w:rPr>
          <w:rFonts w:ascii="Arial" w:hAnsi="Arial" w:cs="Arial"/>
        </w:rPr>
        <w:t>D</w:t>
      </w:r>
      <w:r w:rsidR="004D16A8" w:rsidRPr="00EA70CC">
        <w:rPr>
          <w:rFonts w:ascii="Arial" w:hAnsi="Arial" w:cs="Arial"/>
        </w:rPr>
        <w:t>irector</w:t>
      </w:r>
      <w:r w:rsidRPr="00EA70CC">
        <w:rPr>
          <w:rFonts w:ascii="Arial" w:hAnsi="Arial" w:cs="Arial"/>
        </w:rPr>
        <w:t>. Kyl</w:t>
      </w:r>
      <w:r w:rsidR="004D16A8">
        <w:rPr>
          <w:rFonts w:ascii="Arial" w:hAnsi="Arial" w:cs="Arial"/>
        </w:rPr>
        <w:t>e</w:t>
      </w:r>
      <w:r w:rsidRPr="00EA70CC">
        <w:rPr>
          <w:rFonts w:ascii="Arial" w:hAnsi="Arial" w:cs="Arial"/>
        </w:rPr>
        <w:t xml:space="preserve">e </w:t>
      </w:r>
      <w:r w:rsidR="00F0347C" w:rsidRPr="00EA70CC">
        <w:rPr>
          <w:rFonts w:ascii="Arial" w:hAnsi="Arial" w:cs="Arial"/>
        </w:rPr>
        <w:t>Peters</w:t>
      </w:r>
      <w:r w:rsidR="00F0347C">
        <w:rPr>
          <w:rFonts w:ascii="Arial" w:hAnsi="Arial" w:cs="Arial"/>
        </w:rPr>
        <w:t>e</w:t>
      </w:r>
      <w:r w:rsidR="00F0347C" w:rsidRPr="00EA70CC">
        <w:rPr>
          <w:rFonts w:ascii="Arial" w:hAnsi="Arial" w:cs="Arial"/>
        </w:rPr>
        <w:t>n</w:t>
      </w:r>
      <w:r w:rsidRPr="00EA70CC">
        <w:rPr>
          <w:rFonts w:ascii="Arial" w:hAnsi="Arial" w:cs="Arial"/>
        </w:rPr>
        <w:t xml:space="preserve"> is normally in North Queensland in, in </w:t>
      </w:r>
      <w:r w:rsidR="00F0347C">
        <w:rPr>
          <w:rFonts w:ascii="Arial" w:hAnsi="Arial" w:cs="Arial"/>
        </w:rPr>
        <w:t>N</w:t>
      </w:r>
      <w:r w:rsidR="00F0347C" w:rsidRPr="00EA70CC">
        <w:rPr>
          <w:rFonts w:ascii="Arial" w:hAnsi="Arial" w:cs="Arial"/>
        </w:rPr>
        <w:t xml:space="preserve">orthern </w:t>
      </w:r>
      <w:r w:rsidR="00F0347C">
        <w:rPr>
          <w:rFonts w:ascii="Arial" w:hAnsi="Arial" w:cs="Arial"/>
        </w:rPr>
        <w:t>R</w:t>
      </w:r>
      <w:r w:rsidR="00F0347C" w:rsidRPr="00EA70CC">
        <w:rPr>
          <w:rFonts w:ascii="Arial" w:hAnsi="Arial" w:cs="Arial"/>
        </w:rPr>
        <w:t>egion</w:t>
      </w:r>
      <w:r w:rsidRPr="00EA70CC">
        <w:rPr>
          <w:rFonts w:ascii="Arial" w:hAnsi="Arial" w:cs="Arial"/>
        </w:rPr>
        <w:t xml:space="preserve">. She's out at Northwest </w:t>
      </w:r>
      <w:proofErr w:type="gramStart"/>
      <w:r w:rsidRPr="00EA70CC">
        <w:rPr>
          <w:rFonts w:ascii="Arial" w:hAnsi="Arial" w:cs="Arial"/>
        </w:rPr>
        <w:t>at the moment</w:t>
      </w:r>
      <w:proofErr w:type="gramEnd"/>
      <w:r w:rsidRPr="00EA70CC">
        <w:rPr>
          <w:rFonts w:ascii="Arial" w:hAnsi="Arial" w:cs="Arial"/>
        </w:rPr>
        <w:t xml:space="preserve"> and there's an opportunity for a, we've got a vacancy for Northwest in Cloncurry</w:t>
      </w:r>
      <w:r w:rsidR="00D85083">
        <w:rPr>
          <w:rFonts w:ascii="Arial" w:hAnsi="Arial" w:cs="Arial"/>
        </w:rPr>
        <w:t>. A</w:t>
      </w:r>
      <w:r w:rsidRPr="00EA70CC">
        <w:rPr>
          <w:rFonts w:ascii="Arial" w:hAnsi="Arial" w:cs="Arial"/>
        </w:rPr>
        <w:t xml:space="preserve">s you can see, significant </w:t>
      </w:r>
      <w:r w:rsidR="00AA77DC">
        <w:rPr>
          <w:rFonts w:ascii="Arial" w:hAnsi="Arial" w:cs="Arial"/>
        </w:rPr>
        <w:t>program</w:t>
      </w:r>
      <w:r w:rsidRPr="00EA70CC">
        <w:rPr>
          <w:rFonts w:ascii="Arial" w:hAnsi="Arial" w:cs="Arial"/>
        </w:rPr>
        <w:t xml:space="preserve"> to deliver over the next few years as well. But unlike some of the others, we get to deliver it just during the dry season. </w:t>
      </w:r>
      <w:proofErr w:type="gramStart"/>
      <w:r w:rsidRPr="00EA70CC">
        <w:rPr>
          <w:rFonts w:ascii="Arial" w:hAnsi="Arial" w:cs="Arial"/>
        </w:rPr>
        <w:t>So</w:t>
      </w:r>
      <w:proofErr w:type="gramEnd"/>
      <w:r w:rsidRPr="00EA70CC">
        <w:rPr>
          <w:rFonts w:ascii="Arial" w:hAnsi="Arial" w:cs="Arial"/>
        </w:rPr>
        <w:t xml:space="preserve"> an added challenge for us. We've got </w:t>
      </w:r>
      <w:proofErr w:type="gramStart"/>
      <w:r w:rsidRPr="00EA70CC">
        <w:rPr>
          <w:rFonts w:ascii="Arial" w:hAnsi="Arial" w:cs="Arial"/>
        </w:rPr>
        <w:t>a number of</w:t>
      </w:r>
      <w:proofErr w:type="gramEnd"/>
      <w:r w:rsidRPr="00EA70CC">
        <w:rPr>
          <w:rFonts w:ascii="Arial" w:hAnsi="Arial" w:cs="Arial"/>
        </w:rPr>
        <w:t xml:space="preserve"> key projects. The disaster recovery after Tropical Cyclone Jasper</w:t>
      </w:r>
      <w:r w:rsidR="00574BF6">
        <w:rPr>
          <w:rFonts w:ascii="Arial" w:hAnsi="Arial" w:cs="Arial"/>
        </w:rPr>
        <w:t>.</w:t>
      </w:r>
      <w:r w:rsidR="00E625BC">
        <w:rPr>
          <w:rFonts w:ascii="Arial" w:hAnsi="Arial" w:cs="Arial"/>
        </w:rPr>
        <w:t xml:space="preserve"> </w:t>
      </w:r>
      <w:r w:rsidR="00574BF6">
        <w:rPr>
          <w:rFonts w:ascii="Arial" w:hAnsi="Arial" w:cs="Arial"/>
        </w:rPr>
        <w:t>T</w:t>
      </w:r>
      <w:r w:rsidRPr="00EA70CC">
        <w:rPr>
          <w:rFonts w:ascii="Arial" w:hAnsi="Arial" w:cs="Arial"/>
        </w:rPr>
        <w:t xml:space="preserve">hat's a huge body of work that we'll still be going through for another couple of years. We've got </w:t>
      </w:r>
      <w:r w:rsidR="00064A4D">
        <w:rPr>
          <w:rFonts w:ascii="Arial" w:hAnsi="Arial" w:cs="Arial"/>
        </w:rPr>
        <w:t>Barron</w:t>
      </w:r>
      <w:r w:rsidRPr="00EA70CC">
        <w:rPr>
          <w:rFonts w:ascii="Arial" w:hAnsi="Arial" w:cs="Arial"/>
        </w:rPr>
        <w:t xml:space="preserve"> River </w:t>
      </w:r>
      <w:r w:rsidR="00194883">
        <w:rPr>
          <w:rFonts w:ascii="Arial" w:hAnsi="Arial" w:cs="Arial"/>
        </w:rPr>
        <w:t>B</w:t>
      </w:r>
      <w:r w:rsidR="00194883" w:rsidRPr="00EA70CC">
        <w:rPr>
          <w:rFonts w:ascii="Arial" w:hAnsi="Arial" w:cs="Arial"/>
        </w:rPr>
        <w:t>ridge</w:t>
      </w:r>
      <w:r w:rsidRPr="00EA70CC">
        <w:rPr>
          <w:rFonts w:ascii="Arial" w:hAnsi="Arial" w:cs="Arial"/>
        </w:rPr>
        <w:t xml:space="preserve"> replacement, </w:t>
      </w:r>
      <w:proofErr w:type="spellStart"/>
      <w:r w:rsidRPr="00EA70CC">
        <w:rPr>
          <w:rFonts w:ascii="Arial" w:hAnsi="Arial" w:cs="Arial"/>
        </w:rPr>
        <w:t>Kuranda</w:t>
      </w:r>
      <w:proofErr w:type="spellEnd"/>
      <w:r w:rsidRPr="00EA70CC">
        <w:rPr>
          <w:rFonts w:ascii="Arial" w:hAnsi="Arial" w:cs="Arial"/>
        </w:rPr>
        <w:t xml:space="preserve"> Range safety upgrade</w:t>
      </w:r>
      <w:r w:rsidR="00194883">
        <w:rPr>
          <w:rFonts w:ascii="Arial" w:hAnsi="Arial" w:cs="Arial"/>
        </w:rPr>
        <w:t>,</w:t>
      </w:r>
      <w:r w:rsidRPr="00EA70CC">
        <w:rPr>
          <w:rFonts w:ascii="Arial" w:hAnsi="Arial" w:cs="Arial"/>
        </w:rPr>
        <w:t xml:space="preserve"> Cairns </w:t>
      </w:r>
      <w:r w:rsidR="009F331F">
        <w:rPr>
          <w:rFonts w:ascii="Arial" w:hAnsi="Arial" w:cs="Arial"/>
        </w:rPr>
        <w:t>Western A</w:t>
      </w:r>
      <w:r w:rsidRPr="00EA70CC">
        <w:rPr>
          <w:rFonts w:ascii="Arial" w:hAnsi="Arial" w:cs="Arial"/>
        </w:rPr>
        <w:t>rterial</w:t>
      </w:r>
      <w:r w:rsidR="009F331F">
        <w:rPr>
          <w:rFonts w:ascii="Arial" w:hAnsi="Arial" w:cs="Arial"/>
        </w:rPr>
        <w:t xml:space="preserve">, </w:t>
      </w:r>
      <w:r w:rsidR="008B0054">
        <w:rPr>
          <w:rFonts w:ascii="Arial" w:hAnsi="Arial" w:cs="Arial"/>
        </w:rPr>
        <w:t>Gairloch F</w:t>
      </w:r>
      <w:r w:rsidRPr="00EA70CC">
        <w:rPr>
          <w:rFonts w:ascii="Arial" w:hAnsi="Arial" w:cs="Arial"/>
        </w:rPr>
        <w:t xml:space="preserve">loodway safety improvements and Cloncurry to </w:t>
      </w:r>
      <w:proofErr w:type="spellStart"/>
      <w:r w:rsidR="00485608">
        <w:rPr>
          <w:rFonts w:ascii="Arial" w:hAnsi="Arial" w:cs="Arial"/>
        </w:rPr>
        <w:t>Dajarra</w:t>
      </w:r>
      <w:proofErr w:type="spellEnd"/>
      <w:r w:rsidRPr="00EA70CC">
        <w:rPr>
          <w:rFonts w:ascii="Arial" w:hAnsi="Arial" w:cs="Arial"/>
        </w:rPr>
        <w:t xml:space="preserve">, the </w:t>
      </w:r>
      <w:proofErr w:type="spellStart"/>
      <w:r w:rsidR="00FF0EB6">
        <w:rPr>
          <w:rFonts w:ascii="Arial" w:hAnsi="Arial" w:cs="Arial"/>
        </w:rPr>
        <w:t>Malbon</w:t>
      </w:r>
      <w:proofErr w:type="spellEnd"/>
      <w:r w:rsidR="00FF0EB6" w:rsidRPr="00EA70CC">
        <w:rPr>
          <w:rFonts w:ascii="Arial" w:hAnsi="Arial" w:cs="Arial"/>
        </w:rPr>
        <w:t xml:space="preserve"> </w:t>
      </w:r>
      <w:r w:rsidRPr="00EA70CC">
        <w:rPr>
          <w:rFonts w:ascii="Arial" w:hAnsi="Arial" w:cs="Arial"/>
        </w:rPr>
        <w:t xml:space="preserve">River </w:t>
      </w:r>
      <w:r w:rsidR="00F00070">
        <w:rPr>
          <w:rFonts w:ascii="Arial" w:hAnsi="Arial" w:cs="Arial"/>
        </w:rPr>
        <w:t>C</w:t>
      </w:r>
      <w:r w:rsidR="00F00070" w:rsidRPr="00EA70CC">
        <w:rPr>
          <w:rFonts w:ascii="Arial" w:hAnsi="Arial" w:cs="Arial"/>
        </w:rPr>
        <w:t>rossing</w:t>
      </w:r>
      <w:r w:rsidRPr="00EA70CC">
        <w:rPr>
          <w:rFonts w:ascii="Arial" w:hAnsi="Arial" w:cs="Arial"/>
        </w:rPr>
        <w:t xml:space="preserve">. In terms of Bruce </w:t>
      </w:r>
      <w:r w:rsidR="003F7EAC">
        <w:rPr>
          <w:rFonts w:ascii="Arial" w:hAnsi="Arial" w:cs="Arial"/>
        </w:rPr>
        <w:t>Highway</w:t>
      </w:r>
      <w:r w:rsidRPr="00EA70CC">
        <w:rPr>
          <w:rFonts w:ascii="Arial" w:hAnsi="Arial" w:cs="Arial"/>
        </w:rPr>
        <w:t xml:space="preserve"> </w:t>
      </w:r>
      <w:r w:rsidR="00BB0FBC">
        <w:rPr>
          <w:rFonts w:ascii="Arial" w:hAnsi="Arial" w:cs="Arial"/>
        </w:rPr>
        <w:t>T</w:t>
      </w:r>
      <w:r w:rsidRPr="00EA70CC">
        <w:rPr>
          <w:rFonts w:ascii="Arial" w:hAnsi="Arial" w:cs="Arial"/>
        </w:rPr>
        <w:t xml:space="preserve">argeted </w:t>
      </w:r>
      <w:r w:rsidR="00BB0FBC">
        <w:rPr>
          <w:rFonts w:ascii="Arial" w:hAnsi="Arial" w:cs="Arial"/>
        </w:rPr>
        <w:t>S</w:t>
      </w:r>
      <w:r w:rsidR="00BB0FBC" w:rsidRPr="00EA70CC">
        <w:rPr>
          <w:rFonts w:ascii="Arial" w:hAnsi="Arial" w:cs="Arial"/>
        </w:rPr>
        <w:t>afety</w:t>
      </w:r>
      <w:r w:rsidRPr="00EA70CC">
        <w:rPr>
          <w:rFonts w:ascii="Arial" w:hAnsi="Arial" w:cs="Arial"/>
        </w:rPr>
        <w:t xml:space="preserve">. </w:t>
      </w:r>
      <w:proofErr w:type="gramStart"/>
      <w:r w:rsidRPr="00EA70CC">
        <w:rPr>
          <w:rFonts w:ascii="Arial" w:hAnsi="Arial" w:cs="Arial"/>
        </w:rPr>
        <w:t>So</w:t>
      </w:r>
      <w:proofErr w:type="gramEnd"/>
      <w:r w:rsidRPr="00EA70CC">
        <w:rPr>
          <w:rFonts w:ascii="Arial" w:hAnsi="Arial" w:cs="Arial"/>
        </w:rPr>
        <w:t xml:space="preserve"> you've heard a fair bit about that from Al</w:t>
      </w:r>
      <w:r w:rsidR="0093488B">
        <w:rPr>
          <w:rFonts w:ascii="Arial" w:hAnsi="Arial" w:cs="Arial"/>
        </w:rPr>
        <w:t>l</w:t>
      </w:r>
      <w:r w:rsidRPr="00EA70CC">
        <w:rPr>
          <w:rFonts w:ascii="Arial" w:hAnsi="Arial" w:cs="Arial"/>
        </w:rPr>
        <w:t xml:space="preserve">an. We've got the earliest works packages that are underway </w:t>
      </w:r>
      <w:proofErr w:type="gramStart"/>
      <w:r w:rsidRPr="00EA70CC">
        <w:rPr>
          <w:rFonts w:ascii="Arial" w:hAnsi="Arial" w:cs="Arial"/>
        </w:rPr>
        <w:t>at the moment</w:t>
      </w:r>
      <w:proofErr w:type="gramEnd"/>
      <w:r w:rsidRPr="00EA70CC">
        <w:rPr>
          <w:rFonts w:ascii="Arial" w:hAnsi="Arial" w:cs="Arial"/>
        </w:rPr>
        <w:t xml:space="preserve">. And then for the next round of construction following those early start, we've got </w:t>
      </w:r>
      <w:proofErr w:type="gramStart"/>
      <w:r w:rsidRPr="00EA70CC">
        <w:rPr>
          <w:rFonts w:ascii="Arial" w:hAnsi="Arial" w:cs="Arial"/>
        </w:rPr>
        <w:t>a number of</w:t>
      </w:r>
      <w:proofErr w:type="gramEnd"/>
      <w:r w:rsidRPr="00EA70CC">
        <w:rPr>
          <w:rFonts w:ascii="Arial" w:hAnsi="Arial" w:cs="Arial"/>
        </w:rPr>
        <w:t xml:space="preserve"> planning design that have already been released to the market and construction activity is on those we expected to go through in 2026. We're also progressing activities for a lot of </w:t>
      </w:r>
      <w:proofErr w:type="gramStart"/>
      <w:r w:rsidRPr="00EA70CC">
        <w:rPr>
          <w:rFonts w:ascii="Arial" w:hAnsi="Arial" w:cs="Arial"/>
        </w:rPr>
        <w:t>pavement</w:t>
      </w:r>
      <w:proofErr w:type="gramEnd"/>
      <w:r w:rsidRPr="00EA70CC">
        <w:rPr>
          <w:rFonts w:ascii="Arial" w:hAnsi="Arial" w:cs="Arial"/>
        </w:rPr>
        <w:t xml:space="preserve">, pavement strengthening. </w:t>
      </w:r>
      <w:proofErr w:type="gramStart"/>
      <w:r w:rsidRPr="00EA70CC">
        <w:rPr>
          <w:rFonts w:ascii="Arial" w:hAnsi="Arial" w:cs="Arial"/>
        </w:rPr>
        <w:t>So</w:t>
      </w:r>
      <w:proofErr w:type="gramEnd"/>
      <w:r w:rsidRPr="00EA70CC">
        <w:rPr>
          <w:rFonts w:ascii="Arial" w:hAnsi="Arial" w:cs="Arial"/>
        </w:rPr>
        <w:t xml:space="preserve"> we've got about 40 </w:t>
      </w:r>
      <w:proofErr w:type="spellStart"/>
      <w:r w:rsidRPr="00EA70CC">
        <w:rPr>
          <w:rFonts w:ascii="Arial" w:hAnsi="Arial" w:cs="Arial"/>
        </w:rPr>
        <w:t>kilometres</w:t>
      </w:r>
      <w:proofErr w:type="spellEnd"/>
      <w:r w:rsidRPr="00EA70CC">
        <w:rPr>
          <w:rFonts w:ascii="Arial" w:hAnsi="Arial" w:cs="Arial"/>
        </w:rPr>
        <w:t xml:space="preserve"> of pavement, pavement strengthening coming up in 25/26. Construction projects just a couple on there</w:t>
      </w:r>
      <w:r w:rsidR="001F4B45">
        <w:rPr>
          <w:rFonts w:ascii="Arial" w:hAnsi="Arial" w:cs="Arial"/>
        </w:rPr>
        <w:t xml:space="preserve">. </w:t>
      </w:r>
      <w:proofErr w:type="gramStart"/>
      <w:r w:rsidR="001F4B45">
        <w:rPr>
          <w:rFonts w:ascii="Arial" w:hAnsi="Arial" w:cs="Arial"/>
        </w:rPr>
        <w:t>S</w:t>
      </w:r>
      <w:r w:rsidRPr="00EA70CC">
        <w:rPr>
          <w:rFonts w:ascii="Arial" w:hAnsi="Arial" w:cs="Arial"/>
        </w:rPr>
        <w:t>o</w:t>
      </w:r>
      <w:proofErr w:type="gramEnd"/>
      <w:r w:rsidRPr="00EA70CC">
        <w:rPr>
          <w:rFonts w:ascii="Arial" w:hAnsi="Arial" w:cs="Arial"/>
        </w:rPr>
        <w:t xml:space="preserve"> the Baron River Bridge, Gillies Range disaster recovery and also on the Peninsula Developmental </w:t>
      </w:r>
      <w:r w:rsidR="00D12474">
        <w:rPr>
          <w:rFonts w:ascii="Arial" w:hAnsi="Arial" w:cs="Arial"/>
        </w:rPr>
        <w:t>Road</w:t>
      </w:r>
      <w:r w:rsidRPr="00EA70CC">
        <w:rPr>
          <w:rFonts w:ascii="Arial" w:hAnsi="Arial" w:cs="Arial"/>
        </w:rPr>
        <w:t>. One of the projects along there</w:t>
      </w:r>
      <w:r w:rsidR="00382299">
        <w:rPr>
          <w:rFonts w:ascii="Arial" w:hAnsi="Arial" w:cs="Arial"/>
        </w:rPr>
        <w:t>.</w:t>
      </w:r>
      <w:r w:rsidRPr="00EA70CC">
        <w:rPr>
          <w:rFonts w:ascii="Arial" w:hAnsi="Arial" w:cs="Arial"/>
        </w:rPr>
        <w:t xml:space="preserve"> </w:t>
      </w:r>
      <w:r w:rsidR="00382299">
        <w:rPr>
          <w:rFonts w:ascii="Arial" w:hAnsi="Arial" w:cs="Arial"/>
        </w:rPr>
        <w:t>A</w:t>
      </w:r>
      <w:r w:rsidRPr="00EA70CC">
        <w:rPr>
          <w:rFonts w:ascii="Arial" w:hAnsi="Arial" w:cs="Arial"/>
        </w:rPr>
        <w:t xml:space="preserve"> great opportunity for an exciting project for us is the Ba</w:t>
      </w:r>
      <w:r w:rsidR="00754D97">
        <w:rPr>
          <w:rFonts w:ascii="Arial" w:hAnsi="Arial" w:cs="Arial"/>
        </w:rPr>
        <w:t>r</w:t>
      </w:r>
      <w:r w:rsidRPr="00EA70CC">
        <w:rPr>
          <w:rFonts w:ascii="Arial" w:hAnsi="Arial" w:cs="Arial"/>
        </w:rPr>
        <w:t xml:space="preserve">ron River Bridge replacement. </w:t>
      </w:r>
      <w:proofErr w:type="gramStart"/>
      <w:r w:rsidRPr="00EA70CC">
        <w:rPr>
          <w:rFonts w:ascii="Arial" w:hAnsi="Arial" w:cs="Arial"/>
        </w:rPr>
        <w:t>So</w:t>
      </w:r>
      <w:proofErr w:type="gramEnd"/>
      <w:r w:rsidRPr="00EA70CC">
        <w:rPr>
          <w:rFonts w:ascii="Arial" w:hAnsi="Arial" w:cs="Arial"/>
        </w:rPr>
        <w:t xml:space="preserve"> this is a really challenging project in terms of we've got a lot of constraints there. It's a constrained environment where we've got </w:t>
      </w:r>
      <w:r w:rsidR="0041672C">
        <w:rPr>
          <w:rFonts w:ascii="Arial" w:hAnsi="Arial" w:cs="Arial"/>
        </w:rPr>
        <w:t>w</w:t>
      </w:r>
      <w:r w:rsidR="0041672C" w:rsidRPr="00EA70CC">
        <w:rPr>
          <w:rFonts w:ascii="Arial" w:hAnsi="Arial" w:cs="Arial"/>
        </w:rPr>
        <w:t xml:space="preserve">orld </w:t>
      </w:r>
      <w:r w:rsidR="0041672C">
        <w:rPr>
          <w:rFonts w:ascii="Arial" w:hAnsi="Arial" w:cs="Arial"/>
        </w:rPr>
        <w:t>h</w:t>
      </w:r>
      <w:r w:rsidR="0041672C" w:rsidRPr="00EA70CC">
        <w:rPr>
          <w:rFonts w:ascii="Arial" w:hAnsi="Arial" w:cs="Arial"/>
        </w:rPr>
        <w:t>eritage</w:t>
      </w:r>
      <w:r w:rsidR="00FA40F2">
        <w:rPr>
          <w:rFonts w:ascii="Arial" w:hAnsi="Arial" w:cs="Arial"/>
        </w:rPr>
        <w:t>.</w:t>
      </w:r>
      <w:r w:rsidR="00E625BC">
        <w:rPr>
          <w:rFonts w:ascii="Arial" w:hAnsi="Arial" w:cs="Arial"/>
        </w:rPr>
        <w:t xml:space="preserve"> </w:t>
      </w:r>
      <w:r w:rsidR="00FA40F2">
        <w:rPr>
          <w:rFonts w:ascii="Arial" w:hAnsi="Arial" w:cs="Arial"/>
        </w:rPr>
        <w:t>W</w:t>
      </w:r>
      <w:r w:rsidRPr="00EA70CC">
        <w:rPr>
          <w:rFonts w:ascii="Arial" w:hAnsi="Arial" w:cs="Arial"/>
        </w:rPr>
        <w:t xml:space="preserve">e've got a critically endangered </w:t>
      </w:r>
      <w:proofErr w:type="spellStart"/>
      <w:r w:rsidRPr="00EA70CC">
        <w:rPr>
          <w:rFonts w:ascii="Arial" w:hAnsi="Arial" w:cs="Arial"/>
        </w:rPr>
        <w:t>Kuranda</w:t>
      </w:r>
      <w:proofErr w:type="spellEnd"/>
      <w:r w:rsidRPr="00EA70CC">
        <w:rPr>
          <w:rFonts w:ascii="Arial" w:hAnsi="Arial" w:cs="Arial"/>
        </w:rPr>
        <w:t xml:space="preserve"> tree frog that only lives in that area. </w:t>
      </w:r>
      <w:proofErr w:type="gramStart"/>
      <w:r w:rsidRPr="00EA70CC">
        <w:rPr>
          <w:rFonts w:ascii="Arial" w:hAnsi="Arial" w:cs="Arial"/>
        </w:rPr>
        <w:t>So</w:t>
      </w:r>
      <w:proofErr w:type="gramEnd"/>
      <w:r w:rsidRPr="00EA70CC">
        <w:rPr>
          <w:rFonts w:ascii="Arial" w:hAnsi="Arial" w:cs="Arial"/>
        </w:rPr>
        <w:t xml:space="preserve"> we've got EPBC approvals</w:t>
      </w:r>
      <w:r w:rsidR="00EA70F3">
        <w:rPr>
          <w:rFonts w:ascii="Arial" w:hAnsi="Arial" w:cs="Arial"/>
        </w:rPr>
        <w:t>.</w:t>
      </w:r>
      <w:r w:rsidRPr="00EA70CC">
        <w:rPr>
          <w:rFonts w:ascii="Arial" w:hAnsi="Arial" w:cs="Arial"/>
        </w:rPr>
        <w:t xml:space="preserve"> </w:t>
      </w:r>
      <w:r w:rsidR="00EA70F3">
        <w:rPr>
          <w:rFonts w:ascii="Arial" w:hAnsi="Arial" w:cs="Arial"/>
        </w:rPr>
        <w:t>W</w:t>
      </w:r>
      <w:r w:rsidR="00EA70F3" w:rsidRPr="00EA70CC">
        <w:rPr>
          <w:rFonts w:ascii="Arial" w:hAnsi="Arial" w:cs="Arial"/>
        </w:rPr>
        <w:t>e've</w:t>
      </w:r>
      <w:r w:rsidRPr="00EA70CC">
        <w:rPr>
          <w:rFonts w:ascii="Arial" w:hAnsi="Arial" w:cs="Arial"/>
        </w:rPr>
        <w:t xml:space="preserve"> got to build a new bridge and demolish the old one. It is a key project that provides connectivity between Cairns and the Northern Tablelands and we're looking to go out for</w:t>
      </w:r>
      <w:r w:rsidR="00FB34ED">
        <w:rPr>
          <w:rFonts w:ascii="Arial" w:hAnsi="Arial" w:cs="Arial"/>
        </w:rPr>
        <w:t>,</w:t>
      </w:r>
      <w:r w:rsidRPr="00EA70CC">
        <w:rPr>
          <w:rFonts w:ascii="Arial" w:hAnsi="Arial" w:cs="Arial"/>
        </w:rPr>
        <w:t xml:space="preserve"> to market with this in October to December this year. We've spoken about </w:t>
      </w:r>
      <w:proofErr w:type="gramStart"/>
      <w:r w:rsidRPr="00EA70CC">
        <w:rPr>
          <w:rFonts w:ascii="Arial" w:hAnsi="Arial" w:cs="Arial"/>
        </w:rPr>
        <w:t>today</w:t>
      </w:r>
      <w:r w:rsidR="00FB34ED">
        <w:rPr>
          <w:rFonts w:ascii="Arial" w:hAnsi="Arial" w:cs="Arial"/>
        </w:rPr>
        <w:t>,</w:t>
      </w:r>
      <w:proofErr w:type="gramEnd"/>
      <w:r w:rsidRPr="00EA70CC">
        <w:rPr>
          <w:rFonts w:ascii="Arial" w:hAnsi="Arial" w:cs="Arial"/>
        </w:rPr>
        <w:t xml:space="preserve"> you've heard about collaboration. This is a project that is really going to require </w:t>
      </w:r>
      <w:proofErr w:type="gramStart"/>
      <w:r w:rsidRPr="00EA70CC">
        <w:rPr>
          <w:rFonts w:ascii="Arial" w:hAnsi="Arial" w:cs="Arial"/>
        </w:rPr>
        <w:t>really good</w:t>
      </w:r>
      <w:proofErr w:type="gramEnd"/>
      <w:r w:rsidRPr="00EA70CC">
        <w:rPr>
          <w:rFonts w:ascii="Arial" w:hAnsi="Arial" w:cs="Arial"/>
        </w:rPr>
        <w:t xml:space="preserve"> collaboration for a good outcome. </w:t>
      </w:r>
      <w:proofErr w:type="gramStart"/>
      <w:r w:rsidRPr="00EA70CC">
        <w:rPr>
          <w:rFonts w:ascii="Arial" w:hAnsi="Arial" w:cs="Arial"/>
        </w:rPr>
        <w:t>So</w:t>
      </w:r>
      <w:proofErr w:type="gramEnd"/>
      <w:r w:rsidRPr="00EA70CC">
        <w:rPr>
          <w:rFonts w:ascii="Arial" w:hAnsi="Arial" w:cs="Arial"/>
        </w:rPr>
        <w:t xml:space="preserve"> this we're looking to do a two stage DCI process for </w:t>
      </w:r>
      <w:r w:rsidR="005463C6">
        <w:rPr>
          <w:rFonts w:ascii="Arial" w:hAnsi="Arial" w:cs="Arial"/>
        </w:rPr>
        <w:t>a D&amp;C</w:t>
      </w:r>
      <w:r w:rsidRPr="00EA70CC">
        <w:rPr>
          <w:rFonts w:ascii="Arial" w:hAnsi="Arial" w:cs="Arial"/>
        </w:rPr>
        <w:t xml:space="preserve"> CPA contract and it requires multiple pre</w:t>
      </w:r>
      <w:r w:rsidR="00A756F0">
        <w:rPr>
          <w:rFonts w:ascii="Arial" w:hAnsi="Arial" w:cs="Arial"/>
        </w:rPr>
        <w:t>-</w:t>
      </w:r>
      <w:r w:rsidRPr="00EA70CC">
        <w:rPr>
          <w:rFonts w:ascii="Arial" w:hAnsi="Arial" w:cs="Arial"/>
        </w:rPr>
        <w:t>qualifications</w:t>
      </w:r>
      <w:r w:rsidR="00A756F0">
        <w:rPr>
          <w:rFonts w:ascii="Arial" w:hAnsi="Arial" w:cs="Arial"/>
        </w:rPr>
        <w:t xml:space="preserve"> a</w:t>
      </w:r>
      <w:r w:rsidRPr="00EA70CC">
        <w:rPr>
          <w:rFonts w:ascii="Arial" w:hAnsi="Arial" w:cs="Arial"/>
        </w:rPr>
        <w:t>s you can see on the slide there</w:t>
      </w:r>
      <w:r w:rsidR="001E03CC">
        <w:rPr>
          <w:rFonts w:ascii="Arial" w:hAnsi="Arial" w:cs="Arial"/>
        </w:rPr>
        <w:t>.</w:t>
      </w:r>
      <w:r w:rsidR="00E625BC">
        <w:rPr>
          <w:rFonts w:ascii="Arial" w:hAnsi="Arial" w:cs="Arial"/>
        </w:rPr>
        <w:t xml:space="preserve"> </w:t>
      </w:r>
      <w:r w:rsidR="001E03CC">
        <w:rPr>
          <w:rFonts w:ascii="Arial" w:hAnsi="Arial" w:cs="Arial"/>
        </w:rPr>
        <w:t>D</w:t>
      </w:r>
      <w:r w:rsidRPr="00EA70CC">
        <w:rPr>
          <w:rFonts w:ascii="Arial" w:hAnsi="Arial" w:cs="Arial"/>
        </w:rPr>
        <w:t xml:space="preserve">esign projects, a couple of the design projects in there. </w:t>
      </w:r>
      <w:proofErr w:type="gramStart"/>
      <w:r w:rsidRPr="00EA70CC">
        <w:rPr>
          <w:rFonts w:ascii="Arial" w:hAnsi="Arial" w:cs="Arial"/>
        </w:rPr>
        <w:t>So</w:t>
      </w:r>
      <w:proofErr w:type="gramEnd"/>
      <w:r w:rsidRPr="00EA70CC">
        <w:rPr>
          <w:rFonts w:ascii="Arial" w:hAnsi="Arial" w:cs="Arial"/>
        </w:rPr>
        <w:t xml:space="preserve"> there's a</w:t>
      </w:r>
      <w:r w:rsidR="00E27D05">
        <w:rPr>
          <w:rFonts w:ascii="Arial" w:hAnsi="Arial" w:cs="Arial"/>
        </w:rPr>
        <w:t>,</w:t>
      </w:r>
      <w:r w:rsidRPr="00EA70CC">
        <w:rPr>
          <w:rFonts w:ascii="Arial" w:hAnsi="Arial" w:cs="Arial"/>
        </w:rPr>
        <w:t xml:space="preserve"> there's a few bridges that we're looking to replace on the</w:t>
      </w:r>
      <w:r w:rsidR="00A84E83">
        <w:rPr>
          <w:rFonts w:ascii="Arial" w:hAnsi="Arial" w:cs="Arial"/>
        </w:rPr>
        <w:t>,</w:t>
      </w:r>
      <w:r w:rsidRPr="00EA70CC">
        <w:rPr>
          <w:rFonts w:ascii="Arial" w:hAnsi="Arial" w:cs="Arial"/>
        </w:rPr>
        <w:t xml:space="preserve"> the Mulligan </w:t>
      </w:r>
      <w:r w:rsidR="003F7EAC">
        <w:rPr>
          <w:rFonts w:ascii="Arial" w:hAnsi="Arial" w:cs="Arial"/>
        </w:rPr>
        <w:t>Highway</w:t>
      </w:r>
      <w:r w:rsidR="00E27D05">
        <w:rPr>
          <w:rFonts w:ascii="Arial" w:hAnsi="Arial" w:cs="Arial"/>
        </w:rPr>
        <w:t>,</w:t>
      </w:r>
      <w:r w:rsidRPr="00EA70CC">
        <w:rPr>
          <w:rFonts w:ascii="Arial" w:hAnsi="Arial" w:cs="Arial"/>
        </w:rPr>
        <w:t xml:space="preserve"> as well as a constructing a heavy vehicle rest area just to the</w:t>
      </w:r>
      <w:r w:rsidR="00A84E83">
        <w:rPr>
          <w:rFonts w:ascii="Arial" w:hAnsi="Arial" w:cs="Arial"/>
        </w:rPr>
        <w:t>,</w:t>
      </w:r>
      <w:r w:rsidRPr="00EA70CC">
        <w:rPr>
          <w:rFonts w:ascii="Arial" w:hAnsi="Arial" w:cs="Arial"/>
        </w:rPr>
        <w:t xml:space="preserve"> the West of </w:t>
      </w:r>
      <w:proofErr w:type="spellStart"/>
      <w:r w:rsidRPr="00EA70CC">
        <w:rPr>
          <w:rFonts w:ascii="Arial" w:hAnsi="Arial" w:cs="Arial"/>
        </w:rPr>
        <w:t>Kuranda</w:t>
      </w:r>
      <w:proofErr w:type="spellEnd"/>
      <w:r w:rsidRPr="00EA70CC">
        <w:rPr>
          <w:rFonts w:ascii="Arial" w:hAnsi="Arial" w:cs="Arial"/>
        </w:rPr>
        <w:t xml:space="preserve"> at </w:t>
      </w:r>
      <w:proofErr w:type="spellStart"/>
      <w:r w:rsidR="003F7EAC">
        <w:rPr>
          <w:rFonts w:ascii="Arial" w:hAnsi="Arial" w:cs="Arial"/>
        </w:rPr>
        <w:t>Koah</w:t>
      </w:r>
      <w:proofErr w:type="spellEnd"/>
      <w:r w:rsidRPr="00EA70CC">
        <w:rPr>
          <w:rFonts w:ascii="Arial" w:hAnsi="Arial" w:cs="Arial"/>
        </w:rPr>
        <w:t xml:space="preserve">. Maintenance, as the </w:t>
      </w:r>
      <w:r w:rsidR="00A84E83">
        <w:rPr>
          <w:rFonts w:ascii="Arial" w:hAnsi="Arial" w:cs="Arial"/>
        </w:rPr>
        <w:t>M</w:t>
      </w:r>
      <w:r w:rsidR="00A84E83" w:rsidRPr="00EA70CC">
        <w:rPr>
          <w:rFonts w:ascii="Arial" w:hAnsi="Arial" w:cs="Arial"/>
        </w:rPr>
        <w:t>inister</w:t>
      </w:r>
      <w:r w:rsidRPr="00EA70CC">
        <w:rPr>
          <w:rFonts w:ascii="Arial" w:hAnsi="Arial" w:cs="Arial"/>
        </w:rPr>
        <w:t xml:space="preserve"> mentioned, maintenance is something that is going to be consistent for us. It underpins a lot of the work that we do</w:t>
      </w:r>
      <w:r w:rsidR="00A34263">
        <w:rPr>
          <w:rFonts w:ascii="Arial" w:hAnsi="Arial" w:cs="Arial"/>
        </w:rPr>
        <w:t>,</w:t>
      </w:r>
      <w:r w:rsidRPr="00EA70CC">
        <w:rPr>
          <w:rFonts w:ascii="Arial" w:hAnsi="Arial" w:cs="Arial"/>
        </w:rPr>
        <w:t xml:space="preserve"> and it will remain consistent. There's a lot of pavement rehab and resurfacing</w:t>
      </w:r>
      <w:r w:rsidR="00CD3568">
        <w:rPr>
          <w:rFonts w:ascii="Arial" w:hAnsi="Arial" w:cs="Arial"/>
        </w:rPr>
        <w:t>/</w:t>
      </w:r>
      <w:r w:rsidRPr="00EA70CC">
        <w:rPr>
          <w:rFonts w:ascii="Arial" w:hAnsi="Arial" w:cs="Arial"/>
        </w:rPr>
        <w:t>reseal work in amongst the maintenance</w:t>
      </w:r>
      <w:r w:rsidR="00543754">
        <w:rPr>
          <w:rFonts w:ascii="Arial" w:hAnsi="Arial" w:cs="Arial"/>
        </w:rPr>
        <w:t>.</w:t>
      </w:r>
      <w:r w:rsidRPr="00EA70CC">
        <w:rPr>
          <w:rFonts w:ascii="Arial" w:hAnsi="Arial" w:cs="Arial"/>
        </w:rPr>
        <w:t xml:space="preserve"> </w:t>
      </w:r>
      <w:r w:rsidR="00543754">
        <w:rPr>
          <w:rFonts w:ascii="Arial" w:hAnsi="Arial" w:cs="Arial"/>
        </w:rPr>
        <w:t>A</w:t>
      </w:r>
      <w:r w:rsidR="00543754" w:rsidRPr="00EA70CC">
        <w:rPr>
          <w:rFonts w:ascii="Arial" w:hAnsi="Arial" w:cs="Arial"/>
        </w:rPr>
        <w:t xml:space="preserve">nd </w:t>
      </w:r>
      <w:r w:rsidRPr="00EA70CC">
        <w:rPr>
          <w:rFonts w:ascii="Arial" w:hAnsi="Arial" w:cs="Arial"/>
        </w:rPr>
        <w:t>you can get all these details as mentioned before. In terms of planning projects</w:t>
      </w:r>
      <w:r w:rsidR="00C74F21">
        <w:rPr>
          <w:rFonts w:ascii="Arial" w:hAnsi="Arial" w:cs="Arial"/>
        </w:rPr>
        <w:t>, w</w:t>
      </w:r>
      <w:r w:rsidRPr="00EA70CC">
        <w:rPr>
          <w:rFonts w:ascii="Arial" w:hAnsi="Arial" w:cs="Arial"/>
        </w:rPr>
        <w:t xml:space="preserve">e've got </w:t>
      </w:r>
      <w:proofErr w:type="gramStart"/>
      <w:r w:rsidRPr="00EA70CC">
        <w:rPr>
          <w:rFonts w:ascii="Arial" w:hAnsi="Arial" w:cs="Arial"/>
        </w:rPr>
        <w:t>a number of</w:t>
      </w:r>
      <w:proofErr w:type="gramEnd"/>
      <w:r w:rsidRPr="00EA70CC">
        <w:rPr>
          <w:rFonts w:ascii="Arial" w:hAnsi="Arial" w:cs="Arial"/>
        </w:rPr>
        <w:t xml:space="preserve"> planning projects that we'll be releasing to market shortly</w:t>
      </w:r>
      <w:r w:rsidR="003A742E">
        <w:rPr>
          <w:rFonts w:ascii="Arial" w:hAnsi="Arial" w:cs="Arial"/>
        </w:rPr>
        <w:t>.</w:t>
      </w:r>
      <w:r w:rsidRPr="00EA70CC">
        <w:rPr>
          <w:rFonts w:ascii="Arial" w:hAnsi="Arial" w:cs="Arial"/>
        </w:rPr>
        <w:t xml:space="preserve"> </w:t>
      </w:r>
      <w:r w:rsidR="003A742E">
        <w:rPr>
          <w:rFonts w:ascii="Arial" w:hAnsi="Arial" w:cs="Arial"/>
        </w:rPr>
        <w:t>A</w:t>
      </w:r>
      <w:r w:rsidR="003A742E" w:rsidRPr="00EA70CC">
        <w:rPr>
          <w:rFonts w:ascii="Arial" w:hAnsi="Arial" w:cs="Arial"/>
        </w:rPr>
        <w:t xml:space="preserve">nd </w:t>
      </w:r>
      <w:r w:rsidRPr="00EA70CC">
        <w:rPr>
          <w:rFonts w:ascii="Arial" w:hAnsi="Arial" w:cs="Arial"/>
        </w:rPr>
        <w:t>in terms of a</w:t>
      </w:r>
      <w:r w:rsidR="00514F64">
        <w:rPr>
          <w:rFonts w:ascii="Arial" w:hAnsi="Arial" w:cs="Arial"/>
        </w:rPr>
        <w:t>,</w:t>
      </w:r>
      <w:r w:rsidRPr="00EA70CC">
        <w:rPr>
          <w:rFonts w:ascii="Arial" w:hAnsi="Arial" w:cs="Arial"/>
        </w:rPr>
        <w:t xml:space="preserve"> one to focus on</w:t>
      </w:r>
      <w:r w:rsidR="00514F64">
        <w:rPr>
          <w:rFonts w:ascii="Arial" w:hAnsi="Arial" w:cs="Arial"/>
        </w:rPr>
        <w:t>,</w:t>
      </w:r>
      <w:r w:rsidR="00514F64" w:rsidRPr="00EA70CC">
        <w:rPr>
          <w:rFonts w:ascii="Arial" w:hAnsi="Arial" w:cs="Arial"/>
        </w:rPr>
        <w:t xml:space="preserve"> </w:t>
      </w:r>
      <w:r w:rsidR="00514F64">
        <w:rPr>
          <w:rFonts w:ascii="Arial" w:hAnsi="Arial" w:cs="Arial"/>
        </w:rPr>
        <w:t>s</w:t>
      </w:r>
      <w:r w:rsidR="00514F64" w:rsidRPr="00EA70CC">
        <w:rPr>
          <w:rFonts w:ascii="Arial" w:hAnsi="Arial" w:cs="Arial"/>
        </w:rPr>
        <w:t xml:space="preserve">o </w:t>
      </w:r>
      <w:r w:rsidRPr="00EA70CC">
        <w:rPr>
          <w:rFonts w:ascii="Arial" w:hAnsi="Arial" w:cs="Arial"/>
        </w:rPr>
        <w:t>for South of Townsville</w:t>
      </w:r>
      <w:r w:rsidR="00514F64">
        <w:rPr>
          <w:rFonts w:ascii="Arial" w:hAnsi="Arial" w:cs="Arial"/>
        </w:rPr>
        <w:t>,</w:t>
      </w:r>
      <w:r w:rsidRPr="00EA70CC">
        <w:rPr>
          <w:rFonts w:ascii="Arial" w:hAnsi="Arial" w:cs="Arial"/>
        </w:rPr>
        <w:t xml:space="preserve"> S</w:t>
      </w:r>
      <w:r w:rsidR="00514F64">
        <w:rPr>
          <w:rFonts w:ascii="Arial" w:hAnsi="Arial" w:cs="Arial"/>
        </w:rPr>
        <w:t>outh</w:t>
      </w:r>
      <w:r w:rsidRPr="00EA70CC">
        <w:rPr>
          <w:rFonts w:ascii="Arial" w:hAnsi="Arial" w:cs="Arial"/>
        </w:rPr>
        <w:t xml:space="preserve"> Townsville </w:t>
      </w:r>
      <w:r w:rsidR="00D12474">
        <w:rPr>
          <w:rFonts w:ascii="Arial" w:hAnsi="Arial" w:cs="Arial"/>
        </w:rPr>
        <w:t>Road</w:t>
      </w:r>
      <w:r w:rsidR="00514F64">
        <w:rPr>
          <w:rFonts w:ascii="Arial" w:hAnsi="Arial" w:cs="Arial"/>
        </w:rPr>
        <w:t>. T</w:t>
      </w:r>
      <w:r w:rsidRPr="00EA70CC">
        <w:rPr>
          <w:rFonts w:ascii="Arial" w:hAnsi="Arial" w:cs="Arial"/>
        </w:rPr>
        <w:t>he scope of this project is going to address safety</w:t>
      </w:r>
      <w:r w:rsidR="00B709F9">
        <w:rPr>
          <w:rFonts w:ascii="Arial" w:hAnsi="Arial" w:cs="Arial"/>
        </w:rPr>
        <w:t>,</w:t>
      </w:r>
      <w:r w:rsidRPr="00EA70CC">
        <w:rPr>
          <w:rFonts w:ascii="Arial" w:hAnsi="Arial" w:cs="Arial"/>
        </w:rPr>
        <w:t xml:space="preserve"> structural concerns and deliver both safety and efficiency for the</w:t>
      </w:r>
      <w:r w:rsidR="00B709F9">
        <w:rPr>
          <w:rFonts w:ascii="Arial" w:hAnsi="Arial" w:cs="Arial"/>
        </w:rPr>
        <w:t>,</w:t>
      </w:r>
      <w:r w:rsidRPr="00EA70CC">
        <w:rPr>
          <w:rFonts w:ascii="Arial" w:hAnsi="Arial" w:cs="Arial"/>
        </w:rPr>
        <w:t xml:space="preserve"> for the network. Procurement method for this one is going to be a restricted tender and requires multiple pre</w:t>
      </w:r>
      <w:r w:rsidR="00B709F9">
        <w:rPr>
          <w:rFonts w:ascii="Arial" w:hAnsi="Arial" w:cs="Arial"/>
        </w:rPr>
        <w:t>-</w:t>
      </w:r>
      <w:r w:rsidRPr="00EA70CC">
        <w:rPr>
          <w:rFonts w:ascii="Arial" w:hAnsi="Arial" w:cs="Arial"/>
        </w:rPr>
        <w:t>qualifications</w:t>
      </w:r>
      <w:r w:rsidR="00B709F9">
        <w:rPr>
          <w:rFonts w:ascii="Arial" w:hAnsi="Arial" w:cs="Arial"/>
        </w:rPr>
        <w:t>. A</w:t>
      </w:r>
      <w:r w:rsidRPr="00EA70CC">
        <w:rPr>
          <w:rFonts w:ascii="Arial" w:hAnsi="Arial" w:cs="Arial"/>
        </w:rPr>
        <w:t xml:space="preserve">nd we're looking to go out to market imminently with this one. Material demand. Look with this one, again, a lot of the material, there's a lot of </w:t>
      </w:r>
      <w:r w:rsidR="00146A50" w:rsidRPr="00EA70CC">
        <w:rPr>
          <w:rFonts w:ascii="Arial" w:hAnsi="Arial" w:cs="Arial"/>
        </w:rPr>
        <w:t>bitum</w:t>
      </w:r>
      <w:r w:rsidR="00146A50">
        <w:rPr>
          <w:rFonts w:ascii="Arial" w:hAnsi="Arial" w:cs="Arial"/>
        </w:rPr>
        <w:t>inous</w:t>
      </w:r>
      <w:r w:rsidR="00146A50" w:rsidRPr="00EA70CC">
        <w:rPr>
          <w:rFonts w:ascii="Arial" w:hAnsi="Arial" w:cs="Arial"/>
        </w:rPr>
        <w:t xml:space="preserve"> </w:t>
      </w:r>
      <w:r w:rsidRPr="00EA70CC">
        <w:rPr>
          <w:rFonts w:ascii="Arial" w:hAnsi="Arial" w:cs="Arial"/>
        </w:rPr>
        <w:t xml:space="preserve">material there. Not a great deal of need for deck units </w:t>
      </w:r>
      <w:proofErr w:type="gramStart"/>
      <w:r w:rsidRPr="00EA70CC">
        <w:rPr>
          <w:rFonts w:ascii="Arial" w:hAnsi="Arial" w:cs="Arial"/>
        </w:rPr>
        <w:t>at the moment</w:t>
      </w:r>
      <w:proofErr w:type="gramEnd"/>
      <w:r w:rsidRPr="00EA70CC">
        <w:rPr>
          <w:rFonts w:ascii="Arial" w:hAnsi="Arial" w:cs="Arial"/>
        </w:rPr>
        <w:t>. And as you can see, the demand is focused on our dry season, not across the wet season, which is as per usual. And I'd love to answer any questions. I won't give up all my secret fishing spots, but I'm happy to provide a few tips</w:t>
      </w:r>
      <w:r w:rsidR="004E2A8A">
        <w:rPr>
          <w:rFonts w:ascii="Arial" w:hAnsi="Arial" w:cs="Arial"/>
        </w:rPr>
        <w:t>.</w:t>
      </w:r>
      <w:r w:rsidRPr="00EA70CC">
        <w:rPr>
          <w:rFonts w:ascii="Arial" w:hAnsi="Arial" w:cs="Arial"/>
        </w:rPr>
        <w:t xml:space="preserve"> </w:t>
      </w:r>
      <w:r w:rsidR="004E2A8A">
        <w:rPr>
          <w:rFonts w:ascii="Arial" w:hAnsi="Arial" w:cs="Arial"/>
        </w:rPr>
        <w:t>A</w:t>
      </w:r>
      <w:r w:rsidR="004E2A8A" w:rsidRPr="00EA70CC">
        <w:rPr>
          <w:rFonts w:ascii="Arial" w:hAnsi="Arial" w:cs="Arial"/>
        </w:rPr>
        <w:t>nd</w:t>
      </w:r>
      <w:r w:rsidRPr="00EA70CC">
        <w:rPr>
          <w:rFonts w:ascii="Arial" w:hAnsi="Arial" w:cs="Arial"/>
        </w:rPr>
        <w:t xml:space="preserve"> happy to talk about North Queensland at any time. Thanks. </w:t>
      </w:r>
    </w:p>
    <w:p w14:paraId="62A088DB" w14:textId="53825763" w:rsidR="009F71AF" w:rsidRDefault="00104EC2">
      <w:pPr>
        <w:rPr>
          <w:rFonts w:ascii="Arial" w:hAnsi="Arial" w:cs="Arial"/>
        </w:rPr>
      </w:pPr>
      <w:r>
        <w:rPr>
          <w:rFonts w:ascii="Arial" w:hAnsi="Arial" w:cs="Arial"/>
          <w:b/>
          <w:bCs/>
        </w:rPr>
        <w:t>[</w:t>
      </w:r>
      <w:r w:rsidR="009F71AF" w:rsidRPr="009F71AF">
        <w:rPr>
          <w:rFonts w:ascii="Arial" w:hAnsi="Arial" w:cs="Arial"/>
          <w:b/>
          <w:bCs/>
        </w:rPr>
        <w:t>Ann-Mar</w:t>
      </w:r>
      <w:r w:rsidR="001E15CC">
        <w:rPr>
          <w:rFonts w:ascii="Arial" w:hAnsi="Arial" w:cs="Arial"/>
          <w:b/>
          <w:bCs/>
        </w:rPr>
        <w:t>ee</w:t>
      </w:r>
      <w:r w:rsidR="009F71AF" w:rsidRPr="009F71AF">
        <w:rPr>
          <w:rFonts w:ascii="Arial" w:hAnsi="Arial" w:cs="Arial"/>
          <w:b/>
          <w:bCs/>
        </w:rPr>
        <w:t xml:space="preserve"> Knox</w:t>
      </w:r>
      <w:r>
        <w:rPr>
          <w:rFonts w:ascii="Arial" w:hAnsi="Arial" w:cs="Arial"/>
          <w:b/>
          <w:bCs/>
        </w:rPr>
        <w:t>]</w:t>
      </w:r>
    </w:p>
    <w:p w14:paraId="0525E3E4" w14:textId="445E17AF" w:rsidR="009F71AF" w:rsidRDefault="6EE87BD1">
      <w:pPr>
        <w:rPr>
          <w:rFonts w:ascii="Arial" w:hAnsi="Arial" w:cs="Arial"/>
        </w:rPr>
      </w:pPr>
      <w:r w:rsidRPr="027A612D">
        <w:rPr>
          <w:rFonts w:ascii="Arial" w:hAnsi="Arial" w:cs="Arial"/>
        </w:rPr>
        <w:t xml:space="preserve">Thanks Ross. </w:t>
      </w:r>
      <w:r w:rsidR="00874200" w:rsidRPr="027A612D">
        <w:rPr>
          <w:rFonts w:ascii="Arial" w:hAnsi="Arial" w:cs="Arial"/>
        </w:rPr>
        <w:t xml:space="preserve">And he's </w:t>
      </w:r>
      <w:proofErr w:type="gramStart"/>
      <w:r w:rsidR="00874200" w:rsidRPr="027A612D">
        <w:rPr>
          <w:rFonts w:ascii="Arial" w:hAnsi="Arial" w:cs="Arial"/>
        </w:rPr>
        <w:t>actually not</w:t>
      </w:r>
      <w:proofErr w:type="gramEnd"/>
      <w:r w:rsidR="00874200" w:rsidRPr="027A612D">
        <w:rPr>
          <w:rFonts w:ascii="Arial" w:hAnsi="Arial" w:cs="Arial"/>
        </w:rPr>
        <w:t xml:space="preserve"> joking. </w:t>
      </w:r>
      <w:proofErr w:type="gramStart"/>
      <w:r w:rsidR="00874200" w:rsidRPr="027A612D">
        <w:rPr>
          <w:rFonts w:ascii="Arial" w:hAnsi="Arial" w:cs="Arial"/>
        </w:rPr>
        <w:t>So</w:t>
      </w:r>
      <w:proofErr w:type="gramEnd"/>
      <w:r w:rsidR="00874200" w:rsidRPr="027A612D">
        <w:rPr>
          <w:rFonts w:ascii="Arial" w:hAnsi="Arial" w:cs="Arial"/>
        </w:rPr>
        <w:t xml:space="preserve"> you notice that we skipped through quite a few slides. Then we're going to go to Q&amp;A while we've still got Minister </w:t>
      </w:r>
      <w:proofErr w:type="spellStart"/>
      <w:r w:rsidR="00543C61" w:rsidRPr="027A612D">
        <w:rPr>
          <w:rFonts w:ascii="Arial" w:hAnsi="Arial" w:cs="Arial"/>
        </w:rPr>
        <w:t>Mickelberg</w:t>
      </w:r>
      <w:proofErr w:type="spellEnd"/>
      <w:r w:rsidR="00874200" w:rsidRPr="027A612D">
        <w:rPr>
          <w:rFonts w:ascii="Arial" w:hAnsi="Arial" w:cs="Arial"/>
        </w:rPr>
        <w:t xml:space="preserve"> with us. Let me turn </w:t>
      </w:r>
      <w:proofErr w:type="gramStart"/>
      <w:r w:rsidR="00874200" w:rsidRPr="027A612D">
        <w:rPr>
          <w:rFonts w:ascii="Arial" w:hAnsi="Arial" w:cs="Arial"/>
        </w:rPr>
        <w:t>all of</w:t>
      </w:r>
      <w:proofErr w:type="gramEnd"/>
      <w:r w:rsidR="00874200" w:rsidRPr="027A612D">
        <w:rPr>
          <w:rFonts w:ascii="Arial" w:hAnsi="Arial" w:cs="Arial"/>
        </w:rPr>
        <w:t xml:space="preserve"> my pages as well. Paul Schmidt is the </w:t>
      </w:r>
      <w:r w:rsidR="00AA77DC" w:rsidRPr="027A612D">
        <w:rPr>
          <w:rFonts w:ascii="Arial" w:hAnsi="Arial" w:cs="Arial"/>
        </w:rPr>
        <w:t>Program</w:t>
      </w:r>
      <w:r w:rsidR="00874200" w:rsidRPr="027A612D">
        <w:rPr>
          <w:rFonts w:ascii="Arial" w:hAnsi="Arial" w:cs="Arial"/>
        </w:rPr>
        <w:t xml:space="preserve"> Director, </w:t>
      </w:r>
      <w:r w:rsidR="00AA77DC" w:rsidRPr="027A612D">
        <w:rPr>
          <w:rFonts w:ascii="Arial" w:hAnsi="Arial" w:cs="Arial"/>
        </w:rPr>
        <w:t>Program</w:t>
      </w:r>
      <w:r w:rsidR="00874200" w:rsidRPr="027A612D">
        <w:rPr>
          <w:rFonts w:ascii="Arial" w:hAnsi="Arial" w:cs="Arial"/>
        </w:rPr>
        <w:t xml:space="preserve"> Management, and he'll join me now to facilitate the questions and answers. If you've thought of one, again, just use your QR code and I'll ask the presenters to be ready to come on stage if a question relates to your presentation. Thanks, Paul. </w:t>
      </w:r>
    </w:p>
    <w:p w14:paraId="512CDA37" w14:textId="4338E45B" w:rsidR="009F71AF" w:rsidRPr="009F71AF" w:rsidRDefault="00104EC2">
      <w:pPr>
        <w:rPr>
          <w:rFonts w:ascii="Arial" w:hAnsi="Arial" w:cs="Arial"/>
          <w:b/>
          <w:bCs/>
        </w:rPr>
      </w:pPr>
      <w:r>
        <w:rPr>
          <w:rFonts w:ascii="Arial" w:hAnsi="Arial" w:cs="Arial"/>
          <w:b/>
          <w:bCs/>
        </w:rPr>
        <w:t>[</w:t>
      </w:r>
      <w:r w:rsidR="009F71AF" w:rsidRPr="009F71AF">
        <w:rPr>
          <w:rFonts w:ascii="Arial" w:hAnsi="Arial" w:cs="Arial"/>
          <w:b/>
          <w:bCs/>
        </w:rPr>
        <w:t>Paul Schmidt</w:t>
      </w:r>
      <w:r>
        <w:rPr>
          <w:rFonts w:ascii="Arial" w:hAnsi="Arial" w:cs="Arial"/>
          <w:b/>
          <w:bCs/>
        </w:rPr>
        <w:t>]</w:t>
      </w:r>
    </w:p>
    <w:p w14:paraId="2CDDA7BA" w14:textId="77777777" w:rsidR="009F71AF" w:rsidRDefault="00874200">
      <w:pPr>
        <w:rPr>
          <w:rFonts w:ascii="Arial" w:hAnsi="Arial" w:cs="Arial"/>
        </w:rPr>
      </w:pPr>
      <w:r w:rsidRPr="00EA70CC">
        <w:rPr>
          <w:rFonts w:ascii="Arial" w:hAnsi="Arial" w:cs="Arial"/>
        </w:rPr>
        <w:t xml:space="preserve">I might start with the first. </w:t>
      </w:r>
      <w:proofErr w:type="gramStart"/>
      <w:r w:rsidRPr="00EA70CC">
        <w:rPr>
          <w:rFonts w:ascii="Arial" w:hAnsi="Arial" w:cs="Arial"/>
        </w:rPr>
        <w:t>So</w:t>
      </w:r>
      <w:proofErr w:type="gramEnd"/>
      <w:r w:rsidRPr="00EA70CC">
        <w:rPr>
          <w:rFonts w:ascii="Arial" w:hAnsi="Arial" w:cs="Arial"/>
        </w:rPr>
        <w:t xml:space="preserve"> we've got 8 questions so far. </w:t>
      </w:r>
      <w:proofErr w:type="gramStart"/>
      <w:r w:rsidRPr="00EA70CC">
        <w:rPr>
          <w:rFonts w:ascii="Arial" w:hAnsi="Arial" w:cs="Arial"/>
        </w:rPr>
        <w:t>So</w:t>
      </w:r>
      <w:proofErr w:type="gramEnd"/>
      <w:r w:rsidRPr="00EA70CC">
        <w:rPr>
          <w:rFonts w:ascii="Arial" w:hAnsi="Arial" w:cs="Arial"/>
        </w:rPr>
        <w:t xml:space="preserve"> if you ask a question while I'm up here, I won't be able to get to it straight away. </w:t>
      </w:r>
      <w:proofErr w:type="gramStart"/>
      <w:r w:rsidRPr="00EA70CC">
        <w:rPr>
          <w:rFonts w:ascii="Arial" w:hAnsi="Arial" w:cs="Arial"/>
        </w:rPr>
        <w:t>So</w:t>
      </w:r>
      <w:proofErr w:type="gramEnd"/>
      <w:r w:rsidRPr="00EA70CC">
        <w:rPr>
          <w:rFonts w:ascii="Arial" w:hAnsi="Arial" w:cs="Arial"/>
        </w:rPr>
        <w:t xml:space="preserve"> I'm a male and can't do two things at the same time. I'll start with a couple of questions that were initially pitched to the Minister. </w:t>
      </w:r>
      <w:proofErr w:type="gramStart"/>
      <w:r w:rsidRPr="00EA70CC">
        <w:rPr>
          <w:rFonts w:ascii="Arial" w:hAnsi="Arial" w:cs="Arial"/>
        </w:rPr>
        <w:t>So</w:t>
      </w:r>
      <w:proofErr w:type="gramEnd"/>
      <w:r w:rsidRPr="00EA70CC">
        <w:rPr>
          <w:rFonts w:ascii="Arial" w:hAnsi="Arial" w:cs="Arial"/>
        </w:rPr>
        <w:t xml:space="preserve"> Minister, if you're happy to answer those, the question is up here, I'll read them out for you. </w:t>
      </w:r>
      <w:proofErr w:type="gramStart"/>
      <w:r w:rsidRPr="00EA70CC">
        <w:rPr>
          <w:rFonts w:ascii="Arial" w:hAnsi="Arial" w:cs="Arial"/>
        </w:rPr>
        <w:t>So</w:t>
      </w:r>
      <w:proofErr w:type="gramEnd"/>
      <w:r w:rsidRPr="00EA70CC">
        <w:rPr>
          <w:rFonts w:ascii="Arial" w:hAnsi="Arial" w:cs="Arial"/>
        </w:rPr>
        <w:t xml:space="preserve"> question 2 came in. How will you balance the budget to maintain the </w:t>
      </w:r>
      <w:proofErr w:type="gramStart"/>
      <w:r w:rsidRPr="00EA70CC">
        <w:rPr>
          <w:rFonts w:ascii="Arial" w:hAnsi="Arial" w:cs="Arial"/>
        </w:rPr>
        <w:t>much needed</w:t>
      </w:r>
      <w:proofErr w:type="gramEnd"/>
      <w:r w:rsidRPr="00EA70CC">
        <w:rPr>
          <w:rFonts w:ascii="Arial" w:hAnsi="Arial" w:cs="Arial"/>
        </w:rPr>
        <w:t xml:space="preserve"> infrastructure upgrades while still funding the Olympic upgrades? We do have an answer up here, but the minister might have his own answer as well. You're welcome to read off the screen if you like. </w:t>
      </w:r>
    </w:p>
    <w:p w14:paraId="789D49B4" w14:textId="77777777" w:rsidR="00104EC2" w:rsidRPr="004510B3" w:rsidRDefault="00104EC2" w:rsidP="00104EC2">
      <w:pPr>
        <w:rPr>
          <w:rFonts w:ascii="Arial" w:hAnsi="Arial" w:cs="Arial"/>
          <w:b/>
          <w:bCs/>
          <w:lang w:val="en-AU"/>
        </w:rPr>
      </w:pPr>
      <w:r w:rsidRPr="4DD396EA">
        <w:rPr>
          <w:rFonts w:ascii="Arial" w:hAnsi="Arial" w:cs="Arial"/>
          <w:b/>
          <w:bCs/>
          <w:lang w:val="en-AU"/>
        </w:rPr>
        <w:t>[</w:t>
      </w:r>
      <w:r w:rsidRPr="4DD396EA">
        <w:rPr>
          <w:rFonts w:ascii="Arial" w:hAnsi="Arial" w:cs="Arial"/>
          <w:b/>
          <w:bCs/>
        </w:rPr>
        <w:t xml:space="preserve">Minister for Transport and Main Roads, The Hon. Brent </w:t>
      </w:r>
      <w:proofErr w:type="spellStart"/>
      <w:r w:rsidRPr="4DD396EA">
        <w:rPr>
          <w:rFonts w:ascii="Arial" w:hAnsi="Arial" w:cs="Arial"/>
          <w:b/>
          <w:bCs/>
        </w:rPr>
        <w:t>Mickelberg</w:t>
      </w:r>
      <w:proofErr w:type="spellEnd"/>
      <w:r w:rsidRPr="4DD396EA">
        <w:rPr>
          <w:rFonts w:ascii="Arial" w:hAnsi="Arial" w:cs="Arial"/>
          <w:b/>
          <w:bCs/>
        </w:rPr>
        <w:t>]</w:t>
      </w:r>
    </w:p>
    <w:p w14:paraId="516D2C5E" w14:textId="77777777" w:rsidR="00104EC2" w:rsidRDefault="00874200">
      <w:pPr>
        <w:rPr>
          <w:rFonts w:ascii="Arial" w:hAnsi="Arial" w:cs="Arial"/>
        </w:rPr>
      </w:pPr>
      <w:r w:rsidRPr="027A612D">
        <w:rPr>
          <w:rFonts w:ascii="Arial" w:hAnsi="Arial" w:cs="Arial"/>
        </w:rPr>
        <w:t xml:space="preserve">Alrighty, well, I won't read off the screen, but balancing the budget's the treasurer's problem. But in all seriousness, rather than balancing the budget, what I'm more focused on is balancing the profile of work so that we can get an outcome that aligns with the budget. And clearly there's going to be budget pressures and TMR is going to be front and </w:t>
      </w:r>
      <w:proofErr w:type="spellStart"/>
      <w:r w:rsidRPr="027A612D">
        <w:rPr>
          <w:rFonts w:ascii="Arial" w:hAnsi="Arial" w:cs="Arial"/>
        </w:rPr>
        <w:t>centre</w:t>
      </w:r>
      <w:proofErr w:type="spellEnd"/>
      <w:r w:rsidRPr="027A612D">
        <w:rPr>
          <w:rFonts w:ascii="Arial" w:hAnsi="Arial" w:cs="Arial"/>
        </w:rPr>
        <w:t xml:space="preserve"> of that as we build the infrastructure required for 2032. But what we want from you is an understanding of what is doable. So how do we manage workload? How do we reduce the cost of delivering these projects? That may be through a difference in approach which we're trying to do with the Bruce </w:t>
      </w:r>
      <w:r w:rsidR="003F7EAC" w:rsidRPr="027A612D">
        <w:rPr>
          <w:rFonts w:ascii="Arial" w:hAnsi="Arial" w:cs="Arial"/>
        </w:rPr>
        <w:t>Highway</w:t>
      </w:r>
      <w:r w:rsidRPr="027A612D">
        <w:rPr>
          <w:rFonts w:ascii="Arial" w:hAnsi="Arial" w:cs="Arial"/>
        </w:rPr>
        <w:t xml:space="preserve"> </w:t>
      </w:r>
      <w:r w:rsidR="01424B38" w:rsidRPr="027A612D">
        <w:rPr>
          <w:rFonts w:ascii="Arial" w:hAnsi="Arial" w:cs="Arial"/>
        </w:rPr>
        <w:t>T</w:t>
      </w:r>
      <w:r w:rsidRPr="027A612D">
        <w:rPr>
          <w:rFonts w:ascii="Arial" w:hAnsi="Arial" w:cs="Arial"/>
        </w:rPr>
        <w:t>arget</w:t>
      </w:r>
      <w:r w:rsidR="5FC31E94" w:rsidRPr="027A612D">
        <w:rPr>
          <w:rFonts w:ascii="Arial" w:hAnsi="Arial" w:cs="Arial"/>
        </w:rPr>
        <w:t>ed</w:t>
      </w:r>
      <w:r w:rsidRPr="027A612D">
        <w:rPr>
          <w:rFonts w:ascii="Arial" w:hAnsi="Arial" w:cs="Arial"/>
        </w:rPr>
        <w:t xml:space="preserve"> </w:t>
      </w:r>
      <w:r w:rsidR="4FE13259" w:rsidRPr="027A612D">
        <w:rPr>
          <w:rFonts w:ascii="Arial" w:hAnsi="Arial" w:cs="Arial"/>
        </w:rPr>
        <w:t>S</w:t>
      </w:r>
      <w:r w:rsidRPr="027A612D">
        <w:rPr>
          <w:rFonts w:ascii="Arial" w:hAnsi="Arial" w:cs="Arial"/>
        </w:rPr>
        <w:t xml:space="preserve">afety </w:t>
      </w:r>
      <w:r w:rsidR="6A483A88" w:rsidRPr="027A612D">
        <w:rPr>
          <w:rFonts w:ascii="Arial" w:hAnsi="Arial" w:cs="Arial"/>
        </w:rPr>
        <w:t>P</w:t>
      </w:r>
      <w:r w:rsidR="00AA77DC" w:rsidRPr="027A612D">
        <w:rPr>
          <w:rFonts w:ascii="Arial" w:hAnsi="Arial" w:cs="Arial"/>
        </w:rPr>
        <w:t>rogram</w:t>
      </w:r>
      <w:r w:rsidRPr="027A612D">
        <w:rPr>
          <w:rFonts w:ascii="Arial" w:hAnsi="Arial" w:cs="Arial"/>
        </w:rPr>
        <w:t xml:space="preserve">. A big part of the </w:t>
      </w:r>
      <w:proofErr w:type="gramStart"/>
      <w:r w:rsidRPr="027A612D">
        <w:rPr>
          <w:rFonts w:ascii="Arial" w:hAnsi="Arial" w:cs="Arial"/>
        </w:rPr>
        <w:t>manner in which</w:t>
      </w:r>
      <w:proofErr w:type="gramEnd"/>
      <w:r w:rsidRPr="027A612D">
        <w:rPr>
          <w:rFonts w:ascii="Arial" w:hAnsi="Arial" w:cs="Arial"/>
        </w:rPr>
        <w:t xml:space="preserve"> we're rolling that out is to attract different market segments </w:t>
      </w:r>
      <w:r w:rsidR="28046235" w:rsidRPr="027A612D">
        <w:rPr>
          <w:rFonts w:ascii="Arial" w:hAnsi="Arial" w:cs="Arial"/>
        </w:rPr>
        <w:t>that</w:t>
      </w:r>
      <w:r w:rsidRPr="027A612D">
        <w:rPr>
          <w:rFonts w:ascii="Arial" w:hAnsi="Arial" w:cs="Arial"/>
        </w:rPr>
        <w:t xml:space="preserve"> may be required to compete on some of these larger jobs here in the Southeast that are going to flow through. But we're going to take our best attempt at designing these </w:t>
      </w:r>
      <w:r w:rsidR="00AA77DC" w:rsidRPr="027A612D">
        <w:rPr>
          <w:rFonts w:ascii="Arial" w:hAnsi="Arial" w:cs="Arial"/>
        </w:rPr>
        <w:t>program</w:t>
      </w:r>
      <w:r w:rsidRPr="027A612D">
        <w:rPr>
          <w:rFonts w:ascii="Arial" w:hAnsi="Arial" w:cs="Arial"/>
        </w:rPr>
        <w:t xml:space="preserve">s. But what we really need from you is feedback through that process. And if you've taken, if you take nothing else away from today, it should be that we want your input in this </w:t>
      </w:r>
      <w:proofErr w:type="gramStart"/>
      <w:r w:rsidRPr="027A612D">
        <w:rPr>
          <w:rFonts w:ascii="Arial" w:hAnsi="Arial" w:cs="Arial"/>
        </w:rPr>
        <w:t>process</w:t>
      </w:r>
      <w:proofErr w:type="gramEnd"/>
      <w:r w:rsidRPr="027A612D">
        <w:rPr>
          <w:rFonts w:ascii="Arial" w:hAnsi="Arial" w:cs="Arial"/>
        </w:rPr>
        <w:t xml:space="preserve"> and it needs to be a two way conversation. The government's agenda with respect to the </w:t>
      </w:r>
      <w:r w:rsidR="0DAC35F9" w:rsidRPr="027A612D">
        <w:rPr>
          <w:rFonts w:ascii="Arial" w:hAnsi="Arial" w:cs="Arial"/>
        </w:rPr>
        <w:t>G</w:t>
      </w:r>
      <w:r w:rsidRPr="027A612D">
        <w:rPr>
          <w:rFonts w:ascii="Arial" w:hAnsi="Arial" w:cs="Arial"/>
        </w:rPr>
        <w:t xml:space="preserve">ames delivery plan is very clear. To be frank. The transport infrastructure to support the </w:t>
      </w:r>
      <w:r w:rsidR="3504DEEC" w:rsidRPr="027A612D">
        <w:rPr>
          <w:rFonts w:ascii="Arial" w:hAnsi="Arial" w:cs="Arial"/>
        </w:rPr>
        <w:t>G</w:t>
      </w:r>
      <w:r w:rsidRPr="027A612D">
        <w:rPr>
          <w:rFonts w:ascii="Arial" w:hAnsi="Arial" w:cs="Arial"/>
        </w:rPr>
        <w:t xml:space="preserve">ames is far is a far greater task in terms of dollars than the </w:t>
      </w:r>
      <w:r w:rsidR="63A8DF7D" w:rsidRPr="027A612D">
        <w:rPr>
          <w:rFonts w:ascii="Arial" w:hAnsi="Arial" w:cs="Arial"/>
        </w:rPr>
        <w:t>G</w:t>
      </w:r>
      <w:r w:rsidRPr="027A612D">
        <w:rPr>
          <w:rFonts w:ascii="Arial" w:hAnsi="Arial" w:cs="Arial"/>
        </w:rPr>
        <w:t xml:space="preserve">ames venues. And they're probably different market segments as well, if we're being honest. But, and some of those are foreshadowed already here in the briefing you've received Logan and Gold Coast Faster Rail is a big project which will deliver a legacy, but it's critical to delivering the </w:t>
      </w:r>
      <w:r w:rsidR="36B17746" w:rsidRPr="027A612D">
        <w:rPr>
          <w:rFonts w:ascii="Arial" w:hAnsi="Arial" w:cs="Arial"/>
        </w:rPr>
        <w:t>G</w:t>
      </w:r>
      <w:r w:rsidRPr="027A612D">
        <w:rPr>
          <w:rFonts w:ascii="Arial" w:hAnsi="Arial" w:cs="Arial"/>
        </w:rPr>
        <w:t xml:space="preserve">ames as is the </w:t>
      </w:r>
      <w:r w:rsidR="62AF048D" w:rsidRPr="027A612D">
        <w:rPr>
          <w:rFonts w:ascii="Arial" w:hAnsi="Arial" w:cs="Arial"/>
        </w:rPr>
        <w:t>W</w:t>
      </w:r>
      <w:r w:rsidRPr="027A612D">
        <w:rPr>
          <w:rFonts w:ascii="Arial" w:hAnsi="Arial" w:cs="Arial"/>
        </w:rPr>
        <w:t xml:space="preserve">ave. But there are going to be other projects that will flow through in the subsequent briefings overcoming years that are also foreshadowed in the 2032 delivery plan. I think it's fair to say that we also want to ensure that we continue a profile of </w:t>
      </w:r>
      <w:proofErr w:type="gramStart"/>
      <w:r w:rsidRPr="027A612D">
        <w:rPr>
          <w:rFonts w:ascii="Arial" w:hAnsi="Arial" w:cs="Arial"/>
        </w:rPr>
        <w:t>work</w:t>
      </w:r>
      <w:proofErr w:type="gramEnd"/>
      <w:r w:rsidRPr="027A612D">
        <w:rPr>
          <w:rFonts w:ascii="Arial" w:hAnsi="Arial" w:cs="Arial"/>
        </w:rPr>
        <w:t xml:space="preserve"> so we don't just hit a </w:t>
      </w:r>
      <w:r w:rsidR="61F36D34" w:rsidRPr="027A612D">
        <w:rPr>
          <w:rFonts w:ascii="Arial" w:hAnsi="Arial" w:cs="Arial"/>
        </w:rPr>
        <w:t>c</w:t>
      </w:r>
      <w:r w:rsidRPr="027A612D">
        <w:rPr>
          <w:rFonts w:ascii="Arial" w:hAnsi="Arial" w:cs="Arial"/>
        </w:rPr>
        <w:t xml:space="preserve">liff and drop off in 2030 as well. So as industry participants, you should be, you should have confidence that it's front and </w:t>
      </w:r>
      <w:proofErr w:type="spellStart"/>
      <w:r w:rsidRPr="027A612D">
        <w:rPr>
          <w:rFonts w:ascii="Arial" w:hAnsi="Arial" w:cs="Arial"/>
        </w:rPr>
        <w:t>centre</w:t>
      </w:r>
      <w:proofErr w:type="spellEnd"/>
      <w:r w:rsidRPr="027A612D">
        <w:rPr>
          <w:rFonts w:ascii="Arial" w:hAnsi="Arial" w:cs="Arial"/>
        </w:rPr>
        <w:t xml:space="preserve"> of the government's mind that we maintain a profile that encourages you to invest, to step into this work that's coming through now, but doesn't drop off a </w:t>
      </w:r>
      <w:r w:rsidR="692F1EA1" w:rsidRPr="027A612D">
        <w:rPr>
          <w:rFonts w:ascii="Arial" w:hAnsi="Arial" w:cs="Arial"/>
        </w:rPr>
        <w:t>c</w:t>
      </w:r>
      <w:r w:rsidRPr="027A612D">
        <w:rPr>
          <w:rFonts w:ascii="Arial" w:hAnsi="Arial" w:cs="Arial"/>
        </w:rPr>
        <w:t xml:space="preserve">liff </w:t>
      </w:r>
      <w:r w:rsidR="5D8794EE" w:rsidRPr="027A612D">
        <w:rPr>
          <w:rFonts w:ascii="Arial" w:hAnsi="Arial" w:cs="Arial"/>
        </w:rPr>
        <w:t>a</w:t>
      </w:r>
      <w:r w:rsidRPr="027A612D">
        <w:rPr>
          <w:rFonts w:ascii="Arial" w:hAnsi="Arial" w:cs="Arial"/>
        </w:rPr>
        <w:t>s we get closer to 2032</w:t>
      </w:r>
      <w:r w:rsidR="3CBF664E" w:rsidRPr="027A612D">
        <w:rPr>
          <w:rFonts w:ascii="Arial" w:hAnsi="Arial" w:cs="Arial"/>
        </w:rPr>
        <w:t>.</w:t>
      </w:r>
      <w:r w:rsidRPr="027A612D">
        <w:rPr>
          <w:rFonts w:ascii="Arial" w:hAnsi="Arial" w:cs="Arial"/>
        </w:rPr>
        <w:t xml:space="preserve">, </w:t>
      </w:r>
      <w:r w:rsidR="3FEEC651" w:rsidRPr="027A612D">
        <w:rPr>
          <w:rFonts w:ascii="Arial" w:hAnsi="Arial" w:cs="Arial"/>
        </w:rPr>
        <w:t>W</w:t>
      </w:r>
      <w:r w:rsidRPr="027A612D">
        <w:rPr>
          <w:rFonts w:ascii="Arial" w:hAnsi="Arial" w:cs="Arial"/>
        </w:rPr>
        <w:t>e're very mindful of that and we want you to have the confidence to be able to grow your workforce and your capacity to meet the need now, knowing it'll be there down the track as well. In terms of balancing, I think the question foreshadowed, I know that must have been a different question with respect to maintenance, balancing maintenance as well and the investment required</w:t>
      </w:r>
      <w:r w:rsidR="00E625BC">
        <w:rPr>
          <w:rFonts w:ascii="Arial" w:hAnsi="Arial" w:cs="Arial"/>
        </w:rPr>
        <w:t xml:space="preserve"> </w:t>
      </w:r>
      <w:r w:rsidR="0711F6D4" w:rsidRPr="027A612D">
        <w:rPr>
          <w:rFonts w:ascii="Arial" w:hAnsi="Arial" w:cs="Arial"/>
        </w:rPr>
        <w:t>i</w:t>
      </w:r>
      <w:r w:rsidRPr="027A612D">
        <w:rPr>
          <w:rFonts w:ascii="Arial" w:hAnsi="Arial" w:cs="Arial"/>
        </w:rPr>
        <w:t>n that sense</w:t>
      </w:r>
      <w:r w:rsidR="5EFC6812" w:rsidRPr="027A612D">
        <w:rPr>
          <w:rFonts w:ascii="Arial" w:hAnsi="Arial" w:cs="Arial"/>
        </w:rPr>
        <w:t>.</w:t>
      </w:r>
      <w:r w:rsidRPr="027A612D">
        <w:rPr>
          <w:rFonts w:ascii="Arial" w:hAnsi="Arial" w:cs="Arial"/>
        </w:rPr>
        <w:t xml:space="preserve"> </w:t>
      </w:r>
      <w:r w:rsidR="02A76675" w:rsidRPr="027A612D">
        <w:rPr>
          <w:rFonts w:ascii="Arial" w:hAnsi="Arial" w:cs="Arial"/>
        </w:rPr>
        <w:t>M</w:t>
      </w:r>
      <w:r w:rsidRPr="027A612D">
        <w:rPr>
          <w:rFonts w:ascii="Arial" w:hAnsi="Arial" w:cs="Arial"/>
        </w:rPr>
        <w:t xml:space="preserve">aintenance will be a key priority for the government. I think it's been underdone for far too </w:t>
      </w:r>
      <w:proofErr w:type="gramStart"/>
      <w:r w:rsidRPr="027A612D">
        <w:rPr>
          <w:rFonts w:ascii="Arial" w:hAnsi="Arial" w:cs="Arial"/>
        </w:rPr>
        <w:t>long</w:t>
      </w:r>
      <w:proofErr w:type="gramEnd"/>
      <w:r w:rsidRPr="027A612D">
        <w:rPr>
          <w:rFonts w:ascii="Arial" w:hAnsi="Arial" w:cs="Arial"/>
        </w:rPr>
        <w:t xml:space="preserve"> and we've been pushing to get additional funding allocated in that sense as well </w:t>
      </w:r>
      <w:r w:rsidR="3E5968FB" w:rsidRPr="027A612D">
        <w:rPr>
          <w:rFonts w:ascii="Arial" w:hAnsi="Arial" w:cs="Arial"/>
        </w:rPr>
        <w:t>s</w:t>
      </w:r>
      <w:r w:rsidRPr="027A612D">
        <w:rPr>
          <w:rFonts w:ascii="Arial" w:hAnsi="Arial" w:cs="Arial"/>
        </w:rPr>
        <w:t xml:space="preserve">o there'll be plenty of work in relation to maintenance of the existing network, not just building new infrastructure as well. </w:t>
      </w:r>
    </w:p>
    <w:p w14:paraId="309EE11F" w14:textId="50FC4B52" w:rsidR="009F71AF" w:rsidRPr="009F71AF" w:rsidRDefault="00104EC2">
      <w:pPr>
        <w:rPr>
          <w:rFonts w:ascii="Arial" w:hAnsi="Arial" w:cs="Arial"/>
          <w:b/>
          <w:bCs/>
        </w:rPr>
      </w:pPr>
      <w:r>
        <w:rPr>
          <w:rFonts w:ascii="Arial" w:hAnsi="Arial" w:cs="Arial"/>
        </w:rPr>
        <w:t>[</w:t>
      </w:r>
      <w:r w:rsidR="009F71AF" w:rsidRPr="027A612D">
        <w:rPr>
          <w:rFonts w:ascii="Arial" w:hAnsi="Arial" w:cs="Arial"/>
          <w:b/>
          <w:bCs/>
        </w:rPr>
        <w:t>Paul Schmidt</w:t>
      </w:r>
      <w:r>
        <w:rPr>
          <w:rFonts w:ascii="Arial" w:hAnsi="Arial" w:cs="Arial"/>
          <w:b/>
          <w:bCs/>
        </w:rPr>
        <w:t>]</w:t>
      </w:r>
    </w:p>
    <w:p w14:paraId="69F5210C" w14:textId="0111A931" w:rsidR="009F71AF" w:rsidRDefault="02DAAFCD" w:rsidP="027A612D">
      <w:pPr>
        <w:rPr>
          <w:rFonts w:ascii="Arial" w:hAnsi="Arial" w:cs="Arial"/>
        </w:rPr>
      </w:pPr>
      <w:r w:rsidRPr="027A612D">
        <w:rPr>
          <w:rFonts w:ascii="Arial" w:hAnsi="Arial" w:cs="Arial"/>
        </w:rPr>
        <w:t xml:space="preserve">Thank you. </w:t>
      </w:r>
    </w:p>
    <w:p w14:paraId="06B6BE6E" w14:textId="132A061B" w:rsidR="009F71AF" w:rsidRDefault="00874200">
      <w:pPr>
        <w:rPr>
          <w:rFonts w:ascii="Arial" w:hAnsi="Arial" w:cs="Arial"/>
        </w:rPr>
      </w:pPr>
      <w:r w:rsidRPr="027A612D">
        <w:rPr>
          <w:rFonts w:ascii="Arial" w:hAnsi="Arial" w:cs="Arial"/>
        </w:rPr>
        <w:t xml:space="preserve">There's one more for you, if that's OK. This question one came in from Paul Wood. It was about advising if there's been any consultation with the Australian Government about fast tracking environmental approvals for key projects. </w:t>
      </w:r>
    </w:p>
    <w:p w14:paraId="452165A4" w14:textId="77777777" w:rsidR="00104EC2" w:rsidRPr="004510B3" w:rsidRDefault="00104EC2" w:rsidP="00104EC2">
      <w:pPr>
        <w:rPr>
          <w:rFonts w:ascii="Arial" w:hAnsi="Arial" w:cs="Arial"/>
          <w:b/>
          <w:bCs/>
          <w:lang w:val="en-AU"/>
        </w:rPr>
      </w:pPr>
      <w:r w:rsidRPr="4DD396EA">
        <w:rPr>
          <w:rFonts w:ascii="Arial" w:hAnsi="Arial" w:cs="Arial"/>
          <w:b/>
          <w:bCs/>
          <w:lang w:val="en-AU"/>
        </w:rPr>
        <w:t>[</w:t>
      </w:r>
      <w:r w:rsidRPr="4DD396EA">
        <w:rPr>
          <w:rFonts w:ascii="Arial" w:hAnsi="Arial" w:cs="Arial"/>
          <w:b/>
          <w:bCs/>
        </w:rPr>
        <w:t xml:space="preserve">Minister for Transport and Main Roads, The Hon. Brent </w:t>
      </w:r>
      <w:proofErr w:type="spellStart"/>
      <w:r w:rsidRPr="4DD396EA">
        <w:rPr>
          <w:rFonts w:ascii="Arial" w:hAnsi="Arial" w:cs="Arial"/>
          <w:b/>
          <w:bCs/>
        </w:rPr>
        <w:t>Mickelberg</w:t>
      </w:r>
      <w:proofErr w:type="spellEnd"/>
      <w:r w:rsidRPr="4DD396EA">
        <w:rPr>
          <w:rFonts w:ascii="Arial" w:hAnsi="Arial" w:cs="Arial"/>
          <w:b/>
          <w:bCs/>
        </w:rPr>
        <w:t>]</w:t>
      </w:r>
    </w:p>
    <w:p w14:paraId="492333F3" w14:textId="2AC01281" w:rsidR="009F71AF" w:rsidRDefault="00874200">
      <w:pPr>
        <w:rPr>
          <w:rFonts w:ascii="Arial" w:hAnsi="Arial" w:cs="Arial"/>
        </w:rPr>
      </w:pPr>
      <w:r w:rsidRPr="027A612D">
        <w:rPr>
          <w:rFonts w:ascii="Arial" w:hAnsi="Arial" w:cs="Arial"/>
        </w:rPr>
        <w:t xml:space="preserve">This one's a </w:t>
      </w:r>
      <w:proofErr w:type="spellStart"/>
      <w:r w:rsidRPr="027A612D">
        <w:rPr>
          <w:rFonts w:ascii="Arial" w:hAnsi="Arial" w:cs="Arial"/>
        </w:rPr>
        <w:t>Dixer</w:t>
      </w:r>
      <w:proofErr w:type="spellEnd"/>
      <w:r w:rsidR="00F2751D" w:rsidRPr="027A612D">
        <w:rPr>
          <w:rFonts w:ascii="Arial" w:hAnsi="Arial" w:cs="Arial"/>
        </w:rPr>
        <w:t>.</w:t>
      </w:r>
      <w:r w:rsidRPr="027A612D">
        <w:rPr>
          <w:rFonts w:ascii="Arial" w:hAnsi="Arial" w:cs="Arial"/>
        </w:rPr>
        <w:t xml:space="preserve"> Thanks for that, Paul. So EPBC is the b</w:t>
      </w:r>
      <w:r w:rsidR="2B292D38" w:rsidRPr="027A612D">
        <w:rPr>
          <w:rFonts w:ascii="Arial" w:hAnsi="Arial" w:cs="Arial"/>
        </w:rPr>
        <w:t>a</w:t>
      </w:r>
      <w:r w:rsidR="00E625BC">
        <w:rPr>
          <w:rFonts w:ascii="Arial" w:hAnsi="Arial" w:cs="Arial"/>
        </w:rPr>
        <w:t>ne</w:t>
      </w:r>
      <w:r w:rsidRPr="027A612D">
        <w:rPr>
          <w:rFonts w:ascii="Arial" w:hAnsi="Arial" w:cs="Arial"/>
        </w:rPr>
        <w:t xml:space="preserve"> of my </w:t>
      </w:r>
      <w:proofErr w:type="gramStart"/>
      <w:r w:rsidRPr="027A612D">
        <w:rPr>
          <w:rFonts w:ascii="Arial" w:hAnsi="Arial" w:cs="Arial"/>
        </w:rPr>
        <w:t>existence</w:t>
      </w:r>
      <w:proofErr w:type="gramEnd"/>
      <w:r w:rsidRPr="027A612D">
        <w:rPr>
          <w:rFonts w:ascii="Arial" w:hAnsi="Arial" w:cs="Arial"/>
        </w:rPr>
        <w:t xml:space="preserve"> and we are working pretty closely with the Federal Government. We've got a good relationship with the Federal Government. I think it's fair to say that my federal counterparts share some of the frustrations with respect to the timeframes for EPBC approvals, and they're a key consideration when we're designing the </w:t>
      </w:r>
      <w:r w:rsidR="00AA77DC" w:rsidRPr="027A612D">
        <w:rPr>
          <w:rFonts w:ascii="Arial" w:hAnsi="Arial" w:cs="Arial"/>
        </w:rPr>
        <w:t>program</w:t>
      </w:r>
      <w:r w:rsidRPr="027A612D">
        <w:rPr>
          <w:rFonts w:ascii="Arial" w:hAnsi="Arial" w:cs="Arial"/>
        </w:rPr>
        <w:t xml:space="preserve">. </w:t>
      </w:r>
      <w:proofErr w:type="gramStart"/>
      <w:r w:rsidRPr="027A612D">
        <w:rPr>
          <w:rFonts w:ascii="Arial" w:hAnsi="Arial" w:cs="Arial"/>
        </w:rPr>
        <w:t>Obviously</w:t>
      </w:r>
      <w:proofErr w:type="gramEnd"/>
      <w:r w:rsidRPr="027A612D">
        <w:rPr>
          <w:rFonts w:ascii="Arial" w:hAnsi="Arial" w:cs="Arial"/>
        </w:rPr>
        <w:t xml:space="preserve"> we've got some fixed timeframes in relation to the 2032 </w:t>
      </w:r>
      <w:r w:rsidR="41669C30" w:rsidRPr="027A612D">
        <w:rPr>
          <w:rFonts w:ascii="Arial" w:hAnsi="Arial" w:cs="Arial"/>
        </w:rPr>
        <w:t>G</w:t>
      </w:r>
      <w:r w:rsidRPr="027A612D">
        <w:rPr>
          <w:rFonts w:ascii="Arial" w:hAnsi="Arial" w:cs="Arial"/>
        </w:rPr>
        <w:t xml:space="preserve">ames. We need to build certain projects </w:t>
      </w:r>
      <w:proofErr w:type="gramStart"/>
      <w:r w:rsidRPr="027A612D">
        <w:rPr>
          <w:rFonts w:ascii="Arial" w:hAnsi="Arial" w:cs="Arial"/>
        </w:rPr>
        <w:t>in order to</w:t>
      </w:r>
      <w:proofErr w:type="gramEnd"/>
      <w:r w:rsidRPr="027A612D">
        <w:rPr>
          <w:rFonts w:ascii="Arial" w:hAnsi="Arial" w:cs="Arial"/>
        </w:rPr>
        <w:t xml:space="preserve"> move people around the Southeast for the </w:t>
      </w:r>
      <w:r w:rsidR="6BDE2A5F" w:rsidRPr="027A612D">
        <w:rPr>
          <w:rFonts w:ascii="Arial" w:hAnsi="Arial" w:cs="Arial"/>
        </w:rPr>
        <w:t>G</w:t>
      </w:r>
      <w:r w:rsidRPr="027A612D">
        <w:rPr>
          <w:rFonts w:ascii="Arial" w:hAnsi="Arial" w:cs="Arial"/>
        </w:rPr>
        <w:t xml:space="preserve">ames, and EPBC is probably the biggest risk when it comes to that. </w:t>
      </w:r>
      <w:proofErr w:type="gramStart"/>
      <w:r w:rsidRPr="027A612D">
        <w:rPr>
          <w:rFonts w:ascii="Arial" w:hAnsi="Arial" w:cs="Arial"/>
        </w:rPr>
        <w:t>So</w:t>
      </w:r>
      <w:proofErr w:type="gramEnd"/>
      <w:r w:rsidRPr="027A612D">
        <w:rPr>
          <w:rFonts w:ascii="Arial" w:hAnsi="Arial" w:cs="Arial"/>
        </w:rPr>
        <w:t xml:space="preserve"> I think it's fair to say the Federal Government have been taking a more collaborative approach rather than run decision processes in sequence. They are running some of those in parallel, which is a good thing, but there's plenty of room to improve that. We have some. I'm a politician, so I can say this. </w:t>
      </w:r>
      <w:proofErr w:type="gramStart"/>
      <w:r w:rsidRPr="027A612D">
        <w:rPr>
          <w:rFonts w:ascii="Arial" w:hAnsi="Arial" w:cs="Arial"/>
        </w:rPr>
        <w:t>There's</w:t>
      </w:r>
      <w:proofErr w:type="gramEnd"/>
      <w:r w:rsidRPr="027A612D">
        <w:rPr>
          <w:rFonts w:ascii="Arial" w:hAnsi="Arial" w:cs="Arial"/>
        </w:rPr>
        <w:t xml:space="preserve"> some nonsensical provisions right now that we need to work through. We've got projects where buildings have been knocked down and there's concrete </w:t>
      </w:r>
      <w:r w:rsidR="2423E6F8" w:rsidRPr="027A612D">
        <w:rPr>
          <w:rFonts w:ascii="Arial" w:hAnsi="Arial" w:cs="Arial"/>
        </w:rPr>
        <w:t xml:space="preserve">footings </w:t>
      </w:r>
      <w:r w:rsidRPr="027A612D">
        <w:rPr>
          <w:rFonts w:ascii="Arial" w:hAnsi="Arial" w:cs="Arial"/>
        </w:rPr>
        <w:t xml:space="preserve">and pads that require EPBC approval to go and </w:t>
      </w:r>
      <w:r w:rsidR="31F87320" w:rsidRPr="027A612D">
        <w:rPr>
          <w:rFonts w:ascii="Arial" w:hAnsi="Arial" w:cs="Arial"/>
        </w:rPr>
        <w:t xml:space="preserve">rip </w:t>
      </w:r>
      <w:r w:rsidRPr="027A612D">
        <w:rPr>
          <w:rFonts w:ascii="Arial" w:hAnsi="Arial" w:cs="Arial"/>
        </w:rPr>
        <w:t xml:space="preserve">up, stuff like that. No politicians are going to be able to support the argument that makes sense. </w:t>
      </w:r>
      <w:proofErr w:type="gramStart"/>
      <w:r w:rsidRPr="027A612D">
        <w:rPr>
          <w:rFonts w:ascii="Arial" w:hAnsi="Arial" w:cs="Arial"/>
        </w:rPr>
        <w:t>So</w:t>
      </w:r>
      <w:proofErr w:type="gramEnd"/>
      <w:r w:rsidRPr="027A612D">
        <w:rPr>
          <w:rFonts w:ascii="Arial" w:hAnsi="Arial" w:cs="Arial"/>
        </w:rPr>
        <w:t xml:space="preserve"> we're working collaboratively. But suffice to say, if that collaboration does not continue, I'll be ramping up pressure on that front because we do need to deliver these projects and we need to protect environmental outcomes while ensuring these projects are delivered. The </w:t>
      </w:r>
      <w:r w:rsidR="4BE0FC76" w:rsidRPr="027A612D">
        <w:rPr>
          <w:rFonts w:ascii="Arial" w:hAnsi="Arial" w:cs="Arial"/>
        </w:rPr>
        <w:t>F</w:t>
      </w:r>
      <w:r w:rsidRPr="027A612D">
        <w:rPr>
          <w:rFonts w:ascii="Arial" w:hAnsi="Arial" w:cs="Arial"/>
        </w:rPr>
        <w:t xml:space="preserve">ederal </w:t>
      </w:r>
      <w:r w:rsidR="4E806C41" w:rsidRPr="027A612D">
        <w:rPr>
          <w:rFonts w:ascii="Arial" w:hAnsi="Arial" w:cs="Arial"/>
        </w:rPr>
        <w:t>G</w:t>
      </w:r>
      <w:r w:rsidRPr="027A612D">
        <w:rPr>
          <w:rFonts w:ascii="Arial" w:hAnsi="Arial" w:cs="Arial"/>
        </w:rPr>
        <w:t xml:space="preserve">overnment are making the right noises, but we want to see meaningful improvement on those timeframes because right now the EPBC process is a constraint which introduces uncertainty from a delivery perspective for industry, but also as a politician, we make commitments to deliver projects on time and on budget. It's very difficult to do that while ever we don't have control of a large part of that process, which is the EPBC process. The other observation I'd make is we have lent into the </w:t>
      </w:r>
      <w:proofErr w:type="spellStart"/>
      <w:r w:rsidRPr="027A612D">
        <w:rPr>
          <w:rFonts w:ascii="Arial" w:hAnsi="Arial" w:cs="Arial"/>
        </w:rPr>
        <w:t>the</w:t>
      </w:r>
      <w:proofErr w:type="spellEnd"/>
      <w:r w:rsidRPr="027A612D">
        <w:rPr>
          <w:rFonts w:ascii="Arial" w:hAnsi="Arial" w:cs="Arial"/>
        </w:rPr>
        <w:t xml:space="preserve"> side of that conversation which we can control in relation to the delivery of Olympic infrastructure. </w:t>
      </w:r>
      <w:proofErr w:type="gramStart"/>
      <w:r w:rsidRPr="027A612D">
        <w:rPr>
          <w:rFonts w:ascii="Arial" w:hAnsi="Arial" w:cs="Arial"/>
        </w:rPr>
        <w:t>So</w:t>
      </w:r>
      <w:proofErr w:type="gramEnd"/>
      <w:r w:rsidRPr="027A612D">
        <w:rPr>
          <w:rFonts w:ascii="Arial" w:hAnsi="Arial" w:cs="Arial"/>
        </w:rPr>
        <w:t xml:space="preserve"> we've introduced legislation into the parliament which will allow us to expedite approval processes that sit within the state</w:t>
      </w:r>
      <w:r w:rsidR="00E625BC">
        <w:rPr>
          <w:rFonts w:ascii="Arial" w:hAnsi="Arial" w:cs="Arial"/>
        </w:rPr>
        <w:t>’</w:t>
      </w:r>
      <w:r w:rsidRPr="027A612D">
        <w:rPr>
          <w:rFonts w:ascii="Arial" w:hAnsi="Arial" w:cs="Arial"/>
        </w:rPr>
        <w:t>s</w:t>
      </w:r>
      <w:r w:rsidR="00E625BC">
        <w:rPr>
          <w:rFonts w:ascii="Arial" w:hAnsi="Arial" w:cs="Arial"/>
        </w:rPr>
        <w:t>,</w:t>
      </w:r>
      <w:r w:rsidRPr="027A612D">
        <w:rPr>
          <w:rFonts w:ascii="Arial" w:hAnsi="Arial" w:cs="Arial"/>
        </w:rPr>
        <w:t xml:space="preserve"> state</w:t>
      </w:r>
      <w:r w:rsidR="00E625BC">
        <w:rPr>
          <w:rFonts w:ascii="Arial" w:hAnsi="Arial" w:cs="Arial"/>
        </w:rPr>
        <w:t>’</w:t>
      </w:r>
      <w:r w:rsidRPr="027A612D">
        <w:rPr>
          <w:rFonts w:ascii="Arial" w:hAnsi="Arial" w:cs="Arial"/>
        </w:rPr>
        <w:t xml:space="preserve">s authority. That's not just for Olympic venues, that is also for transport infrastructure that supports the </w:t>
      </w:r>
      <w:r w:rsidR="53F042B4" w:rsidRPr="027A612D">
        <w:rPr>
          <w:rFonts w:ascii="Arial" w:hAnsi="Arial" w:cs="Arial"/>
        </w:rPr>
        <w:t>G</w:t>
      </w:r>
      <w:r w:rsidRPr="027A612D">
        <w:rPr>
          <w:rFonts w:ascii="Arial" w:hAnsi="Arial" w:cs="Arial"/>
        </w:rPr>
        <w:t xml:space="preserve">ames as well. </w:t>
      </w:r>
      <w:proofErr w:type="gramStart"/>
      <w:r w:rsidRPr="027A612D">
        <w:rPr>
          <w:rFonts w:ascii="Arial" w:hAnsi="Arial" w:cs="Arial"/>
        </w:rPr>
        <w:t>So</w:t>
      </w:r>
      <w:proofErr w:type="gramEnd"/>
      <w:r w:rsidRPr="027A612D">
        <w:rPr>
          <w:rFonts w:ascii="Arial" w:hAnsi="Arial" w:cs="Arial"/>
        </w:rPr>
        <w:t xml:space="preserve"> we need to work collaboratively with the </w:t>
      </w:r>
      <w:r w:rsidR="2FEC9A86" w:rsidRPr="027A612D">
        <w:rPr>
          <w:rFonts w:ascii="Arial" w:hAnsi="Arial" w:cs="Arial"/>
        </w:rPr>
        <w:t>F</w:t>
      </w:r>
      <w:r w:rsidRPr="027A612D">
        <w:rPr>
          <w:rFonts w:ascii="Arial" w:hAnsi="Arial" w:cs="Arial"/>
        </w:rPr>
        <w:t xml:space="preserve">ederal </w:t>
      </w:r>
      <w:r w:rsidR="533FAF6D" w:rsidRPr="027A612D">
        <w:rPr>
          <w:rFonts w:ascii="Arial" w:hAnsi="Arial" w:cs="Arial"/>
        </w:rPr>
        <w:t>G</w:t>
      </w:r>
      <w:r w:rsidRPr="027A612D">
        <w:rPr>
          <w:rFonts w:ascii="Arial" w:hAnsi="Arial" w:cs="Arial"/>
        </w:rPr>
        <w:t>overnment on their side of the equation, but at a state level we have greater scope to address those concerns that sit within the state remit. Yeah, yeah</w:t>
      </w:r>
      <w:r w:rsidR="6C330485" w:rsidRPr="027A612D">
        <w:rPr>
          <w:rFonts w:ascii="Arial" w:hAnsi="Arial" w:cs="Arial"/>
        </w:rPr>
        <w:t>, I am happy for more questions</w:t>
      </w:r>
      <w:r w:rsidRPr="027A612D">
        <w:rPr>
          <w:rFonts w:ascii="Arial" w:hAnsi="Arial" w:cs="Arial"/>
        </w:rPr>
        <w:t xml:space="preserve">. </w:t>
      </w:r>
    </w:p>
    <w:p w14:paraId="61932667" w14:textId="06964304" w:rsidR="009F71AF" w:rsidRDefault="00874200">
      <w:pPr>
        <w:rPr>
          <w:rFonts w:ascii="Arial" w:hAnsi="Arial" w:cs="Arial"/>
        </w:rPr>
      </w:pPr>
      <w:proofErr w:type="gramStart"/>
      <w:r w:rsidRPr="027A612D">
        <w:rPr>
          <w:rFonts w:ascii="Arial" w:hAnsi="Arial" w:cs="Arial"/>
        </w:rPr>
        <w:t>So</w:t>
      </w:r>
      <w:proofErr w:type="gramEnd"/>
      <w:r w:rsidRPr="027A612D">
        <w:rPr>
          <w:rFonts w:ascii="Arial" w:hAnsi="Arial" w:cs="Arial"/>
        </w:rPr>
        <w:t xml:space="preserve"> the question was what work are we doing to reduce regulation and compliance, which because it's been one of the reasons for cost increases. </w:t>
      </w:r>
      <w:proofErr w:type="gramStart"/>
      <w:r w:rsidRPr="027A612D">
        <w:rPr>
          <w:rFonts w:ascii="Arial" w:hAnsi="Arial" w:cs="Arial"/>
        </w:rPr>
        <w:t>So</w:t>
      </w:r>
      <w:proofErr w:type="gramEnd"/>
      <w:r w:rsidRPr="027A612D">
        <w:rPr>
          <w:rFonts w:ascii="Arial" w:hAnsi="Arial" w:cs="Arial"/>
        </w:rPr>
        <w:t xml:space="preserve"> I think there's a couple of different parts to that. There is legislative requirements and regular regulatory requirements, which I think it's fair to say as a government we have an appetite to address. I've got the Productivity Commission review in relation to the building and construction sector. That's all about looking at the, the holistic framework, the constraints that exist. It's not just about the CFMEU </w:t>
      </w:r>
      <w:r w:rsidR="0730CDB3" w:rsidRPr="027A612D">
        <w:rPr>
          <w:rFonts w:ascii="Arial" w:hAnsi="Arial" w:cs="Arial"/>
        </w:rPr>
        <w:t>and</w:t>
      </w:r>
      <w:r w:rsidRPr="027A612D">
        <w:rPr>
          <w:rFonts w:ascii="Arial" w:hAnsi="Arial" w:cs="Arial"/>
        </w:rPr>
        <w:t xml:space="preserve"> BPIC it's about </w:t>
      </w:r>
      <w:proofErr w:type="gramStart"/>
      <w:r w:rsidRPr="027A612D">
        <w:rPr>
          <w:rFonts w:ascii="Arial" w:hAnsi="Arial" w:cs="Arial"/>
        </w:rPr>
        <w:t>all of</w:t>
      </w:r>
      <w:proofErr w:type="gramEnd"/>
      <w:r w:rsidRPr="027A612D">
        <w:rPr>
          <w:rFonts w:ascii="Arial" w:hAnsi="Arial" w:cs="Arial"/>
        </w:rPr>
        <w:t xml:space="preserve"> the constraints that are limiting productivity within the industry. But that's one aspect of it. The other aspect is in relation to how we do business as a government and in my case as </w:t>
      </w:r>
      <w:proofErr w:type="spellStart"/>
      <w:r w:rsidRPr="027A612D">
        <w:rPr>
          <w:rFonts w:ascii="Arial" w:hAnsi="Arial" w:cs="Arial"/>
        </w:rPr>
        <w:t>as</w:t>
      </w:r>
      <w:proofErr w:type="spellEnd"/>
      <w:r w:rsidRPr="027A612D">
        <w:rPr>
          <w:rFonts w:ascii="Arial" w:hAnsi="Arial" w:cs="Arial"/>
        </w:rPr>
        <w:t xml:space="preserve"> this department, because the how we go about it is as much of a constraint or an enabler as the regulatory framework that exists. </w:t>
      </w:r>
      <w:proofErr w:type="gramStart"/>
      <w:r w:rsidRPr="027A612D">
        <w:rPr>
          <w:rFonts w:ascii="Arial" w:hAnsi="Arial" w:cs="Arial"/>
        </w:rPr>
        <w:t>Certainly</w:t>
      </w:r>
      <w:proofErr w:type="gramEnd"/>
      <w:r w:rsidRPr="027A612D">
        <w:rPr>
          <w:rFonts w:ascii="Arial" w:hAnsi="Arial" w:cs="Arial"/>
        </w:rPr>
        <w:t xml:space="preserve"> my expectation in discussions with the department, with the DG is that we are enabling industry. That doesn't mean industry are </w:t>
      </w:r>
      <w:proofErr w:type="spellStart"/>
      <w:r w:rsidRPr="027A612D">
        <w:rPr>
          <w:rFonts w:ascii="Arial" w:hAnsi="Arial" w:cs="Arial"/>
        </w:rPr>
        <w:t>gonna</w:t>
      </w:r>
      <w:proofErr w:type="spellEnd"/>
      <w:r w:rsidRPr="027A612D">
        <w:rPr>
          <w:rFonts w:ascii="Arial" w:hAnsi="Arial" w:cs="Arial"/>
        </w:rPr>
        <w:t xml:space="preserve"> get away every time. It is two ways, </w:t>
      </w:r>
      <w:r w:rsidR="00E625BC" w:rsidRPr="027A612D">
        <w:rPr>
          <w:rFonts w:ascii="Arial" w:hAnsi="Arial" w:cs="Arial"/>
        </w:rPr>
        <w:t>two-way</w:t>
      </w:r>
      <w:r w:rsidRPr="027A612D">
        <w:rPr>
          <w:rFonts w:ascii="Arial" w:hAnsi="Arial" w:cs="Arial"/>
        </w:rPr>
        <w:t xml:space="preserve"> </w:t>
      </w:r>
      <w:r w:rsidR="27BFC9CB" w:rsidRPr="027A612D">
        <w:rPr>
          <w:rFonts w:ascii="Arial" w:hAnsi="Arial" w:cs="Arial"/>
        </w:rPr>
        <w:t>street</w:t>
      </w:r>
      <w:r w:rsidRPr="027A612D">
        <w:rPr>
          <w:rFonts w:ascii="Arial" w:hAnsi="Arial" w:cs="Arial"/>
        </w:rPr>
        <w:t xml:space="preserve">. And I'll be very clear that I expect if you're a contractor, you meet your </w:t>
      </w:r>
      <w:proofErr w:type="gramStart"/>
      <w:r w:rsidRPr="027A612D">
        <w:rPr>
          <w:rFonts w:ascii="Arial" w:hAnsi="Arial" w:cs="Arial"/>
        </w:rPr>
        <w:t>obligations</w:t>
      </w:r>
      <w:proofErr w:type="gramEnd"/>
      <w:r w:rsidRPr="027A612D">
        <w:rPr>
          <w:rFonts w:ascii="Arial" w:hAnsi="Arial" w:cs="Arial"/>
        </w:rPr>
        <w:t xml:space="preserve"> and we will expedite approvals and provide certainty. And wherever possible, I will challenge thought processes and regulations and, and provisions and processes that don't make sense. Sometimes there's a good reason. I regret some of the questions I ask of my DG and DDG's because there's a good reason for some of these things. But by the same token, there are different ways to go about it. And I think it's fair to say being a </w:t>
      </w:r>
      <w:proofErr w:type="spellStart"/>
      <w:r w:rsidRPr="027A612D">
        <w:rPr>
          <w:rFonts w:ascii="Arial" w:hAnsi="Arial" w:cs="Arial"/>
        </w:rPr>
        <w:t>centrepiece</w:t>
      </w:r>
      <w:proofErr w:type="spellEnd"/>
      <w:r w:rsidRPr="027A612D">
        <w:rPr>
          <w:rFonts w:ascii="Arial" w:hAnsi="Arial" w:cs="Arial"/>
        </w:rPr>
        <w:t xml:space="preserve"> of the </w:t>
      </w:r>
      <w:proofErr w:type="spellStart"/>
      <w:r w:rsidRPr="027A612D">
        <w:rPr>
          <w:rFonts w:ascii="Arial" w:hAnsi="Arial" w:cs="Arial"/>
        </w:rPr>
        <w:t>the</w:t>
      </w:r>
      <w:proofErr w:type="spellEnd"/>
      <w:r w:rsidRPr="027A612D">
        <w:rPr>
          <w:rFonts w:ascii="Arial" w:hAnsi="Arial" w:cs="Arial"/>
        </w:rPr>
        <w:t xml:space="preserve"> government's agenda, the Bruce </w:t>
      </w:r>
      <w:r w:rsidR="003F7EAC" w:rsidRPr="027A612D">
        <w:rPr>
          <w:rFonts w:ascii="Arial" w:hAnsi="Arial" w:cs="Arial"/>
        </w:rPr>
        <w:t>Highway</w:t>
      </w:r>
      <w:r w:rsidRPr="027A612D">
        <w:rPr>
          <w:rFonts w:ascii="Arial" w:hAnsi="Arial" w:cs="Arial"/>
        </w:rPr>
        <w:t xml:space="preserve"> </w:t>
      </w:r>
      <w:r w:rsidR="72DCCE4E" w:rsidRPr="027A612D">
        <w:rPr>
          <w:rFonts w:ascii="Arial" w:hAnsi="Arial" w:cs="Arial"/>
        </w:rPr>
        <w:t>T</w:t>
      </w:r>
      <w:r w:rsidRPr="027A612D">
        <w:rPr>
          <w:rFonts w:ascii="Arial" w:hAnsi="Arial" w:cs="Arial"/>
        </w:rPr>
        <w:t>arget</w:t>
      </w:r>
      <w:r w:rsidR="7D0DA601" w:rsidRPr="027A612D">
        <w:rPr>
          <w:rFonts w:ascii="Arial" w:hAnsi="Arial" w:cs="Arial"/>
        </w:rPr>
        <w:t>ed</w:t>
      </w:r>
      <w:r w:rsidRPr="027A612D">
        <w:rPr>
          <w:rFonts w:ascii="Arial" w:hAnsi="Arial" w:cs="Arial"/>
        </w:rPr>
        <w:t xml:space="preserve"> </w:t>
      </w:r>
      <w:r w:rsidR="62984B8C" w:rsidRPr="027A612D">
        <w:rPr>
          <w:rFonts w:ascii="Arial" w:hAnsi="Arial" w:cs="Arial"/>
        </w:rPr>
        <w:t>S</w:t>
      </w:r>
      <w:r w:rsidRPr="027A612D">
        <w:rPr>
          <w:rFonts w:ascii="Arial" w:hAnsi="Arial" w:cs="Arial"/>
        </w:rPr>
        <w:t xml:space="preserve">afety </w:t>
      </w:r>
      <w:r w:rsidR="63CF25A5" w:rsidRPr="027A612D">
        <w:rPr>
          <w:rFonts w:ascii="Arial" w:hAnsi="Arial" w:cs="Arial"/>
        </w:rPr>
        <w:t>P</w:t>
      </w:r>
      <w:r w:rsidR="00AA77DC" w:rsidRPr="027A612D">
        <w:rPr>
          <w:rFonts w:ascii="Arial" w:hAnsi="Arial" w:cs="Arial"/>
        </w:rPr>
        <w:t>rogram</w:t>
      </w:r>
      <w:r w:rsidRPr="027A612D">
        <w:rPr>
          <w:rFonts w:ascii="Arial" w:hAnsi="Arial" w:cs="Arial"/>
        </w:rPr>
        <w:t xml:space="preserve"> is one of those areas where we're challenging some of those processes. The </w:t>
      </w:r>
      <w:r w:rsidR="0224A20D" w:rsidRPr="027A612D">
        <w:rPr>
          <w:rFonts w:ascii="Arial" w:hAnsi="Arial" w:cs="Arial"/>
        </w:rPr>
        <w:t>F</w:t>
      </w:r>
      <w:r w:rsidRPr="027A612D">
        <w:rPr>
          <w:rFonts w:ascii="Arial" w:hAnsi="Arial" w:cs="Arial"/>
        </w:rPr>
        <w:t xml:space="preserve">ederal </w:t>
      </w:r>
      <w:r w:rsidR="2AE2BE65" w:rsidRPr="027A612D">
        <w:rPr>
          <w:rFonts w:ascii="Arial" w:hAnsi="Arial" w:cs="Arial"/>
        </w:rPr>
        <w:t>G</w:t>
      </w:r>
      <w:r w:rsidRPr="027A612D">
        <w:rPr>
          <w:rFonts w:ascii="Arial" w:hAnsi="Arial" w:cs="Arial"/>
        </w:rPr>
        <w:t xml:space="preserve">overnment, for example, would have us put in </w:t>
      </w:r>
      <w:r w:rsidR="4DAC7980" w:rsidRPr="027A612D">
        <w:rPr>
          <w:rFonts w:ascii="Arial" w:hAnsi="Arial" w:cs="Arial"/>
        </w:rPr>
        <w:t xml:space="preserve">a </w:t>
      </w:r>
      <w:r w:rsidRPr="027A612D">
        <w:rPr>
          <w:rFonts w:ascii="Arial" w:hAnsi="Arial" w:cs="Arial"/>
        </w:rPr>
        <w:t>PPR for every single one of those individual projects. We're not going to do</w:t>
      </w:r>
      <w:r w:rsidR="49586C9F" w:rsidRPr="027A612D">
        <w:rPr>
          <w:rFonts w:ascii="Arial" w:hAnsi="Arial" w:cs="Arial"/>
        </w:rPr>
        <w:t>,</w:t>
      </w:r>
      <w:r w:rsidRPr="027A612D">
        <w:rPr>
          <w:rFonts w:ascii="Arial" w:hAnsi="Arial" w:cs="Arial"/>
        </w:rPr>
        <w:t xml:space="preserve"> well </w:t>
      </w:r>
      <w:r w:rsidR="7BDA43BD" w:rsidRPr="027A612D">
        <w:rPr>
          <w:rFonts w:ascii="Arial" w:hAnsi="Arial" w:cs="Arial"/>
        </w:rPr>
        <w:t>w</w:t>
      </w:r>
      <w:r w:rsidRPr="027A612D">
        <w:rPr>
          <w:rFonts w:ascii="Arial" w:hAnsi="Arial" w:cs="Arial"/>
        </w:rPr>
        <w:t>e don't want to do that</w:t>
      </w:r>
      <w:r w:rsidR="53E9B7AC" w:rsidRPr="027A612D">
        <w:rPr>
          <w:rFonts w:ascii="Arial" w:hAnsi="Arial" w:cs="Arial"/>
        </w:rPr>
        <w:t>,</w:t>
      </w:r>
      <w:r w:rsidRPr="027A612D">
        <w:rPr>
          <w:rFonts w:ascii="Arial" w:hAnsi="Arial" w:cs="Arial"/>
        </w:rPr>
        <w:t xml:space="preserve"> </w:t>
      </w:r>
      <w:r w:rsidR="79931288" w:rsidRPr="027A612D">
        <w:rPr>
          <w:rFonts w:ascii="Arial" w:hAnsi="Arial" w:cs="Arial"/>
        </w:rPr>
        <w:t>w</w:t>
      </w:r>
      <w:r w:rsidRPr="027A612D">
        <w:rPr>
          <w:rFonts w:ascii="Arial" w:hAnsi="Arial" w:cs="Arial"/>
        </w:rPr>
        <w:t xml:space="preserve">e want to have a panel approach which is different to what the </w:t>
      </w:r>
      <w:r w:rsidR="455DB98D" w:rsidRPr="027A612D">
        <w:rPr>
          <w:rFonts w:ascii="Arial" w:hAnsi="Arial" w:cs="Arial"/>
        </w:rPr>
        <w:t>F</w:t>
      </w:r>
      <w:r w:rsidRPr="027A612D">
        <w:rPr>
          <w:rFonts w:ascii="Arial" w:hAnsi="Arial" w:cs="Arial"/>
        </w:rPr>
        <w:t xml:space="preserve">ederal </w:t>
      </w:r>
      <w:r w:rsidR="4B0E133B" w:rsidRPr="027A612D">
        <w:rPr>
          <w:rFonts w:ascii="Arial" w:hAnsi="Arial" w:cs="Arial"/>
        </w:rPr>
        <w:t>G</w:t>
      </w:r>
      <w:r w:rsidRPr="027A612D">
        <w:rPr>
          <w:rFonts w:ascii="Arial" w:hAnsi="Arial" w:cs="Arial"/>
        </w:rPr>
        <w:t>overnment have done historically. So that is one way that we can demonstrate that we're trying to chip away at that. But what I'd say to you is if you have specific examples of regulations, of processes of legislative restrictions, it might be pre</w:t>
      </w:r>
      <w:r w:rsidR="00E625BC">
        <w:rPr>
          <w:rFonts w:ascii="Arial" w:hAnsi="Arial" w:cs="Arial"/>
        </w:rPr>
        <w:t>q</w:t>
      </w:r>
      <w:r w:rsidRPr="027A612D">
        <w:rPr>
          <w:rFonts w:ascii="Arial" w:hAnsi="Arial" w:cs="Arial"/>
        </w:rPr>
        <w:t>u</w:t>
      </w:r>
      <w:r w:rsidR="62B3DB89" w:rsidRPr="027A612D">
        <w:rPr>
          <w:rFonts w:ascii="Arial" w:hAnsi="Arial" w:cs="Arial"/>
        </w:rPr>
        <w:t>a</w:t>
      </w:r>
      <w:r w:rsidRPr="027A612D">
        <w:rPr>
          <w:rFonts w:ascii="Arial" w:hAnsi="Arial" w:cs="Arial"/>
        </w:rPr>
        <w:t>l requirements, that one that's one that frequently comes up</w:t>
      </w:r>
      <w:r w:rsidR="426FE0CA" w:rsidRPr="027A612D">
        <w:rPr>
          <w:rFonts w:ascii="Arial" w:hAnsi="Arial" w:cs="Arial"/>
        </w:rPr>
        <w:t>,</w:t>
      </w:r>
      <w:r w:rsidRPr="027A612D">
        <w:rPr>
          <w:rFonts w:ascii="Arial" w:hAnsi="Arial" w:cs="Arial"/>
        </w:rPr>
        <w:t xml:space="preserve"> tell us, I'm </w:t>
      </w:r>
      <w:proofErr w:type="spellStart"/>
      <w:r w:rsidRPr="027A612D">
        <w:rPr>
          <w:rFonts w:ascii="Arial" w:hAnsi="Arial" w:cs="Arial"/>
        </w:rPr>
        <w:t>I'm</w:t>
      </w:r>
      <w:proofErr w:type="spellEnd"/>
      <w:r w:rsidRPr="027A612D">
        <w:rPr>
          <w:rFonts w:ascii="Arial" w:hAnsi="Arial" w:cs="Arial"/>
        </w:rPr>
        <w:t xml:space="preserve"> here partly to hold the department to account and to also be an interface. The </w:t>
      </w:r>
      <w:proofErr w:type="gramStart"/>
      <w:r w:rsidRPr="027A612D">
        <w:rPr>
          <w:rFonts w:ascii="Arial" w:hAnsi="Arial" w:cs="Arial"/>
        </w:rPr>
        <w:t>manner in which</w:t>
      </w:r>
      <w:proofErr w:type="gramEnd"/>
      <w:r w:rsidRPr="027A612D">
        <w:rPr>
          <w:rFonts w:ascii="Arial" w:hAnsi="Arial" w:cs="Arial"/>
        </w:rPr>
        <w:t xml:space="preserve"> I view some of these challenges is different to the manner in which the D</w:t>
      </w:r>
      <w:r w:rsidR="75B33C0E" w:rsidRPr="027A612D">
        <w:rPr>
          <w:rFonts w:ascii="Arial" w:hAnsi="Arial" w:cs="Arial"/>
        </w:rPr>
        <w:t>G</w:t>
      </w:r>
      <w:r w:rsidRPr="027A612D">
        <w:rPr>
          <w:rFonts w:ascii="Arial" w:hAnsi="Arial" w:cs="Arial"/>
        </w:rPr>
        <w:t xml:space="preserve"> and the department do. And </w:t>
      </w:r>
      <w:proofErr w:type="gramStart"/>
      <w:r w:rsidRPr="027A612D">
        <w:rPr>
          <w:rFonts w:ascii="Arial" w:hAnsi="Arial" w:cs="Arial"/>
        </w:rPr>
        <w:t>often times</w:t>
      </w:r>
      <w:proofErr w:type="gramEnd"/>
      <w:r w:rsidRPr="027A612D">
        <w:rPr>
          <w:rFonts w:ascii="Arial" w:hAnsi="Arial" w:cs="Arial"/>
        </w:rPr>
        <w:t xml:space="preserve"> there's very good reasons why these decisions exist. But I my job is to ask the question. </w:t>
      </w:r>
      <w:proofErr w:type="gramStart"/>
      <w:r w:rsidRPr="027A612D">
        <w:rPr>
          <w:rFonts w:ascii="Arial" w:hAnsi="Arial" w:cs="Arial"/>
        </w:rPr>
        <w:t>So</w:t>
      </w:r>
      <w:proofErr w:type="gramEnd"/>
      <w:r w:rsidRPr="027A612D">
        <w:rPr>
          <w:rFonts w:ascii="Arial" w:hAnsi="Arial" w:cs="Arial"/>
        </w:rPr>
        <w:t xml:space="preserve"> if it's </w:t>
      </w:r>
      <w:proofErr w:type="spellStart"/>
      <w:r w:rsidRPr="027A612D">
        <w:rPr>
          <w:rFonts w:ascii="Arial" w:hAnsi="Arial" w:cs="Arial"/>
        </w:rPr>
        <w:t>Chappie</w:t>
      </w:r>
      <w:proofErr w:type="spellEnd"/>
      <w:r w:rsidRPr="027A612D">
        <w:rPr>
          <w:rFonts w:ascii="Arial" w:hAnsi="Arial" w:cs="Arial"/>
        </w:rPr>
        <w:t xml:space="preserve">, I see </w:t>
      </w:r>
      <w:proofErr w:type="spellStart"/>
      <w:r w:rsidRPr="027A612D">
        <w:rPr>
          <w:rFonts w:ascii="Arial" w:hAnsi="Arial" w:cs="Arial"/>
        </w:rPr>
        <w:t>Chappie</w:t>
      </w:r>
      <w:proofErr w:type="spellEnd"/>
      <w:r w:rsidRPr="027A612D">
        <w:rPr>
          <w:rFonts w:ascii="Arial" w:hAnsi="Arial" w:cs="Arial"/>
        </w:rPr>
        <w:t xml:space="preserve"> sitting here. </w:t>
      </w:r>
      <w:proofErr w:type="spellStart"/>
      <w:r w:rsidRPr="027A612D">
        <w:rPr>
          <w:rFonts w:ascii="Arial" w:hAnsi="Arial" w:cs="Arial"/>
        </w:rPr>
        <w:t>Chappie</w:t>
      </w:r>
      <w:proofErr w:type="spellEnd"/>
      <w:r w:rsidRPr="027A612D">
        <w:rPr>
          <w:rFonts w:ascii="Arial" w:hAnsi="Arial" w:cs="Arial"/>
        </w:rPr>
        <w:t xml:space="preserve"> loves asking the question. But all of you should feel free to contact me in my office as the </w:t>
      </w:r>
      <w:r w:rsidR="15EAF24C" w:rsidRPr="027A612D">
        <w:rPr>
          <w:rFonts w:ascii="Arial" w:hAnsi="Arial" w:cs="Arial"/>
        </w:rPr>
        <w:t>M</w:t>
      </w:r>
      <w:r w:rsidRPr="027A612D">
        <w:rPr>
          <w:rFonts w:ascii="Arial" w:hAnsi="Arial" w:cs="Arial"/>
        </w:rPr>
        <w:t>inister, if you see a glar</w:t>
      </w:r>
      <w:r w:rsidR="1447396B" w:rsidRPr="027A612D">
        <w:rPr>
          <w:rFonts w:ascii="Arial" w:hAnsi="Arial" w:cs="Arial"/>
        </w:rPr>
        <w:t>ing</w:t>
      </w:r>
      <w:r w:rsidRPr="027A612D">
        <w:rPr>
          <w:rFonts w:ascii="Arial" w:hAnsi="Arial" w:cs="Arial"/>
        </w:rPr>
        <w:t xml:space="preserve"> example of government inefficiency or a regulation or a process that doesn't make sense, tell us and I'll ask the question and I'll come back to you and tell you what the answer is after we've </w:t>
      </w:r>
      <w:proofErr w:type="spellStart"/>
      <w:r w:rsidRPr="027A612D">
        <w:rPr>
          <w:rFonts w:ascii="Arial" w:hAnsi="Arial" w:cs="Arial"/>
        </w:rPr>
        <w:t>we've</w:t>
      </w:r>
      <w:proofErr w:type="spellEnd"/>
      <w:r w:rsidRPr="027A612D">
        <w:rPr>
          <w:rFonts w:ascii="Arial" w:hAnsi="Arial" w:cs="Arial"/>
        </w:rPr>
        <w:t xml:space="preserve"> resolved it. A good example in a this is a simple example. When I first did the first Bruce Highway Advisory Council meeting, it was raised that 2.65 </w:t>
      </w:r>
      <w:proofErr w:type="spellStart"/>
      <w:r w:rsidRPr="027A612D">
        <w:rPr>
          <w:rFonts w:ascii="Arial" w:hAnsi="Arial" w:cs="Arial"/>
        </w:rPr>
        <w:t>metre</w:t>
      </w:r>
      <w:proofErr w:type="spellEnd"/>
      <w:r w:rsidRPr="027A612D">
        <w:rPr>
          <w:rFonts w:ascii="Arial" w:hAnsi="Arial" w:cs="Arial"/>
        </w:rPr>
        <w:t xml:space="preserve"> culvert pipes could only be raised laterally across the body of a of a truck. Lots of good reasons for it, but in N</w:t>
      </w:r>
      <w:r w:rsidR="7895E108" w:rsidRPr="027A612D">
        <w:rPr>
          <w:rFonts w:ascii="Arial" w:hAnsi="Arial" w:cs="Arial"/>
        </w:rPr>
        <w:t xml:space="preserve">ew </w:t>
      </w:r>
      <w:r w:rsidRPr="027A612D">
        <w:rPr>
          <w:rFonts w:ascii="Arial" w:hAnsi="Arial" w:cs="Arial"/>
        </w:rPr>
        <w:t>S</w:t>
      </w:r>
      <w:r w:rsidR="331CCB9C" w:rsidRPr="027A612D">
        <w:rPr>
          <w:rFonts w:ascii="Arial" w:hAnsi="Arial" w:cs="Arial"/>
        </w:rPr>
        <w:t xml:space="preserve">outh </w:t>
      </w:r>
      <w:r w:rsidRPr="027A612D">
        <w:rPr>
          <w:rFonts w:ascii="Arial" w:hAnsi="Arial" w:cs="Arial"/>
        </w:rPr>
        <w:t>W</w:t>
      </w:r>
      <w:r w:rsidR="1428B07C" w:rsidRPr="027A612D">
        <w:rPr>
          <w:rFonts w:ascii="Arial" w:hAnsi="Arial" w:cs="Arial"/>
        </w:rPr>
        <w:t>ales</w:t>
      </w:r>
      <w:r w:rsidRPr="027A612D">
        <w:rPr>
          <w:rFonts w:ascii="Arial" w:hAnsi="Arial" w:cs="Arial"/>
        </w:rPr>
        <w:t xml:space="preserve"> and Victoria that wasn't the case. You could load them transversely across the truck. I think it's fair to say it took a fair bit of work, but we have managed to change that and it's </w:t>
      </w:r>
      <w:proofErr w:type="gramStart"/>
      <w:r w:rsidRPr="027A612D">
        <w:rPr>
          <w:rFonts w:ascii="Arial" w:hAnsi="Arial" w:cs="Arial"/>
        </w:rPr>
        <w:t>now</w:t>
      </w:r>
      <w:proofErr w:type="gramEnd"/>
      <w:r w:rsidRPr="027A612D">
        <w:rPr>
          <w:rFonts w:ascii="Arial" w:hAnsi="Arial" w:cs="Arial"/>
        </w:rPr>
        <w:t xml:space="preserve"> you can now load them. And my argument was, well, they hang over the edge by less than the mirrors. </w:t>
      </w:r>
      <w:proofErr w:type="gramStart"/>
      <w:r w:rsidRPr="027A612D">
        <w:rPr>
          <w:rFonts w:ascii="Arial" w:hAnsi="Arial" w:cs="Arial"/>
        </w:rPr>
        <w:t>So</w:t>
      </w:r>
      <w:proofErr w:type="gramEnd"/>
      <w:r w:rsidRPr="027A612D">
        <w:rPr>
          <w:rFonts w:ascii="Arial" w:hAnsi="Arial" w:cs="Arial"/>
        </w:rPr>
        <w:t xml:space="preserve"> I'm sure we can take a risk informed approach here. 7 </w:t>
      </w:r>
      <w:r w:rsidR="7FD60DCC" w:rsidRPr="027A612D">
        <w:rPr>
          <w:rFonts w:ascii="Arial" w:hAnsi="Arial" w:cs="Arial"/>
        </w:rPr>
        <w:t xml:space="preserve">and a </w:t>
      </w:r>
      <w:r w:rsidRPr="027A612D">
        <w:rPr>
          <w:rFonts w:ascii="Arial" w:hAnsi="Arial" w:cs="Arial"/>
        </w:rPr>
        <w:t xml:space="preserve">half </w:t>
      </w:r>
      <w:proofErr w:type="spellStart"/>
      <w:r w:rsidRPr="027A612D">
        <w:rPr>
          <w:rFonts w:ascii="Arial" w:hAnsi="Arial" w:cs="Arial"/>
        </w:rPr>
        <w:t>centimetres</w:t>
      </w:r>
      <w:proofErr w:type="spellEnd"/>
      <w:r w:rsidRPr="027A612D">
        <w:rPr>
          <w:rFonts w:ascii="Arial" w:hAnsi="Arial" w:cs="Arial"/>
        </w:rPr>
        <w:t xml:space="preserve"> over each edge shouldn't be a stretch. And we take trucks off the road, make our </w:t>
      </w:r>
      <w:r w:rsidR="721D9D73" w:rsidRPr="027A612D">
        <w:rPr>
          <w:rFonts w:ascii="Arial" w:hAnsi="Arial" w:cs="Arial"/>
        </w:rPr>
        <w:t>r</w:t>
      </w:r>
      <w:r w:rsidR="00D12474" w:rsidRPr="027A612D">
        <w:rPr>
          <w:rFonts w:ascii="Arial" w:hAnsi="Arial" w:cs="Arial"/>
        </w:rPr>
        <w:t>oad</w:t>
      </w:r>
      <w:r w:rsidRPr="027A612D">
        <w:rPr>
          <w:rFonts w:ascii="Arial" w:hAnsi="Arial" w:cs="Arial"/>
        </w:rPr>
        <w:t xml:space="preserve"> network safer, drive down costs of delivery. I think however, what we need to do is challenge those paradigms as they arise. </w:t>
      </w:r>
      <w:proofErr w:type="gramStart"/>
      <w:r w:rsidRPr="027A612D">
        <w:rPr>
          <w:rFonts w:ascii="Arial" w:hAnsi="Arial" w:cs="Arial"/>
        </w:rPr>
        <w:t>So</w:t>
      </w:r>
      <w:proofErr w:type="gramEnd"/>
      <w:r w:rsidRPr="027A612D">
        <w:rPr>
          <w:rFonts w:ascii="Arial" w:hAnsi="Arial" w:cs="Arial"/>
        </w:rPr>
        <w:t xml:space="preserve"> if you have examples, tell us, I'll go, go and ask the question and we'll work through the process. I'm not going to promise you it'll change and I'm not going to promise you it'll change overnight, but we will push it through because I think that's where we need to see meaningful change. And then at a whole</w:t>
      </w:r>
      <w:r w:rsidR="46EF4B37" w:rsidRPr="027A612D">
        <w:rPr>
          <w:rFonts w:ascii="Arial" w:hAnsi="Arial" w:cs="Arial"/>
        </w:rPr>
        <w:t>-</w:t>
      </w:r>
      <w:r w:rsidRPr="027A612D">
        <w:rPr>
          <w:rFonts w:ascii="Arial" w:hAnsi="Arial" w:cs="Arial"/>
        </w:rPr>
        <w:t>of</w:t>
      </w:r>
      <w:r w:rsidR="70816BB9" w:rsidRPr="027A612D">
        <w:rPr>
          <w:rFonts w:ascii="Arial" w:hAnsi="Arial" w:cs="Arial"/>
        </w:rPr>
        <w:t>-</w:t>
      </w:r>
      <w:r w:rsidRPr="027A612D">
        <w:rPr>
          <w:rFonts w:ascii="Arial" w:hAnsi="Arial" w:cs="Arial"/>
        </w:rPr>
        <w:t>government level, there's a whole lot of regulation and legislation and requirements that exist that I would argue at limited benefit. And we are reviewing them at a whole</w:t>
      </w:r>
      <w:r w:rsidR="773FC8A6" w:rsidRPr="027A612D">
        <w:rPr>
          <w:rFonts w:ascii="Arial" w:hAnsi="Arial" w:cs="Arial"/>
        </w:rPr>
        <w:t>-</w:t>
      </w:r>
      <w:r w:rsidRPr="027A612D">
        <w:rPr>
          <w:rFonts w:ascii="Arial" w:hAnsi="Arial" w:cs="Arial"/>
        </w:rPr>
        <w:t>of</w:t>
      </w:r>
      <w:r w:rsidR="28475266" w:rsidRPr="027A612D">
        <w:rPr>
          <w:rFonts w:ascii="Arial" w:hAnsi="Arial" w:cs="Arial"/>
        </w:rPr>
        <w:t>-</w:t>
      </w:r>
      <w:r w:rsidRPr="027A612D">
        <w:rPr>
          <w:rFonts w:ascii="Arial" w:hAnsi="Arial" w:cs="Arial"/>
        </w:rPr>
        <w:t xml:space="preserve">government level. The </w:t>
      </w:r>
      <w:proofErr w:type="gramStart"/>
      <w:r w:rsidRPr="027A612D">
        <w:rPr>
          <w:rFonts w:ascii="Arial" w:hAnsi="Arial" w:cs="Arial"/>
        </w:rPr>
        <w:t>manner in which</w:t>
      </w:r>
      <w:proofErr w:type="gramEnd"/>
      <w:r w:rsidRPr="027A612D">
        <w:rPr>
          <w:rFonts w:ascii="Arial" w:hAnsi="Arial" w:cs="Arial"/>
        </w:rPr>
        <w:t xml:space="preserve"> we're reviewing them is through the Productivity Commission. </w:t>
      </w:r>
      <w:proofErr w:type="gramStart"/>
      <w:r w:rsidRPr="027A612D">
        <w:rPr>
          <w:rFonts w:ascii="Arial" w:hAnsi="Arial" w:cs="Arial"/>
        </w:rPr>
        <w:t>So</w:t>
      </w:r>
      <w:proofErr w:type="gramEnd"/>
      <w:r w:rsidRPr="027A612D">
        <w:rPr>
          <w:rFonts w:ascii="Arial" w:hAnsi="Arial" w:cs="Arial"/>
        </w:rPr>
        <w:t xml:space="preserve"> wherever you have an opportunity to provide your feedback, either through the ministerial office or directly to bodies like the Productivity Commission, please take</w:t>
      </w:r>
      <w:r w:rsidR="00F62503" w:rsidRPr="027A612D">
        <w:rPr>
          <w:rFonts w:ascii="Arial" w:hAnsi="Arial" w:cs="Arial"/>
        </w:rPr>
        <w:t xml:space="preserve"> it</w:t>
      </w:r>
      <w:r w:rsidRPr="027A612D">
        <w:rPr>
          <w:rFonts w:ascii="Arial" w:hAnsi="Arial" w:cs="Arial"/>
        </w:rPr>
        <w:t xml:space="preserve">. </w:t>
      </w:r>
    </w:p>
    <w:p w14:paraId="665182EB" w14:textId="7EBA7777" w:rsidR="009F71AF" w:rsidRPr="00F62503" w:rsidRDefault="00104EC2">
      <w:pPr>
        <w:rPr>
          <w:rFonts w:ascii="Arial" w:hAnsi="Arial" w:cs="Arial"/>
          <w:b/>
          <w:bCs/>
        </w:rPr>
      </w:pPr>
      <w:r>
        <w:rPr>
          <w:rFonts w:ascii="Arial" w:hAnsi="Arial" w:cs="Arial"/>
          <w:b/>
          <w:bCs/>
        </w:rPr>
        <w:t>[</w:t>
      </w:r>
      <w:r w:rsidR="009F71AF" w:rsidRPr="00F62503">
        <w:rPr>
          <w:rFonts w:ascii="Arial" w:hAnsi="Arial" w:cs="Arial"/>
          <w:b/>
          <w:bCs/>
        </w:rPr>
        <w:t>Paul Schmidt</w:t>
      </w:r>
      <w:r>
        <w:rPr>
          <w:rFonts w:ascii="Arial" w:hAnsi="Arial" w:cs="Arial"/>
          <w:b/>
          <w:bCs/>
        </w:rPr>
        <w:t>]</w:t>
      </w:r>
    </w:p>
    <w:p w14:paraId="18082553" w14:textId="7B1D40BF" w:rsidR="00F62503" w:rsidRDefault="00874200">
      <w:pPr>
        <w:rPr>
          <w:rFonts w:ascii="Arial" w:hAnsi="Arial" w:cs="Arial"/>
        </w:rPr>
      </w:pPr>
      <w:r w:rsidRPr="027A612D">
        <w:rPr>
          <w:rFonts w:ascii="Arial" w:hAnsi="Arial" w:cs="Arial"/>
        </w:rPr>
        <w:t xml:space="preserve">One more. </w:t>
      </w:r>
      <w:r w:rsidR="607E9AF2" w:rsidRPr="027A612D">
        <w:rPr>
          <w:rFonts w:ascii="Arial" w:hAnsi="Arial" w:cs="Arial"/>
        </w:rPr>
        <w:t>T</w:t>
      </w:r>
      <w:r w:rsidRPr="027A612D">
        <w:rPr>
          <w:rFonts w:ascii="Arial" w:hAnsi="Arial" w:cs="Arial"/>
        </w:rPr>
        <w:t xml:space="preserve">hese are all the </w:t>
      </w:r>
      <w:proofErr w:type="gramStart"/>
      <w:r w:rsidRPr="027A612D">
        <w:rPr>
          <w:rFonts w:ascii="Arial" w:hAnsi="Arial" w:cs="Arial"/>
        </w:rPr>
        <w:t>really hard</w:t>
      </w:r>
      <w:proofErr w:type="gramEnd"/>
      <w:r w:rsidRPr="027A612D">
        <w:rPr>
          <w:rFonts w:ascii="Arial" w:hAnsi="Arial" w:cs="Arial"/>
        </w:rPr>
        <w:t xml:space="preserve"> ones. Thank you. Are you happy to comment on the </w:t>
      </w:r>
      <w:r w:rsidR="65C037D9" w:rsidRPr="027A612D">
        <w:rPr>
          <w:rFonts w:ascii="Arial" w:hAnsi="Arial" w:cs="Arial"/>
        </w:rPr>
        <w:t>M</w:t>
      </w:r>
      <w:r w:rsidRPr="027A612D">
        <w:rPr>
          <w:rFonts w:ascii="Arial" w:hAnsi="Arial" w:cs="Arial"/>
        </w:rPr>
        <w:t xml:space="preserve">inister's appetite for equity or PPPs? </w:t>
      </w:r>
    </w:p>
    <w:p w14:paraId="528608F0" w14:textId="77777777" w:rsidR="00104EC2" w:rsidRPr="004510B3" w:rsidRDefault="00104EC2" w:rsidP="00104EC2">
      <w:pPr>
        <w:rPr>
          <w:rFonts w:ascii="Arial" w:hAnsi="Arial" w:cs="Arial"/>
          <w:b/>
          <w:bCs/>
          <w:lang w:val="en-AU"/>
        </w:rPr>
      </w:pPr>
      <w:r w:rsidRPr="4DD396EA">
        <w:rPr>
          <w:rFonts w:ascii="Arial" w:hAnsi="Arial" w:cs="Arial"/>
          <w:b/>
          <w:bCs/>
          <w:lang w:val="en-AU"/>
        </w:rPr>
        <w:t>[</w:t>
      </w:r>
      <w:r w:rsidRPr="4DD396EA">
        <w:rPr>
          <w:rFonts w:ascii="Arial" w:hAnsi="Arial" w:cs="Arial"/>
          <w:b/>
          <w:bCs/>
        </w:rPr>
        <w:t xml:space="preserve">Minister for Transport and Main Roads, The Hon. Brent </w:t>
      </w:r>
      <w:proofErr w:type="spellStart"/>
      <w:r w:rsidRPr="4DD396EA">
        <w:rPr>
          <w:rFonts w:ascii="Arial" w:hAnsi="Arial" w:cs="Arial"/>
          <w:b/>
          <w:bCs/>
        </w:rPr>
        <w:t>Mickelberg</w:t>
      </w:r>
      <w:proofErr w:type="spellEnd"/>
      <w:r w:rsidRPr="4DD396EA">
        <w:rPr>
          <w:rFonts w:ascii="Arial" w:hAnsi="Arial" w:cs="Arial"/>
          <w:b/>
          <w:bCs/>
        </w:rPr>
        <w:t>]</w:t>
      </w:r>
    </w:p>
    <w:p w14:paraId="2E952F86" w14:textId="40F90E77" w:rsidR="00F62503" w:rsidRDefault="00F62503">
      <w:pPr>
        <w:rPr>
          <w:rFonts w:ascii="Arial" w:hAnsi="Arial" w:cs="Arial"/>
        </w:rPr>
      </w:pPr>
      <w:r w:rsidRPr="027A612D">
        <w:rPr>
          <w:rFonts w:ascii="Arial" w:hAnsi="Arial" w:cs="Arial"/>
        </w:rPr>
        <w:t>Y</w:t>
      </w:r>
      <w:r w:rsidR="00874200" w:rsidRPr="027A612D">
        <w:rPr>
          <w:rFonts w:ascii="Arial" w:hAnsi="Arial" w:cs="Arial"/>
        </w:rPr>
        <w:t xml:space="preserve">eah, yeah, yeah, absolutely. </w:t>
      </w:r>
      <w:proofErr w:type="gramStart"/>
      <w:r w:rsidR="00874200" w:rsidRPr="027A612D">
        <w:rPr>
          <w:rFonts w:ascii="Arial" w:hAnsi="Arial" w:cs="Arial"/>
        </w:rPr>
        <w:t>So</w:t>
      </w:r>
      <w:proofErr w:type="gramEnd"/>
      <w:r w:rsidR="00874200" w:rsidRPr="027A612D">
        <w:rPr>
          <w:rFonts w:ascii="Arial" w:hAnsi="Arial" w:cs="Arial"/>
        </w:rPr>
        <w:t xml:space="preserve"> the question was, am I, am I happy to discuss the </w:t>
      </w:r>
      <w:r w:rsidR="7D73AC1E" w:rsidRPr="027A612D">
        <w:rPr>
          <w:rFonts w:ascii="Arial" w:hAnsi="Arial" w:cs="Arial"/>
        </w:rPr>
        <w:t>M</w:t>
      </w:r>
      <w:r w:rsidR="00874200" w:rsidRPr="027A612D">
        <w:rPr>
          <w:rFonts w:ascii="Arial" w:hAnsi="Arial" w:cs="Arial"/>
        </w:rPr>
        <w:t>inister's appetite for equity or PPP arrangements</w:t>
      </w:r>
      <w:r w:rsidR="3966850C" w:rsidRPr="027A612D">
        <w:rPr>
          <w:rFonts w:ascii="Arial" w:hAnsi="Arial" w:cs="Arial"/>
        </w:rPr>
        <w:t>.</w:t>
      </w:r>
      <w:r w:rsidR="00874200" w:rsidRPr="027A612D">
        <w:rPr>
          <w:rFonts w:ascii="Arial" w:hAnsi="Arial" w:cs="Arial"/>
        </w:rPr>
        <w:t xml:space="preserve"> And the short answer is we want to work with industry to pursue any proposals. </w:t>
      </w:r>
      <w:proofErr w:type="gramStart"/>
      <w:r w:rsidR="00874200" w:rsidRPr="027A612D">
        <w:rPr>
          <w:rFonts w:ascii="Arial" w:hAnsi="Arial" w:cs="Arial"/>
        </w:rPr>
        <w:t>So</w:t>
      </w:r>
      <w:proofErr w:type="gramEnd"/>
      <w:r w:rsidR="00874200" w:rsidRPr="027A612D">
        <w:rPr>
          <w:rFonts w:ascii="Arial" w:hAnsi="Arial" w:cs="Arial"/>
        </w:rPr>
        <w:t xml:space="preserve"> we've got a huge task ahead of us. We're not opposed to equity arrangements that may have been discounted in the past. </w:t>
      </w:r>
      <w:proofErr w:type="gramStart"/>
      <w:r w:rsidR="00874200" w:rsidRPr="027A612D">
        <w:rPr>
          <w:rFonts w:ascii="Arial" w:hAnsi="Arial" w:cs="Arial"/>
        </w:rPr>
        <w:t>So</w:t>
      </w:r>
      <w:proofErr w:type="gramEnd"/>
      <w:r w:rsidR="00874200" w:rsidRPr="027A612D">
        <w:rPr>
          <w:rFonts w:ascii="Arial" w:hAnsi="Arial" w:cs="Arial"/>
        </w:rPr>
        <w:t xml:space="preserve"> whether it's a PPP, whether it's an alternate ownership or delivery model, approach us and raise those considerations with the government. We are receptive to different approaches that deliver benefit for the taxpayer. We've got a huge task ahead of us. The taxpayer is not going to pay for it all. I'm more than happy if you come to me and say we want to share that risk and we want to invest in this project and</w:t>
      </w:r>
      <w:r w:rsidR="76511F94" w:rsidRPr="027A612D">
        <w:rPr>
          <w:rFonts w:ascii="Arial" w:hAnsi="Arial" w:cs="Arial"/>
        </w:rPr>
        <w:t xml:space="preserve"> /</w:t>
      </w:r>
      <w:r w:rsidR="00874200" w:rsidRPr="027A612D">
        <w:rPr>
          <w:rFonts w:ascii="Arial" w:hAnsi="Arial" w:cs="Arial"/>
        </w:rPr>
        <w:t xml:space="preserve"> </w:t>
      </w:r>
      <w:r w:rsidR="1944E4B7" w:rsidRPr="027A612D">
        <w:rPr>
          <w:rFonts w:ascii="Arial" w:hAnsi="Arial" w:cs="Arial"/>
        </w:rPr>
        <w:t>or</w:t>
      </w:r>
      <w:r w:rsidR="00874200" w:rsidRPr="027A612D">
        <w:rPr>
          <w:rFonts w:ascii="Arial" w:hAnsi="Arial" w:cs="Arial"/>
        </w:rPr>
        <w:t xml:space="preserve"> this </w:t>
      </w:r>
      <w:r w:rsidR="00AA77DC" w:rsidRPr="027A612D">
        <w:rPr>
          <w:rFonts w:ascii="Arial" w:hAnsi="Arial" w:cs="Arial"/>
        </w:rPr>
        <w:t>program</w:t>
      </w:r>
      <w:r w:rsidR="00874200" w:rsidRPr="027A612D">
        <w:rPr>
          <w:rFonts w:ascii="Arial" w:hAnsi="Arial" w:cs="Arial"/>
        </w:rPr>
        <w:t xml:space="preserve"> and we can both </w:t>
      </w:r>
      <w:proofErr w:type="gramStart"/>
      <w:r w:rsidR="00874200" w:rsidRPr="027A612D">
        <w:rPr>
          <w:rFonts w:ascii="Arial" w:hAnsi="Arial" w:cs="Arial"/>
        </w:rPr>
        <w:t>win</w:t>
      </w:r>
      <w:r w:rsidR="2183D6C7" w:rsidRPr="027A612D">
        <w:rPr>
          <w:rFonts w:ascii="Arial" w:hAnsi="Arial" w:cs="Arial"/>
        </w:rPr>
        <w:t>/</w:t>
      </w:r>
      <w:r w:rsidR="00874200" w:rsidRPr="027A612D">
        <w:rPr>
          <w:rFonts w:ascii="Arial" w:hAnsi="Arial" w:cs="Arial"/>
        </w:rPr>
        <w:t>win</w:t>
      </w:r>
      <w:proofErr w:type="gramEnd"/>
      <w:r w:rsidR="00874200" w:rsidRPr="027A612D">
        <w:rPr>
          <w:rFonts w:ascii="Arial" w:hAnsi="Arial" w:cs="Arial"/>
        </w:rPr>
        <w:t xml:space="preserve">. The taxpayer can have a </w:t>
      </w:r>
      <w:proofErr w:type="gramStart"/>
      <w:r w:rsidR="00874200" w:rsidRPr="027A612D">
        <w:rPr>
          <w:rFonts w:ascii="Arial" w:hAnsi="Arial" w:cs="Arial"/>
        </w:rPr>
        <w:t>win</w:t>
      </w:r>
      <w:proofErr w:type="gramEnd"/>
      <w:r w:rsidR="00874200" w:rsidRPr="027A612D">
        <w:rPr>
          <w:rFonts w:ascii="Arial" w:hAnsi="Arial" w:cs="Arial"/>
        </w:rPr>
        <w:t xml:space="preserve"> and private enterprise can have a win. We think that's a good thing. We want to see greater investment from the private sector here in Queensland and feel free to approach us knowing that where you bring a market LED proposal, for example, to the government, your IP will be respected. We want to ensure that you feel confident to bring those ideas and </w:t>
      </w:r>
      <w:proofErr w:type="spellStart"/>
      <w:r w:rsidR="00874200" w:rsidRPr="027A612D">
        <w:rPr>
          <w:rFonts w:ascii="Arial" w:hAnsi="Arial" w:cs="Arial"/>
        </w:rPr>
        <w:t>and</w:t>
      </w:r>
      <w:proofErr w:type="spellEnd"/>
      <w:r w:rsidR="00874200" w:rsidRPr="027A612D">
        <w:rPr>
          <w:rFonts w:ascii="Arial" w:hAnsi="Arial" w:cs="Arial"/>
        </w:rPr>
        <w:t xml:space="preserve"> proposals to the government. I'm sure you'll get the same message from my ministerial colleagues and the Deputy Premier or the Treasurer as well. We've been very clear with our desire to work collaboratively with the private sector, whether that's on the finance side or any other section of the delivery </w:t>
      </w:r>
      <w:r w:rsidR="00AA77DC" w:rsidRPr="027A612D">
        <w:rPr>
          <w:rFonts w:ascii="Arial" w:hAnsi="Arial" w:cs="Arial"/>
        </w:rPr>
        <w:t>program</w:t>
      </w:r>
      <w:r w:rsidR="00874200" w:rsidRPr="027A612D">
        <w:rPr>
          <w:rFonts w:ascii="Arial" w:hAnsi="Arial" w:cs="Arial"/>
        </w:rPr>
        <w:t xml:space="preserve">, we want to work with you to deliver the best outcome that we can. </w:t>
      </w:r>
      <w:proofErr w:type="gramStart"/>
      <w:r w:rsidR="00874200" w:rsidRPr="027A612D">
        <w:rPr>
          <w:rFonts w:ascii="Arial" w:hAnsi="Arial" w:cs="Arial"/>
        </w:rPr>
        <w:t>So</w:t>
      </w:r>
      <w:proofErr w:type="gramEnd"/>
      <w:r w:rsidR="00874200" w:rsidRPr="027A612D">
        <w:rPr>
          <w:rFonts w:ascii="Arial" w:hAnsi="Arial" w:cs="Arial"/>
        </w:rPr>
        <w:t xml:space="preserve"> I think it's fair to say we have a greater appetite than the former government in relation to those proposals, particularly when we're building new infrastructure. So come to us, talk to us, bring us your ideas and they'll be </w:t>
      </w:r>
      <w:proofErr w:type="gramStart"/>
      <w:r w:rsidR="00874200" w:rsidRPr="027A612D">
        <w:rPr>
          <w:rFonts w:ascii="Arial" w:hAnsi="Arial" w:cs="Arial"/>
        </w:rPr>
        <w:t>respected</w:t>
      </w:r>
      <w:proofErr w:type="gramEnd"/>
      <w:r w:rsidR="00874200" w:rsidRPr="027A612D">
        <w:rPr>
          <w:rFonts w:ascii="Arial" w:hAnsi="Arial" w:cs="Arial"/>
        </w:rPr>
        <w:t xml:space="preserve"> and we'll give you frank feedback on the way through. If it's not workable, we'll give you that feedback early. We don't want to waste your time. We want to ensure that we engage with you productively to deliver the </w:t>
      </w:r>
      <w:r w:rsidR="00AA77DC" w:rsidRPr="027A612D">
        <w:rPr>
          <w:rFonts w:ascii="Arial" w:hAnsi="Arial" w:cs="Arial"/>
        </w:rPr>
        <w:t>program</w:t>
      </w:r>
      <w:r w:rsidR="00874200" w:rsidRPr="027A612D">
        <w:rPr>
          <w:rFonts w:ascii="Arial" w:hAnsi="Arial" w:cs="Arial"/>
        </w:rPr>
        <w:t xml:space="preserve"> that we've got on the books. All good. </w:t>
      </w:r>
    </w:p>
    <w:p w14:paraId="1C6C149A" w14:textId="758BE9D4" w:rsidR="00F62503" w:rsidRDefault="00104EC2">
      <w:pPr>
        <w:rPr>
          <w:rFonts w:ascii="Arial" w:hAnsi="Arial" w:cs="Arial"/>
        </w:rPr>
      </w:pPr>
      <w:r>
        <w:rPr>
          <w:rFonts w:ascii="Arial" w:hAnsi="Arial" w:cs="Arial"/>
          <w:b/>
          <w:bCs/>
        </w:rPr>
        <w:t>[</w:t>
      </w:r>
      <w:r w:rsidR="00F62503" w:rsidRPr="009F71AF">
        <w:rPr>
          <w:rFonts w:ascii="Arial" w:hAnsi="Arial" w:cs="Arial"/>
          <w:b/>
          <w:bCs/>
        </w:rPr>
        <w:t>Ann-Mar</w:t>
      </w:r>
      <w:r w:rsidR="000C0B12">
        <w:rPr>
          <w:rFonts w:ascii="Arial" w:hAnsi="Arial" w:cs="Arial"/>
          <w:b/>
          <w:bCs/>
        </w:rPr>
        <w:t>ee</w:t>
      </w:r>
      <w:r w:rsidR="00F62503" w:rsidRPr="009F71AF">
        <w:rPr>
          <w:rFonts w:ascii="Arial" w:hAnsi="Arial" w:cs="Arial"/>
          <w:b/>
          <w:bCs/>
        </w:rPr>
        <w:t xml:space="preserve"> Knox</w:t>
      </w:r>
      <w:r>
        <w:rPr>
          <w:rFonts w:ascii="Arial" w:hAnsi="Arial" w:cs="Arial"/>
          <w:b/>
          <w:bCs/>
        </w:rPr>
        <w:t>]</w:t>
      </w:r>
    </w:p>
    <w:p w14:paraId="0FC54EC4" w14:textId="77777777" w:rsidR="00F62503" w:rsidRDefault="00874200">
      <w:pPr>
        <w:rPr>
          <w:rFonts w:ascii="Arial" w:hAnsi="Arial" w:cs="Arial"/>
        </w:rPr>
      </w:pPr>
      <w:r w:rsidRPr="00EA70CC">
        <w:rPr>
          <w:rFonts w:ascii="Arial" w:hAnsi="Arial" w:cs="Arial"/>
        </w:rPr>
        <w:t xml:space="preserve">Sorry, we didn't mean to give you all that work. </w:t>
      </w:r>
    </w:p>
    <w:p w14:paraId="765F4F98" w14:textId="0A425171" w:rsidR="00F62503" w:rsidRPr="00F62503" w:rsidRDefault="00104EC2">
      <w:pPr>
        <w:rPr>
          <w:rFonts w:ascii="Arial" w:hAnsi="Arial" w:cs="Arial"/>
          <w:b/>
          <w:bCs/>
        </w:rPr>
      </w:pPr>
      <w:r>
        <w:rPr>
          <w:rFonts w:ascii="Arial" w:hAnsi="Arial" w:cs="Arial"/>
          <w:b/>
          <w:bCs/>
        </w:rPr>
        <w:t>[</w:t>
      </w:r>
      <w:r w:rsidR="004510B3">
        <w:rPr>
          <w:rFonts w:ascii="Arial" w:hAnsi="Arial" w:cs="Arial"/>
          <w:b/>
          <w:bCs/>
        </w:rPr>
        <w:t>Paul Schmidt</w:t>
      </w:r>
      <w:r>
        <w:rPr>
          <w:rFonts w:ascii="Arial" w:hAnsi="Arial" w:cs="Arial"/>
          <w:b/>
          <w:bCs/>
        </w:rPr>
        <w:t>]</w:t>
      </w:r>
    </w:p>
    <w:p w14:paraId="1335B18F" w14:textId="0248816B" w:rsidR="00F62503" w:rsidRDefault="00874200">
      <w:pPr>
        <w:rPr>
          <w:rFonts w:ascii="Arial" w:hAnsi="Arial" w:cs="Arial"/>
        </w:rPr>
      </w:pPr>
      <w:r w:rsidRPr="027A612D">
        <w:rPr>
          <w:rFonts w:ascii="Arial" w:hAnsi="Arial" w:cs="Arial"/>
        </w:rPr>
        <w:t xml:space="preserve">No thanks very much, Minister. That was excellent. Well done. Absolutely demonstrated your knowledge of your portfolio. There was a couple of other questions related to </w:t>
      </w:r>
      <w:r w:rsidR="00AA77DC" w:rsidRPr="027A612D">
        <w:rPr>
          <w:rFonts w:ascii="Arial" w:hAnsi="Arial" w:cs="Arial"/>
        </w:rPr>
        <w:t>QTRIP</w:t>
      </w:r>
      <w:r w:rsidRPr="027A612D">
        <w:rPr>
          <w:rFonts w:ascii="Arial" w:hAnsi="Arial" w:cs="Arial"/>
        </w:rPr>
        <w:t xml:space="preserve">. I think that one's been answered well by the </w:t>
      </w:r>
      <w:r w:rsidR="3EB35961" w:rsidRPr="027A612D">
        <w:rPr>
          <w:rFonts w:ascii="Arial" w:hAnsi="Arial" w:cs="Arial"/>
        </w:rPr>
        <w:t>M</w:t>
      </w:r>
      <w:r w:rsidRPr="027A612D">
        <w:rPr>
          <w:rFonts w:ascii="Arial" w:hAnsi="Arial" w:cs="Arial"/>
        </w:rPr>
        <w:t>inister. So has that one</w:t>
      </w:r>
      <w:r w:rsidR="5B1748AC" w:rsidRPr="027A612D">
        <w:rPr>
          <w:rFonts w:ascii="Arial" w:hAnsi="Arial" w:cs="Arial"/>
        </w:rPr>
        <w:t>.</w:t>
      </w:r>
      <w:r w:rsidRPr="027A612D">
        <w:rPr>
          <w:rFonts w:ascii="Arial" w:hAnsi="Arial" w:cs="Arial"/>
        </w:rPr>
        <w:t xml:space="preserve"> </w:t>
      </w:r>
      <w:r w:rsidR="576A1D5F" w:rsidRPr="027A612D">
        <w:rPr>
          <w:rFonts w:ascii="Arial" w:hAnsi="Arial" w:cs="Arial"/>
        </w:rPr>
        <w:t>Y</w:t>
      </w:r>
      <w:r w:rsidRPr="027A612D">
        <w:rPr>
          <w:rFonts w:ascii="Arial" w:hAnsi="Arial" w:cs="Arial"/>
        </w:rPr>
        <w:t>ou got through a lot</w:t>
      </w:r>
      <w:r w:rsidR="05FC890C" w:rsidRPr="027A612D">
        <w:rPr>
          <w:rFonts w:ascii="Arial" w:hAnsi="Arial" w:cs="Arial"/>
        </w:rPr>
        <w:t>,</w:t>
      </w:r>
      <w:r w:rsidR="00E625BC">
        <w:rPr>
          <w:rFonts w:ascii="Arial" w:hAnsi="Arial" w:cs="Arial"/>
        </w:rPr>
        <w:t xml:space="preserve"> </w:t>
      </w:r>
      <w:r w:rsidR="01911547" w:rsidRPr="027A612D">
        <w:rPr>
          <w:rFonts w:ascii="Arial" w:hAnsi="Arial" w:cs="Arial"/>
        </w:rPr>
        <w:t>w</w:t>
      </w:r>
      <w:r w:rsidRPr="027A612D">
        <w:rPr>
          <w:rFonts w:ascii="Arial" w:hAnsi="Arial" w:cs="Arial"/>
        </w:rPr>
        <w:t xml:space="preserve">ell done. There's a question regarding </w:t>
      </w:r>
      <w:r w:rsidR="288CF611" w:rsidRPr="027A612D">
        <w:rPr>
          <w:rFonts w:ascii="Arial" w:hAnsi="Arial" w:cs="Arial"/>
        </w:rPr>
        <w:t>B</w:t>
      </w:r>
      <w:r w:rsidRPr="027A612D">
        <w:rPr>
          <w:rFonts w:ascii="Arial" w:hAnsi="Arial" w:cs="Arial"/>
        </w:rPr>
        <w:t xml:space="preserve">oundary </w:t>
      </w:r>
      <w:r w:rsidR="00D12474" w:rsidRPr="027A612D">
        <w:rPr>
          <w:rFonts w:ascii="Arial" w:hAnsi="Arial" w:cs="Arial"/>
        </w:rPr>
        <w:t>Road</w:t>
      </w:r>
      <w:r w:rsidRPr="027A612D">
        <w:rPr>
          <w:rFonts w:ascii="Arial" w:hAnsi="Arial" w:cs="Arial"/>
        </w:rPr>
        <w:t xml:space="preserve"> level crossing and </w:t>
      </w:r>
      <w:proofErr w:type="spellStart"/>
      <w:r w:rsidRPr="027A612D">
        <w:rPr>
          <w:rFonts w:ascii="Arial" w:hAnsi="Arial" w:cs="Arial"/>
        </w:rPr>
        <w:t>and</w:t>
      </w:r>
      <w:proofErr w:type="spellEnd"/>
      <w:r w:rsidRPr="027A612D">
        <w:rPr>
          <w:rFonts w:ascii="Arial" w:hAnsi="Arial" w:cs="Arial"/>
        </w:rPr>
        <w:t xml:space="preserve"> where is that one</w:t>
      </w:r>
      <w:r w:rsidR="5935D031" w:rsidRPr="027A612D">
        <w:rPr>
          <w:rFonts w:ascii="Arial" w:hAnsi="Arial" w:cs="Arial"/>
        </w:rPr>
        <w:t>.</w:t>
      </w:r>
      <w:r w:rsidRPr="027A612D">
        <w:rPr>
          <w:rFonts w:ascii="Arial" w:hAnsi="Arial" w:cs="Arial"/>
        </w:rPr>
        <w:t xml:space="preserve"> Of course. Good on you Steve. Steve's coming up to answer that one. Well done. Sorry, </w:t>
      </w:r>
    </w:p>
    <w:p w14:paraId="4E18EA76" w14:textId="02B04DF0"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Ste</w:t>
      </w:r>
      <w:r>
        <w:rPr>
          <w:rFonts w:ascii="Arial" w:hAnsi="Arial" w:cs="Arial"/>
          <w:b/>
          <w:bCs/>
        </w:rPr>
        <w:t>phen</w:t>
      </w:r>
      <w:r w:rsidR="00F62503" w:rsidRPr="00F62503">
        <w:rPr>
          <w:rFonts w:ascii="Arial" w:hAnsi="Arial" w:cs="Arial"/>
          <w:b/>
          <w:bCs/>
        </w:rPr>
        <w:t xml:space="preserve"> Mallows</w:t>
      </w:r>
      <w:r>
        <w:rPr>
          <w:rFonts w:ascii="Arial" w:hAnsi="Arial" w:cs="Arial"/>
          <w:b/>
          <w:bCs/>
        </w:rPr>
        <w:t>]</w:t>
      </w:r>
    </w:p>
    <w:p w14:paraId="6D1FBED1" w14:textId="365838BA" w:rsidR="00F62503" w:rsidRDefault="3E1E8097">
      <w:pPr>
        <w:rPr>
          <w:rFonts w:ascii="Arial" w:hAnsi="Arial" w:cs="Arial"/>
        </w:rPr>
      </w:pPr>
      <w:r w:rsidRPr="027A612D">
        <w:rPr>
          <w:rFonts w:ascii="Arial" w:hAnsi="Arial" w:cs="Arial"/>
        </w:rPr>
        <w:t>Q</w:t>
      </w:r>
      <w:r w:rsidR="00874200" w:rsidRPr="027A612D">
        <w:rPr>
          <w:rFonts w:ascii="Arial" w:hAnsi="Arial" w:cs="Arial"/>
        </w:rPr>
        <w:t xml:space="preserve">uick answer. </w:t>
      </w:r>
      <w:r w:rsidR="5BC9A005" w:rsidRPr="027A612D">
        <w:rPr>
          <w:rFonts w:ascii="Arial" w:hAnsi="Arial" w:cs="Arial"/>
        </w:rPr>
        <w:t>A</w:t>
      </w:r>
      <w:r w:rsidR="00874200" w:rsidRPr="027A612D">
        <w:rPr>
          <w:rFonts w:ascii="Arial" w:hAnsi="Arial" w:cs="Arial"/>
        </w:rPr>
        <w:t xml:space="preserve"> decision hasn't been made to proceed with construction </w:t>
      </w:r>
      <w:proofErr w:type="gramStart"/>
      <w:r w:rsidR="00874200" w:rsidRPr="027A612D">
        <w:rPr>
          <w:rFonts w:ascii="Arial" w:hAnsi="Arial" w:cs="Arial"/>
        </w:rPr>
        <w:t>at this point in time</w:t>
      </w:r>
      <w:proofErr w:type="gramEnd"/>
      <w:r w:rsidR="00874200" w:rsidRPr="027A612D">
        <w:rPr>
          <w:rFonts w:ascii="Arial" w:hAnsi="Arial" w:cs="Arial"/>
        </w:rPr>
        <w:t xml:space="preserve">. However, we have secured the land for the </w:t>
      </w:r>
      <w:proofErr w:type="spellStart"/>
      <w:r w:rsidR="00874200" w:rsidRPr="027A612D">
        <w:rPr>
          <w:rFonts w:ascii="Arial" w:hAnsi="Arial" w:cs="Arial"/>
        </w:rPr>
        <w:t>the</w:t>
      </w:r>
      <w:proofErr w:type="spellEnd"/>
      <w:r w:rsidR="00874200" w:rsidRPr="027A612D">
        <w:rPr>
          <w:rFonts w:ascii="Arial" w:hAnsi="Arial" w:cs="Arial"/>
        </w:rPr>
        <w:t xml:space="preserve"> project </w:t>
      </w:r>
      <w:proofErr w:type="gramStart"/>
      <w:r w:rsidR="00874200" w:rsidRPr="027A612D">
        <w:rPr>
          <w:rFonts w:ascii="Arial" w:hAnsi="Arial" w:cs="Arial"/>
        </w:rPr>
        <w:t>needs</w:t>
      </w:r>
      <w:proofErr w:type="gramEnd"/>
      <w:r w:rsidR="00874200" w:rsidRPr="027A612D">
        <w:rPr>
          <w:rFonts w:ascii="Arial" w:hAnsi="Arial" w:cs="Arial"/>
        </w:rPr>
        <w:t xml:space="preserve"> and we will be progressing with demolition of the properties. Thank you. </w:t>
      </w:r>
    </w:p>
    <w:p w14:paraId="6A92DDE0" w14:textId="6C920B39"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Paul Schmidt</w:t>
      </w:r>
      <w:r>
        <w:rPr>
          <w:rFonts w:ascii="Arial" w:hAnsi="Arial" w:cs="Arial"/>
          <w:b/>
          <w:bCs/>
        </w:rPr>
        <w:t>]</w:t>
      </w:r>
    </w:p>
    <w:p w14:paraId="5E2DBBEA" w14:textId="245BC179" w:rsidR="00F62503" w:rsidRDefault="00874200">
      <w:pPr>
        <w:rPr>
          <w:rFonts w:ascii="Arial" w:hAnsi="Arial" w:cs="Arial"/>
        </w:rPr>
      </w:pPr>
      <w:r w:rsidRPr="027A612D">
        <w:rPr>
          <w:rFonts w:ascii="Arial" w:hAnsi="Arial" w:cs="Arial"/>
        </w:rPr>
        <w:t xml:space="preserve">There was a specific question regarding the </w:t>
      </w:r>
      <w:r w:rsidR="7FA30AA2" w:rsidRPr="027A612D">
        <w:rPr>
          <w:rFonts w:ascii="Arial" w:hAnsi="Arial" w:cs="Arial"/>
        </w:rPr>
        <w:t>W</w:t>
      </w:r>
      <w:r w:rsidRPr="027A612D">
        <w:rPr>
          <w:rFonts w:ascii="Arial" w:hAnsi="Arial" w:cs="Arial"/>
        </w:rPr>
        <w:t xml:space="preserve">ave project and </w:t>
      </w:r>
      <w:proofErr w:type="gramStart"/>
      <w:r w:rsidRPr="027A612D">
        <w:rPr>
          <w:rFonts w:ascii="Arial" w:hAnsi="Arial" w:cs="Arial"/>
        </w:rPr>
        <w:t>PPP</w:t>
      </w:r>
      <w:r w:rsidR="2D746C8E" w:rsidRPr="027A612D">
        <w:rPr>
          <w:rFonts w:ascii="Arial" w:hAnsi="Arial" w:cs="Arial"/>
        </w:rPr>
        <w:t>’</w:t>
      </w:r>
      <w:r w:rsidRPr="027A612D">
        <w:rPr>
          <w:rFonts w:ascii="Arial" w:hAnsi="Arial" w:cs="Arial"/>
        </w:rPr>
        <w:t>s</w:t>
      </w:r>
      <w:proofErr w:type="gramEnd"/>
      <w:r w:rsidRPr="027A612D">
        <w:rPr>
          <w:rFonts w:ascii="Arial" w:hAnsi="Arial" w:cs="Arial"/>
        </w:rPr>
        <w:t xml:space="preserve"> and I think the </w:t>
      </w:r>
      <w:r w:rsidR="278021F9" w:rsidRPr="027A612D">
        <w:rPr>
          <w:rFonts w:ascii="Arial" w:hAnsi="Arial" w:cs="Arial"/>
        </w:rPr>
        <w:t>M</w:t>
      </w:r>
      <w:r w:rsidRPr="027A612D">
        <w:rPr>
          <w:rFonts w:ascii="Arial" w:hAnsi="Arial" w:cs="Arial"/>
        </w:rPr>
        <w:t>inister's adequately answered that one</w:t>
      </w:r>
      <w:r w:rsidR="15252D2A" w:rsidRPr="027A612D">
        <w:rPr>
          <w:rFonts w:ascii="Arial" w:hAnsi="Arial" w:cs="Arial"/>
        </w:rPr>
        <w:t>,</w:t>
      </w:r>
      <w:r w:rsidR="00E625BC">
        <w:rPr>
          <w:rFonts w:ascii="Arial" w:hAnsi="Arial" w:cs="Arial"/>
        </w:rPr>
        <w:t xml:space="preserve"> </w:t>
      </w:r>
      <w:r w:rsidR="62250307" w:rsidRPr="027A612D">
        <w:rPr>
          <w:rFonts w:ascii="Arial" w:hAnsi="Arial" w:cs="Arial"/>
        </w:rPr>
        <w:t>s</w:t>
      </w:r>
      <w:r w:rsidRPr="027A612D">
        <w:rPr>
          <w:rFonts w:ascii="Arial" w:hAnsi="Arial" w:cs="Arial"/>
        </w:rPr>
        <w:t>o well done</w:t>
      </w:r>
      <w:r w:rsidR="47DB1C70" w:rsidRPr="027A612D">
        <w:rPr>
          <w:rFonts w:ascii="Arial" w:hAnsi="Arial" w:cs="Arial"/>
        </w:rPr>
        <w:t>.</w:t>
      </w:r>
      <w:r w:rsidRPr="027A612D">
        <w:rPr>
          <w:rFonts w:ascii="Arial" w:hAnsi="Arial" w:cs="Arial"/>
        </w:rPr>
        <w:t xml:space="preserve"> </w:t>
      </w:r>
      <w:r w:rsidR="48C85ED2" w:rsidRPr="027A612D">
        <w:rPr>
          <w:rFonts w:ascii="Arial" w:hAnsi="Arial" w:cs="Arial"/>
        </w:rPr>
        <w:t>Q</w:t>
      </w:r>
      <w:r w:rsidRPr="027A612D">
        <w:rPr>
          <w:rFonts w:ascii="Arial" w:hAnsi="Arial" w:cs="Arial"/>
        </w:rPr>
        <w:t xml:space="preserve">uestion for Mel. Are you happy to answer this one, Mel around the </w:t>
      </w:r>
      <w:r w:rsidR="7CACFD8A" w:rsidRPr="027A612D">
        <w:rPr>
          <w:rFonts w:ascii="Arial" w:hAnsi="Arial" w:cs="Arial"/>
        </w:rPr>
        <w:t>M</w:t>
      </w:r>
      <w:r w:rsidR="00E625BC">
        <w:rPr>
          <w:rFonts w:ascii="Arial" w:hAnsi="Arial" w:cs="Arial"/>
        </w:rPr>
        <w:t>oo</w:t>
      </w:r>
      <w:r w:rsidR="7CACFD8A" w:rsidRPr="027A612D">
        <w:rPr>
          <w:rFonts w:ascii="Arial" w:hAnsi="Arial" w:cs="Arial"/>
        </w:rPr>
        <w:t>loolah</w:t>
      </w:r>
      <w:r w:rsidRPr="027A612D">
        <w:rPr>
          <w:rFonts w:ascii="Arial" w:hAnsi="Arial" w:cs="Arial"/>
        </w:rPr>
        <w:t xml:space="preserve"> River </w:t>
      </w:r>
      <w:r w:rsidR="00E625BC">
        <w:rPr>
          <w:rFonts w:ascii="Arial" w:hAnsi="Arial" w:cs="Arial"/>
        </w:rPr>
        <w:t>I</w:t>
      </w:r>
      <w:r w:rsidRPr="027A612D">
        <w:rPr>
          <w:rFonts w:ascii="Arial" w:hAnsi="Arial" w:cs="Arial"/>
        </w:rPr>
        <w:t xml:space="preserve">nterchange and early works. </w:t>
      </w:r>
    </w:p>
    <w:p w14:paraId="56C317E7" w14:textId="69AA686D"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Melanie Dei Rossi</w:t>
      </w:r>
      <w:r>
        <w:rPr>
          <w:rFonts w:ascii="Arial" w:hAnsi="Arial" w:cs="Arial"/>
          <w:b/>
          <w:bCs/>
        </w:rPr>
        <w:t>]</w:t>
      </w:r>
    </w:p>
    <w:p w14:paraId="59E734B2" w14:textId="1EAE3EAE" w:rsidR="00F62503" w:rsidRDefault="00874200">
      <w:pPr>
        <w:rPr>
          <w:rFonts w:ascii="Arial" w:hAnsi="Arial" w:cs="Arial"/>
        </w:rPr>
      </w:pPr>
      <w:r w:rsidRPr="027A612D">
        <w:rPr>
          <w:rFonts w:ascii="Arial" w:hAnsi="Arial" w:cs="Arial"/>
        </w:rPr>
        <w:t>I've got the best phone-a-friend in the in the room today. And the question was, and I've not got it in front of me, but will there be an early works package</w:t>
      </w:r>
      <w:r w:rsidR="41CBB7F6" w:rsidRPr="027A612D">
        <w:rPr>
          <w:rFonts w:ascii="Arial" w:hAnsi="Arial" w:cs="Arial"/>
        </w:rPr>
        <w:t>.</w:t>
      </w:r>
      <w:r w:rsidRPr="027A612D">
        <w:rPr>
          <w:rFonts w:ascii="Arial" w:hAnsi="Arial" w:cs="Arial"/>
        </w:rPr>
        <w:t xml:space="preserve"> That's OK, yours is easier. The answer is yes. </w:t>
      </w:r>
      <w:proofErr w:type="gramStart"/>
      <w:r w:rsidRPr="027A612D">
        <w:rPr>
          <w:rFonts w:ascii="Arial" w:hAnsi="Arial" w:cs="Arial"/>
        </w:rPr>
        <w:t>So</w:t>
      </w:r>
      <w:proofErr w:type="gramEnd"/>
      <w:r w:rsidRPr="027A612D">
        <w:rPr>
          <w:rFonts w:ascii="Arial" w:hAnsi="Arial" w:cs="Arial"/>
        </w:rPr>
        <w:t xml:space="preserve"> there's going to be two early works packages, but coming to market will be an early works contract for, I can't make that thing bigger, Earthworks, that's the word I was looking for. Thank you. </w:t>
      </w:r>
      <w:proofErr w:type="gramStart"/>
      <w:r w:rsidRPr="027A612D">
        <w:rPr>
          <w:rFonts w:ascii="Arial" w:hAnsi="Arial" w:cs="Arial"/>
        </w:rPr>
        <w:t>So</w:t>
      </w:r>
      <w:proofErr w:type="gramEnd"/>
      <w:r w:rsidRPr="027A612D">
        <w:rPr>
          <w:rFonts w:ascii="Arial" w:hAnsi="Arial" w:cs="Arial"/>
        </w:rPr>
        <w:t xml:space="preserve"> there's a small one that will be moving as soon as we have EPBC ready and then we'll be out for the earthworks contract following that.  </w:t>
      </w:r>
      <w:r w:rsidR="4DC4F167" w:rsidRPr="027A612D">
        <w:rPr>
          <w:rFonts w:ascii="Arial" w:hAnsi="Arial" w:cs="Arial"/>
        </w:rPr>
        <w:t>Thank you.</w:t>
      </w:r>
    </w:p>
    <w:p w14:paraId="7CD1A343" w14:textId="2C6CBA00" w:rsidR="00F62503" w:rsidRPr="00F62503" w:rsidRDefault="00104EC2" w:rsidP="00F62503">
      <w:pPr>
        <w:rPr>
          <w:rFonts w:ascii="Arial" w:hAnsi="Arial" w:cs="Arial"/>
          <w:b/>
          <w:bCs/>
        </w:rPr>
      </w:pPr>
      <w:r>
        <w:rPr>
          <w:rFonts w:ascii="Arial" w:hAnsi="Arial" w:cs="Arial"/>
          <w:b/>
          <w:bCs/>
        </w:rPr>
        <w:t>[</w:t>
      </w:r>
      <w:r w:rsidR="00F62503" w:rsidRPr="027A612D">
        <w:rPr>
          <w:rFonts w:ascii="Arial" w:hAnsi="Arial" w:cs="Arial"/>
          <w:b/>
          <w:bCs/>
        </w:rPr>
        <w:t>Paul Schmidt</w:t>
      </w:r>
      <w:r>
        <w:rPr>
          <w:rFonts w:ascii="Arial" w:hAnsi="Arial" w:cs="Arial"/>
          <w:b/>
          <w:bCs/>
        </w:rPr>
        <w:t>]</w:t>
      </w:r>
    </w:p>
    <w:p w14:paraId="40556E7A" w14:textId="4E6BAC7A" w:rsidR="00F62503" w:rsidRDefault="664C3739" w:rsidP="027A612D">
      <w:pPr>
        <w:rPr>
          <w:rFonts w:ascii="Arial" w:hAnsi="Arial" w:cs="Arial"/>
        </w:rPr>
      </w:pPr>
      <w:r w:rsidRPr="027A612D">
        <w:rPr>
          <w:rFonts w:ascii="Arial" w:hAnsi="Arial" w:cs="Arial"/>
        </w:rPr>
        <w:t xml:space="preserve">Thank you very much. </w:t>
      </w:r>
      <w:r w:rsidR="00874200" w:rsidRPr="027A612D">
        <w:rPr>
          <w:rFonts w:ascii="Arial" w:hAnsi="Arial" w:cs="Arial"/>
        </w:rPr>
        <w:t>And moving through</w:t>
      </w:r>
      <w:r w:rsidR="32A083AF" w:rsidRPr="027A612D">
        <w:rPr>
          <w:rFonts w:ascii="Arial" w:hAnsi="Arial" w:cs="Arial"/>
        </w:rPr>
        <w:t>,</w:t>
      </w:r>
      <w:r w:rsidR="00874200" w:rsidRPr="027A612D">
        <w:rPr>
          <w:rFonts w:ascii="Arial" w:hAnsi="Arial" w:cs="Arial"/>
        </w:rPr>
        <w:t xml:space="preserve"> one from Andrew Chapman, </w:t>
      </w:r>
      <w:proofErr w:type="gramStart"/>
      <w:r w:rsidR="00874200" w:rsidRPr="027A612D">
        <w:rPr>
          <w:rFonts w:ascii="Arial" w:hAnsi="Arial" w:cs="Arial"/>
        </w:rPr>
        <w:t>Well</w:t>
      </w:r>
      <w:proofErr w:type="gramEnd"/>
      <w:r w:rsidR="00874200" w:rsidRPr="027A612D">
        <w:rPr>
          <w:rFonts w:ascii="Arial" w:hAnsi="Arial" w:cs="Arial"/>
        </w:rPr>
        <w:t xml:space="preserve"> done Andrew, it's a question for Bill. I'm happy to answer on your behalf Bill, if you like. It was regarding the section of Cunningham's, Cunningham's </w:t>
      </w:r>
      <w:r w:rsidR="003F7EAC" w:rsidRPr="027A612D">
        <w:rPr>
          <w:rFonts w:ascii="Arial" w:hAnsi="Arial" w:cs="Arial"/>
        </w:rPr>
        <w:t>Highway</w:t>
      </w:r>
      <w:r w:rsidR="00874200" w:rsidRPr="027A612D">
        <w:rPr>
          <w:rFonts w:ascii="Arial" w:hAnsi="Arial" w:cs="Arial"/>
        </w:rPr>
        <w:t xml:space="preserve">, Cunningham's Gap through to Warwick. It needs to be done ASAP given the speed that it has been reduced to 60 </w:t>
      </w:r>
      <w:proofErr w:type="spellStart"/>
      <w:r w:rsidR="00874200" w:rsidRPr="027A612D">
        <w:rPr>
          <w:rFonts w:ascii="Arial" w:hAnsi="Arial" w:cs="Arial"/>
        </w:rPr>
        <w:t>kilometres</w:t>
      </w:r>
      <w:proofErr w:type="spellEnd"/>
      <w:r w:rsidR="00874200" w:rsidRPr="027A612D">
        <w:rPr>
          <w:rFonts w:ascii="Arial" w:hAnsi="Arial" w:cs="Arial"/>
        </w:rPr>
        <w:t xml:space="preserve"> an hour because of potholes. The response is planning on boosting current maintenance effort in the short term, looking at medium to longer term options for rehab. </w:t>
      </w:r>
    </w:p>
    <w:p w14:paraId="136AC7B7" w14:textId="41E95DDC" w:rsidR="00F62503" w:rsidRDefault="00104EC2" w:rsidP="027A612D">
      <w:pPr>
        <w:rPr>
          <w:rFonts w:ascii="Arial" w:hAnsi="Arial" w:cs="Arial"/>
        </w:rPr>
      </w:pPr>
      <w:r>
        <w:rPr>
          <w:rFonts w:ascii="Arial" w:hAnsi="Arial" w:cs="Arial"/>
          <w:b/>
          <w:bCs/>
        </w:rPr>
        <w:t>[</w:t>
      </w:r>
      <w:r w:rsidR="4CC22F09" w:rsidRPr="027A612D">
        <w:rPr>
          <w:rFonts w:ascii="Arial" w:hAnsi="Arial" w:cs="Arial"/>
          <w:b/>
          <w:bCs/>
        </w:rPr>
        <w:t>Ann-Maree Knox</w:t>
      </w:r>
      <w:r>
        <w:rPr>
          <w:rFonts w:ascii="Arial" w:hAnsi="Arial" w:cs="Arial"/>
          <w:b/>
          <w:bCs/>
        </w:rPr>
        <w:t>]</w:t>
      </w:r>
    </w:p>
    <w:p w14:paraId="3F59D559" w14:textId="1DA760EB" w:rsidR="00F62503" w:rsidRDefault="00874200">
      <w:pPr>
        <w:rPr>
          <w:rFonts w:ascii="Arial" w:hAnsi="Arial" w:cs="Arial"/>
        </w:rPr>
      </w:pPr>
      <w:r w:rsidRPr="027A612D">
        <w:rPr>
          <w:rFonts w:ascii="Arial" w:hAnsi="Arial" w:cs="Arial"/>
        </w:rPr>
        <w:t xml:space="preserve">Do you want to </w:t>
      </w:r>
      <w:proofErr w:type="spellStart"/>
      <w:r w:rsidRPr="027A612D">
        <w:rPr>
          <w:rFonts w:ascii="Arial" w:hAnsi="Arial" w:cs="Arial"/>
        </w:rPr>
        <w:t>colour</w:t>
      </w:r>
      <w:proofErr w:type="spellEnd"/>
      <w:r w:rsidRPr="027A612D">
        <w:rPr>
          <w:rFonts w:ascii="Arial" w:hAnsi="Arial" w:cs="Arial"/>
        </w:rPr>
        <w:t xml:space="preserve"> it in Bill? </w:t>
      </w:r>
    </w:p>
    <w:p w14:paraId="30C28781" w14:textId="77777777" w:rsidR="00104EC2" w:rsidRPr="004510B3" w:rsidRDefault="00104EC2" w:rsidP="00104EC2">
      <w:pPr>
        <w:rPr>
          <w:rFonts w:ascii="Arial" w:hAnsi="Arial" w:cs="Arial"/>
          <w:b/>
          <w:bCs/>
          <w:lang w:val="en-AU"/>
        </w:rPr>
      </w:pPr>
      <w:r w:rsidRPr="4DD396EA">
        <w:rPr>
          <w:rFonts w:ascii="Arial" w:hAnsi="Arial" w:cs="Arial"/>
          <w:b/>
          <w:bCs/>
          <w:lang w:val="en-AU"/>
        </w:rPr>
        <w:t>[</w:t>
      </w:r>
      <w:r w:rsidRPr="4DD396EA">
        <w:rPr>
          <w:rFonts w:ascii="Arial" w:hAnsi="Arial" w:cs="Arial"/>
          <w:b/>
          <w:bCs/>
        </w:rPr>
        <w:t xml:space="preserve">Minister for Transport and Main Roads, The Hon. Brent </w:t>
      </w:r>
      <w:proofErr w:type="spellStart"/>
      <w:r w:rsidRPr="4DD396EA">
        <w:rPr>
          <w:rFonts w:ascii="Arial" w:hAnsi="Arial" w:cs="Arial"/>
          <w:b/>
          <w:bCs/>
        </w:rPr>
        <w:t>Mickelberg</w:t>
      </w:r>
      <w:proofErr w:type="spellEnd"/>
      <w:r w:rsidRPr="4DD396EA">
        <w:rPr>
          <w:rFonts w:ascii="Arial" w:hAnsi="Arial" w:cs="Arial"/>
          <w:b/>
          <w:bCs/>
        </w:rPr>
        <w:t>]</w:t>
      </w:r>
    </w:p>
    <w:p w14:paraId="08902E29" w14:textId="66CB2F22" w:rsidR="00F62503" w:rsidRDefault="3B0F3BF9">
      <w:pPr>
        <w:rPr>
          <w:rFonts w:ascii="Arial" w:hAnsi="Arial" w:cs="Arial"/>
        </w:rPr>
      </w:pPr>
      <w:proofErr w:type="spellStart"/>
      <w:r w:rsidRPr="027A612D">
        <w:rPr>
          <w:rFonts w:ascii="Arial" w:hAnsi="Arial" w:cs="Arial"/>
        </w:rPr>
        <w:t>Chappie</w:t>
      </w:r>
      <w:proofErr w:type="spellEnd"/>
      <w:r w:rsidRPr="027A612D">
        <w:rPr>
          <w:rFonts w:ascii="Arial" w:hAnsi="Arial" w:cs="Arial"/>
        </w:rPr>
        <w:t xml:space="preserve"> </w:t>
      </w:r>
      <w:r w:rsidR="73C3893C" w:rsidRPr="027A612D">
        <w:rPr>
          <w:rFonts w:ascii="Arial" w:hAnsi="Arial" w:cs="Arial"/>
        </w:rPr>
        <w:t>t</w:t>
      </w:r>
      <w:r w:rsidR="00874200" w:rsidRPr="027A612D">
        <w:rPr>
          <w:rFonts w:ascii="Arial" w:hAnsi="Arial" w:cs="Arial"/>
        </w:rPr>
        <w:t xml:space="preserve">he answer is I care </w:t>
      </w:r>
      <w:r w:rsidR="36868DF8" w:rsidRPr="027A612D">
        <w:rPr>
          <w:rFonts w:ascii="Arial" w:hAnsi="Arial" w:cs="Arial"/>
        </w:rPr>
        <w:t>about</w:t>
      </w:r>
      <w:r w:rsidR="00874200" w:rsidRPr="027A612D">
        <w:rPr>
          <w:rFonts w:ascii="Arial" w:hAnsi="Arial" w:cs="Arial"/>
        </w:rPr>
        <w:t>, literally if he thought</w:t>
      </w:r>
      <w:r w:rsidR="5CFDF902" w:rsidRPr="027A612D">
        <w:rPr>
          <w:rFonts w:ascii="Arial" w:hAnsi="Arial" w:cs="Arial"/>
        </w:rPr>
        <w:t xml:space="preserve"> I</w:t>
      </w:r>
      <w:r w:rsidR="00874200" w:rsidRPr="027A612D">
        <w:rPr>
          <w:rFonts w:ascii="Arial" w:hAnsi="Arial" w:cs="Arial"/>
        </w:rPr>
        <w:t xml:space="preserve"> </w:t>
      </w:r>
      <w:r w:rsidR="18E9F2FF" w:rsidRPr="027A612D">
        <w:rPr>
          <w:rFonts w:ascii="Arial" w:hAnsi="Arial" w:cs="Arial"/>
        </w:rPr>
        <w:t>wrote</w:t>
      </w:r>
      <w:r w:rsidR="00874200" w:rsidRPr="027A612D">
        <w:rPr>
          <w:rFonts w:ascii="Arial" w:hAnsi="Arial" w:cs="Arial"/>
        </w:rPr>
        <w:t xml:space="preserve"> that. </w:t>
      </w:r>
      <w:proofErr w:type="gramStart"/>
      <w:r w:rsidR="00874200" w:rsidRPr="027A612D">
        <w:rPr>
          <w:rFonts w:ascii="Arial" w:hAnsi="Arial" w:cs="Arial"/>
        </w:rPr>
        <w:t>So</w:t>
      </w:r>
      <w:proofErr w:type="gramEnd"/>
      <w:r w:rsidR="00874200" w:rsidRPr="027A612D">
        <w:rPr>
          <w:rFonts w:ascii="Arial" w:hAnsi="Arial" w:cs="Arial"/>
        </w:rPr>
        <w:t xml:space="preserve"> to give </w:t>
      </w:r>
      <w:r w:rsidR="7E36F52C" w:rsidRPr="027A612D">
        <w:rPr>
          <w:rFonts w:ascii="Arial" w:hAnsi="Arial" w:cs="Arial"/>
        </w:rPr>
        <w:t xml:space="preserve">it </w:t>
      </w:r>
      <w:r w:rsidR="00874200" w:rsidRPr="027A612D">
        <w:rPr>
          <w:rFonts w:ascii="Arial" w:hAnsi="Arial" w:cs="Arial"/>
        </w:rPr>
        <w:t xml:space="preserve">a bit of context, say I drove that section </w:t>
      </w:r>
      <w:r w:rsidR="3BD8BB54" w:rsidRPr="027A612D">
        <w:rPr>
          <w:rFonts w:ascii="Arial" w:hAnsi="Arial" w:cs="Arial"/>
        </w:rPr>
        <w:t>of road</w:t>
      </w:r>
      <w:r w:rsidR="00874200" w:rsidRPr="027A612D">
        <w:rPr>
          <w:rFonts w:ascii="Arial" w:hAnsi="Arial" w:cs="Arial"/>
        </w:rPr>
        <w:t xml:space="preserve">, I do it regularly but I drove it in January and it's rubbish. </w:t>
      </w:r>
      <w:proofErr w:type="gramStart"/>
      <w:r w:rsidR="00874200" w:rsidRPr="027A612D">
        <w:rPr>
          <w:rFonts w:ascii="Arial" w:hAnsi="Arial" w:cs="Arial"/>
        </w:rPr>
        <w:t>So</w:t>
      </w:r>
      <w:proofErr w:type="gramEnd"/>
      <w:r w:rsidR="00874200" w:rsidRPr="027A612D">
        <w:rPr>
          <w:rFonts w:ascii="Arial" w:hAnsi="Arial" w:cs="Arial"/>
        </w:rPr>
        <w:t xml:space="preserve"> I </w:t>
      </w:r>
      <w:r w:rsidR="27FA6D46" w:rsidRPr="027A612D">
        <w:rPr>
          <w:rFonts w:ascii="Arial" w:hAnsi="Arial" w:cs="Arial"/>
        </w:rPr>
        <w:t>said to the DG</w:t>
      </w:r>
      <w:r w:rsidR="00874200" w:rsidRPr="027A612D">
        <w:rPr>
          <w:rFonts w:ascii="Arial" w:hAnsi="Arial" w:cs="Arial"/>
        </w:rPr>
        <w:t xml:space="preserve"> to come out here and show me why it's rubbish and it's like it. Bill had the pleasure of coming with us explaining why it's rubbish, it is rubbish, it needs to be fixed. I think it's fair to say that that work Bill. </w:t>
      </w:r>
      <w:proofErr w:type="gramStart"/>
      <w:r w:rsidR="00874200" w:rsidRPr="027A612D">
        <w:rPr>
          <w:rFonts w:ascii="Arial" w:hAnsi="Arial" w:cs="Arial"/>
        </w:rPr>
        <w:t>So</w:t>
      </w:r>
      <w:proofErr w:type="gramEnd"/>
      <w:r w:rsidR="00874200" w:rsidRPr="027A612D">
        <w:rPr>
          <w:rFonts w:ascii="Arial" w:hAnsi="Arial" w:cs="Arial"/>
        </w:rPr>
        <w:t xml:space="preserve"> it's complicated and there's all sorts of good reasons. </w:t>
      </w:r>
      <w:r w:rsidR="505F3DC0" w:rsidRPr="027A612D">
        <w:rPr>
          <w:rFonts w:ascii="Arial" w:hAnsi="Arial" w:cs="Arial"/>
        </w:rPr>
        <w:t xml:space="preserve">It will get done before 2028 </w:t>
      </w:r>
      <w:r w:rsidR="1827D81D" w:rsidRPr="027A612D">
        <w:rPr>
          <w:rFonts w:ascii="Arial" w:hAnsi="Arial" w:cs="Arial"/>
        </w:rPr>
        <w:t xml:space="preserve">I can tell you that much, I am hoping sooner rather than later.  Is that a fair summary Bill. </w:t>
      </w:r>
    </w:p>
    <w:p w14:paraId="3C330CE8" w14:textId="5CAEB914"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Paul Schmidt</w:t>
      </w:r>
      <w:r>
        <w:rPr>
          <w:rFonts w:ascii="Arial" w:hAnsi="Arial" w:cs="Arial"/>
          <w:b/>
          <w:bCs/>
        </w:rPr>
        <w:t>]</w:t>
      </w:r>
    </w:p>
    <w:p w14:paraId="5AB5398C" w14:textId="6F19F9B3" w:rsidR="00F62503" w:rsidRDefault="00874200" w:rsidP="027A612D">
      <w:pPr>
        <w:rPr>
          <w:rFonts w:ascii="Arial" w:hAnsi="Arial" w:cs="Arial"/>
        </w:rPr>
      </w:pPr>
      <w:r w:rsidRPr="027A612D">
        <w:rPr>
          <w:rFonts w:ascii="Arial" w:hAnsi="Arial" w:cs="Arial"/>
        </w:rPr>
        <w:t xml:space="preserve">A quick question from Brenton about local industry briefings for local contractors and subcontractors. The </w:t>
      </w:r>
      <w:proofErr w:type="spellStart"/>
      <w:r w:rsidRPr="027A612D">
        <w:rPr>
          <w:rFonts w:ascii="Arial" w:hAnsi="Arial" w:cs="Arial"/>
        </w:rPr>
        <w:t>the</w:t>
      </w:r>
      <w:proofErr w:type="spellEnd"/>
      <w:r w:rsidRPr="027A612D">
        <w:rPr>
          <w:rFonts w:ascii="Arial" w:hAnsi="Arial" w:cs="Arial"/>
        </w:rPr>
        <w:t xml:space="preserve"> response I've got here is we'll comply with the state procurement policy </w:t>
      </w:r>
      <w:proofErr w:type="gramStart"/>
      <w:r w:rsidRPr="027A612D">
        <w:rPr>
          <w:rFonts w:ascii="Arial" w:hAnsi="Arial" w:cs="Arial"/>
        </w:rPr>
        <w:t>with regard to</w:t>
      </w:r>
      <w:proofErr w:type="gramEnd"/>
      <w:r w:rsidRPr="027A612D">
        <w:rPr>
          <w:rFonts w:ascii="Arial" w:hAnsi="Arial" w:cs="Arial"/>
        </w:rPr>
        <w:t xml:space="preserve"> local buy. What else have we got here</w:t>
      </w:r>
      <w:r w:rsidR="2D6166A8" w:rsidRPr="027A612D">
        <w:rPr>
          <w:rFonts w:ascii="Arial" w:hAnsi="Arial" w:cs="Arial"/>
        </w:rPr>
        <w:t>.</w:t>
      </w:r>
      <w:r w:rsidRPr="027A612D">
        <w:rPr>
          <w:rFonts w:ascii="Arial" w:hAnsi="Arial" w:cs="Arial"/>
        </w:rPr>
        <w:t xml:space="preserve"> That policy is not anticipated to have any big changes. It's also noted that </w:t>
      </w:r>
      <w:proofErr w:type="gramStart"/>
      <w:r w:rsidRPr="027A612D">
        <w:rPr>
          <w:rFonts w:ascii="Arial" w:hAnsi="Arial" w:cs="Arial"/>
        </w:rPr>
        <w:t>all of</w:t>
      </w:r>
      <w:proofErr w:type="gramEnd"/>
      <w:r w:rsidRPr="027A612D">
        <w:rPr>
          <w:rFonts w:ascii="Arial" w:hAnsi="Arial" w:cs="Arial"/>
        </w:rPr>
        <w:t xml:space="preserve"> the presentations that you're seeing today will be available online. That's </w:t>
      </w:r>
      <w:r w:rsidR="71C11E54" w:rsidRPr="027A612D">
        <w:rPr>
          <w:rFonts w:ascii="Arial" w:hAnsi="Arial" w:cs="Arial"/>
        </w:rPr>
        <w:t>your</w:t>
      </w:r>
      <w:r w:rsidRPr="027A612D">
        <w:rPr>
          <w:rFonts w:ascii="Arial" w:hAnsi="Arial" w:cs="Arial"/>
        </w:rPr>
        <w:t xml:space="preserve"> starting point. In the </w:t>
      </w:r>
      <w:r w:rsidR="342B2680" w:rsidRPr="027A612D">
        <w:rPr>
          <w:rFonts w:ascii="Arial" w:hAnsi="Arial" w:cs="Arial"/>
        </w:rPr>
        <w:t>b</w:t>
      </w:r>
      <w:r w:rsidRPr="027A612D">
        <w:rPr>
          <w:rFonts w:ascii="Arial" w:hAnsi="Arial" w:cs="Arial"/>
        </w:rPr>
        <w:t>ack</w:t>
      </w:r>
      <w:r w:rsidR="00E625BC">
        <w:rPr>
          <w:rFonts w:ascii="Arial" w:hAnsi="Arial" w:cs="Arial"/>
        </w:rPr>
        <w:t xml:space="preserve"> </w:t>
      </w:r>
      <w:r w:rsidRPr="027A612D">
        <w:rPr>
          <w:rFonts w:ascii="Arial" w:hAnsi="Arial" w:cs="Arial"/>
        </w:rPr>
        <w:t>page of each of those presentations is the contact for each of the regions. You can send an email through to there and start those inquiries locally as well. If you see anything that appeals</w:t>
      </w:r>
      <w:r w:rsidR="6B3CBB31" w:rsidRPr="027A612D">
        <w:rPr>
          <w:rFonts w:ascii="Arial" w:hAnsi="Arial" w:cs="Arial"/>
        </w:rPr>
        <w:t>.</w:t>
      </w:r>
    </w:p>
    <w:p w14:paraId="4A1F48B8" w14:textId="31DC380C" w:rsidR="00F62503" w:rsidRDefault="00874200">
      <w:pPr>
        <w:rPr>
          <w:rFonts w:ascii="Arial" w:hAnsi="Arial" w:cs="Arial"/>
        </w:rPr>
      </w:pPr>
      <w:r w:rsidRPr="027A612D">
        <w:rPr>
          <w:rFonts w:ascii="Arial" w:hAnsi="Arial" w:cs="Arial"/>
        </w:rPr>
        <w:t xml:space="preserve">I think I'll try and squeeze one final one in. Has consideration been given to making </w:t>
      </w:r>
      <w:r w:rsidR="5E6B6DCE" w:rsidRPr="027A612D">
        <w:rPr>
          <w:rFonts w:ascii="Arial" w:hAnsi="Arial" w:cs="Arial"/>
        </w:rPr>
        <w:t>QTRIP a</w:t>
      </w:r>
      <w:r w:rsidRPr="027A612D">
        <w:rPr>
          <w:rFonts w:ascii="Arial" w:hAnsi="Arial" w:cs="Arial"/>
        </w:rPr>
        <w:t xml:space="preserve"> live document acknowledging </w:t>
      </w:r>
      <w:r w:rsidR="60BB94BD" w:rsidRPr="027A612D">
        <w:rPr>
          <w:rFonts w:ascii="Arial" w:hAnsi="Arial" w:cs="Arial"/>
        </w:rPr>
        <w:t>M</w:t>
      </w:r>
      <w:r w:rsidRPr="027A612D">
        <w:rPr>
          <w:rFonts w:ascii="Arial" w:hAnsi="Arial" w:cs="Arial"/>
        </w:rPr>
        <w:t xml:space="preserve">ajor </w:t>
      </w:r>
      <w:r w:rsidR="20B4A0C2" w:rsidRPr="027A612D">
        <w:rPr>
          <w:rFonts w:ascii="Arial" w:hAnsi="Arial" w:cs="Arial"/>
        </w:rPr>
        <w:t>P</w:t>
      </w:r>
      <w:r w:rsidRPr="027A612D">
        <w:rPr>
          <w:rFonts w:ascii="Arial" w:hAnsi="Arial" w:cs="Arial"/>
        </w:rPr>
        <w:t xml:space="preserve">rojects to </w:t>
      </w:r>
      <w:r w:rsidR="49E5AC29" w:rsidRPr="027A612D">
        <w:rPr>
          <w:rFonts w:ascii="Arial" w:hAnsi="Arial" w:cs="Arial"/>
        </w:rPr>
        <w:t>C</w:t>
      </w:r>
      <w:r w:rsidRPr="027A612D">
        <w:rPr>
          <w:rFonts w:ascii="Arial" w:hAnsi="Arial" w:cs="Arial"/>
        </w:rPr>
        <w:t xml:space="preserve">ompetitive </w:t>
      </w:r>
      <w:r w:rsidR="74EEF103" w:rsidRPr="027A612D">
        <w:rPr>
          <w:rFonts w:ascii="Arial" w:hAnsi="Arial" w:cs="Arial"/>
        </w:rPr>
        <w:t>T</w:t>
      </w:r>
      <w:r w:rsidRPr="027A612D">
        <w:rPr>
          <w:rFonts w:ascii="Arial" w:hAnsi="Arial" w:cs="Arial"/>
        </w:rPr>
        <w:t>ender Report hasn't been updated in six months</w:t>
      </w:r>
      <w:r w:rsidR="66F30568" w:rsidRPr="027A612D">
        <w:rPr>
          <w:rFonts w:ascii="Arial" w:hAnsi="Arial" w:cs="Arial"/>
        </w:rPr>
        <w:t>.</w:t>
      </w:r>
      <w:r w:rsidRPr="027A612D">
        <w:rPr>
          <w:rFonts w:ascii="Arial" w:hAnsi="Arial" w:cs="Arial"/>
        </w:rPr>
        <w:t xml:space="preserve"> </w:t>
      </w:r>
      <w:r w:rsidR="005FE55A" w:rsidRPr="027A612D">
        <w:rPr>
          <w:rFonts w:ascii="Arial" w:hAnsi="Arial" w:cs="Arial"/>
        </w:rPr>
        <w:t>S</w:t>
      </w:r>
      <w:r w:rsidRPr="027A612D">
        <w:rPr>
          <w:rFonts w:ascii="Arial" w:hAnsi="Arial" w:cs="Arial"/>
        </w:rPr>
        <w:t>o that document is being updated. You'll notice that some of the slides are describing the planning, design and construction projects</w:t>
      </w:r>
      <w:r w:rsidR="00F62503" w:rsidRPr="027A612D">
        <w:rPr>
          <w:rFonts w:ascii="Arial" w:hAnsi="Arial" w:cs="Arial"/>
        </w:rPr>
        <w:t xml:space="preserve"> will</w:t>
      </w:r>
      <w:r w:rsidRPr="027A612D">
        <w:rPr>
          <w:rFonts w:ascii="Arial" w:hAnsi="Arial" w:cs="Arial"/>
        </w:rPr>
        <w:t xml:space="preserve"> have a band and I was in the in the room with Minister recently where he asked us to put in that extra little bit of detail. </w:t>
      </w:r>
      <w:proofErr w:type="gramStart"/>
      <w:r w:rsidRPr="027A612D">
        <w:rPr>
          <w:rFonts w:ascii="Arial" w:hAnsi="Arial" w:cs="Arial"/>
        </w:rPr>
        <w:t>So</w:t>
      </w:r>
      <w:proofErr w:type="gramEnd"/>
      <w:r w:rsidRPr="027A612D">
        <w:rPr>
          <w:rFonts w:ascii="Arial" w:hAnsi="Arial" w:cs="Arial"/>
        </w:rPr>
        <w:t xml:space="preserve"> we've done that and those band levels will be reflected in that proposed </w:t>
      </w:r>
      <w:r w:rsidR="3664D708" w:rsidRPr="027A612D">
        <w:rPr>
          <w:rFonts w:ascii="Arial" w:hAnsi="Arial" w:cs="Arial"/>
        </w:rPr>
        <w:t>M</w:t>
      </w:r>
      <w:r w:rsidRPr="027A612D">
        <w:rPr>
          <w:rFonts w:ascii="Arial" w:hAnsi="Arial" w:cs="Arial"/>
        </w:rPr>
        <w:t xml:space="preserve">ajor </w:t>
      </w:r>
      <w:r w:rsidR="43295BE2" w:rsidRPr="027A612D">
        <w:rPr>
          <w:rFonts w:ascii="Arial" w:hAnsi="Arial" w:cs="Arial"/>
        </w:rPr>
        <w:t>W</w:t>
      </w:r>
      <w:r w:rsidRPr="027A612D">
        <w:rPr>
          <w:rFonts w:ascii="Arial" w:hAnsi="Arial" w:cs="Arial"/>
        </w:rPr>
        <w:t xml:space="preserve">orks to </w:t>
      </w:r>
      <w:r w:rsidR="552D80A9" w:rsidRPr="027A612D">
        <w:rPr>
          <w:rFonts w:ascii="Arial" w:hAnsi="Arial" w:cs="Arial"/>
        </w:rPr>
        <w:t>C</w:t>
      </w:r>
      <w:r w:rsidRPr="027A612D">
        <w:rPr>
          <w:rFonts w:ascii="Arial" w:hAnsi="Arial" w:cs="Arial"/>
        </w:rPr>
        <w:t xml:space="preserve">ompetitive </w:t>
      </w:r>
      <w:r w:rsidR="2705B6CD" w:rsidRPr="027A612D">
        <w:rPr>
          <w:rFonts w:ascii="Arial" w:hAnsi="Arial" w:cs="Arial"/>
        </w:rPr>
        <w:t>T</w:t>
      </w:r>
      <w:r w:rsidRPr="027A612D">
        <w:rPr>
          <w:rFonts w:ascii="Arial" w:hAnsi="Arial" w:cs="Arial"/>
        </w:rPr>
        <w:t xml:space="preserve">ender </w:t>
      </w:r>
      <w:r w:rsidR="3D90D1B7" w:rsidRPr="027A612D">
        <w:rPr>
          <w:rFonts w:ascii="Arial" w:hAnsi="Arial" w:cs="Arial"/>
        </w:rPr>
        <w:t>R</w:t>
      </w:r>
      <w:r w:rsidRPr="027A612D">
        <w:rPr>
          <w:rFonts w:ascii="Arial" w:hAnsi="Arial" w:cs="Arial"/>
        </w:rPr>
        <w:t xml:space="preserve">eport. I think that one answers that one. </w:t>
      </w:r>
    </w:p>
    <w:p w14:paraId="6181C913" w14:textId="1C25E06A" w:rsidR="00F62503" w:rsidRDefault="00874200" w:rsidP="027A612D">
      <w:pPr>
        <w:rPr>
          <w:rFonts w:ascii="Arial" w:hAnsi="Arial" w:cs="Arial"/>
        </w:rPr>
      </w:pPr>
      <w:r w:rsidRPr="027A612D">
        <w:rPr>
          <w:rFonts w:ascii="Arial" w:hAnsi="Arial" w:cs="Arial"/>
        </w:rPr>
        <w:t>There is a question for Penny, but you don't need to come up. I don't know if you've seen this yet. Penny</w:t>
      </w:r>
      <w:r w:rsidR="696169DE" w:rsidRPr="027A612D">
        <w:rPr>
          <w:rFonts w:ascii="Arial" w:hAnsi="Arial" w:cs="Arial"/>
        </w:rPr>
        <w:t>.</w:t>
      </w:r>
      <w:r w:rsidRPr="027A612D">
        <w:rPr>
          <w:rFonts w:ascii="Arial" w:hAnsi="Arial" w:cs="Arial"/>
        </w:rPr>
        <w:t xml:space="preserve"> </w:t>
      </w:r>
      <w:r w:rsidR="59115E0D" w:rsidRPr="027A612D">
        <w:rPr>
          <w:rFonts w:ascii="Arial" w:hAnsi="Arial" w:cs="Arial"/>
        </w:rPr>
        <w:t>W</w:t>
      </w:r>
      <w:r w:rsidRPr="027A612D">
        <w:rPr>
          <w:rFonts w:ascii="Arial" w:hAnsi="Arial" w:cs="Arial"/>
        </w:rPr>
        <w:t xml:space="preserve">ill TMR release an updated list so that the industry can provide optimal responses in support of </w:t>
      </w:r>
      <w:r w:rsidR="00EA70CC" w:rsidRPr="027A612D">
        <w:rPr>
          <w:rFonts w:ascii="Arial" w:hAnsi="Arial" w:cs="Arial"/>
        </w:rPr>
        <w:t>TMR’S</w:t>
      </w:r>
      <w:r w:rsidRPr="027A612D">
        <w:rPr>
          <w:rFonts w:ascii="Arial" w:hAnsi="Arial" w:cs="Arial"/>
        </w:rPr>
        <w:t xml:space="preserve"> objectives</w:t>
      </w:r>
      <w:r w:rsidR="205E91B0" w:rsidRPr="027A612D">
        <w:rPr>
          <w:rFonts w:ascii="Arial" w:hAnsi="Arial" w:cs="Arial"/>
        </w:rPr>
        <w:t>.</w:t>
      </w:r>
      <w:r w:rsidRPr="027A612D">
        <w:rPr>
          <w:rFonts w:ascii="Arial" w:hAnsi="Arial" w:cs="Arial"/>
        </w:rPr>
        <w:t xml:space="preserve"> And you're welcome to. You did say to me that you didn't have to speak, but I'</w:t>
      </w:r>
      <w:r w:rsidR="00F62503" w:rsidRPr="027A612D">
        <w:rPr>
          <w:rFonts w:ascii="Arial" w:hAnsi="Arial" w:cs="Arial"/>
        </w:rPr>
        <w:t>ve</w:t>
      </w:r>
      <w:r w:rsidRPr="027A612D">
        <w:rPr>
          <w:rFonts w:ascii="Arial" w:hAnsi="Arial" w:cs="Arial"/>
        </w:rPr>
        <w:t xml:space="preserve"> forced you now. Sorry about that. </w:t>
      </w:r>
    </w:p>
    <w:p w14:paraId="1E97230A" w14:textId="15E0E711"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Penny Ford</w:t>
      </w:r>
      <w:r>
        <w:rPr>
          <w:rFonts w:ascii="Arial" w:hAnsi="Arial" w:cs="Arial"/>
          <w:b/>
          <w:bCs/>
        </w:rPr>
        <w:t>]</w:t>
      </w:r>
    </w:p>
    <w:p w14:paraId="7D8A8CB1" w14:textId="741EF887" w:rsidR="00F62503" w:rsidRDefault="00874200" w:rsidP="027A612D">
      <w:pPr>
        <w:rPr>
          <w:rFonts w:ascii="Arial" w:hAnsi="Arial" w:cs="Arial"/>
        </w:rPr>
      </w:pPr>
      <w:r w:rsidRPr="027A612D">
        <w:rPr>
          <w:rFonts w:ascii="Arial" w:hAnsi="Arial" w:cs="Arial"/>
        </w:rPr>
        <w:t>No apologies</w:t>
      </w:r>
      <w:r w:rsidR="3534A518" w:rsidRPr="027A612D">
        <w:rPr>
          <w:rFonts w:ascii="Arial" w:hAnsi="Arial" w:cs="Arial"/>
        </w:rPr>
        <w:t>.</w:t>
      </w:r>
    </w:p>
    <w:p w14:paraId="0DAEF880" w14:textId="77777777" w:rsidR="00E625BC" w:rsidRDefault="00E625BC" w:rsidP="027A612D">
      <w:pPr>
        <w:rPr>
          <w:rFonts w:ascii="Arial" w:hAnsi="Arial" w:cs="Arial"/>
          <w:b/>
          <w:bCs/>
        </w:rPr>
      </w:pPr>
    </w:p>
    <w:p w14:paraId="02CDA973" w14:textId="480CAD98" w:rsidR="00F62503" w:rsidRDefault="00104EC2" w:rsidP="027A612D">
      <w:pPr>
        <w:rPr>
          <w:rFonts w:ascii="Arial" w:hAnsi="Arial" w:cs="Arial"/>
          <w:b/>
          <w:bCs/>
        </w:rPr>
      </w:pPr>
      <w:r>
        <w:rPr>
          <w:rFonts w:ascii="Arial" w:hAnsi="Arial" w:cs="Arial"/>
          <w:b/>
          <w:bCs/>
        </w:rPr>
        <w:t>[</w:t>
      </w:r>
      <w:r w:rsidR="1031F0A6" w:rsidRPr="027A612D">
        <w:rPr>
          <w:rFonts w:ascii="Arial" w:hAnsi="Arial" w:cs="Arial"/>
          <w:b/>
          <w:bCs/>
        </w:rPr>
        <w:t>Paul Schmidt</w:t>
      </w:r>
      <w:r>
        <w:rPr>
          <w:rFonts w:ascii="Arial" w:hAnsi="Arial" w:cs="Arial"/>
          <w:b/>
          <w:bCs/>
        </w:rPr>
        <w:t>]</w:t>
      </w:r>
    </w:p>
    <w:p w14:paraId="70D15EF2" w14:textId="633151D2" w:rsidR="00F62503" w:rsidRDefault="1568DA1C" w:rsidP="027A612D">
      <w:pPr>
        <w:rPr>
          <w:rFonts w:ascii="Arial" w:hAnsi="Arial" w:cs="Arial"/>
        </w:rPr>
      </w:pPr>
      <w:r w:rsidRPr="027A612D">
        <w:rPr>
          <w:rFonts w:ascii="Arial" w:hAnsi="Arial" w:cs="Arial"/>
        </w:rPr>
        <w:t>Y</w:t>
      </w:r>
      <w:r w:rsidR="00874200" w:rsidRPr="027A612D">
        <w:rPr>
          <w:rFonts w:ascii="Arial" w:hAnsi="Arial" w:cs="Arial"/>
        </w:rPr>
        <w:t xml:space="preserve">ou can close it up. </w:t>
      </w:r>
    </w:p>
    <w:p w14:paraId="4E5BEFDF" w14:textId="408AEF05" w:rsidR="00F62503" w:rsidRDefault="00104EC2" w:rsidP="027A612D">
      <w:pPr>
        <w:rPr>
          <w:rFonts w:ascii="Arial" w:hAnsi="Arial" w:cs="Arial"/>
          <w:b/>
          <w:bCs/>
        </w:rPr>
      </w:pPr>
      <w:r>
        <w:rPr>
          <w:rFonts w:ascii="Arial" w:hAnsi="Arial" w:cs="Arial"/>
          <w:b/>
          <w:bCs/>
        </w:rPr>
        <w:t>[</w:t>
      </w:r>
      <w:r w:rsidR="7E4D1BD7" w:rsidRPr="027A612D">
        <w:rPr>
          <w:rFonts w:ascii="Arial" w:hAnsi="Arial" w:cs="Arial"/>
          <w:b/>
          <w:bCs/>
        </w:rPr>
        <w:t>Penny Ford</w:t>
      </w:r>
      <w:r>
        <w:rPr>
          <w:rFonts w:ascii="Arial" w:hAnsi="Arial" w:cs="Arial"/>
          <w:b/>
          <w:bCs/>
        </w:rPr>
        <w:t>]</w:t>
      </w:r>
    </w:p>
    <w:p w14:paraId="0859D2C9" w14:textId="658D61DC" w:rsidR="00F62503" w:rsidRDefault="00874200">
      <w:pPr>
        <w:rPr>
          <w:rFonts w:ascii="Arial" w:hAnsi="Arial" w:cs="Arial"/>
        </w:rPr>
      </w:pPr>
      <w:r w:rsidRPr="027A612D">
        <w:rPr>
          <w:rFonts w:ascii="Arial" w:hAnsi="Arial" w:cs="Arial"/>
        </w:rPr>
        <w:t xml:space="preserve">I'm back to you. Hi everyone. Penny for General Manager Transport </w:t>
      </w:r>
      <w:r w:rsidR="6E502815" w:rsidRPr="027A612D">
        <w:rPr>
          <w:rFonts w:ascii="Arial" w:hAnsi="Arial" w:cs="Arial"/>
        </w:rPr>
        <w:t>S</w:t>
      </w:r>
      <w:r w:rsidRPr="027A612D">
        <w:rPr>
          <w:rFonts w:ascii="Arial" w:hAnsi="Arial" w:cs="Arial"/>
        </w:rPr>
        <w:t xml:space="preserve">trategy and </w:t>
      </w:r>
      <w:r w:rsidR="5870C5FE" w:rsidRPr="027A612D">
        <w:rPr>
          <w:rFonts w:ascii="Arial" w:hAnsi="Arial" w:cs="Arial"/>
        </w:rPr>
        <w:t>P</w:t>
      </w:r>
      <w:r w:rsidRPr="027A612D">
        <w:rPr>
          <w:rFonts w:ascii="Arial" w:hAnsi="Arial" w:cs="Arial"/>
        </w:rPr>
        <w:t>lanning</w:t>
      </w:r>
      <w:r w:rsidR="47E180D0" w:rsidRPr="027A612D">
        <w:rPr>
          <w:rFonts w:ascii="Arial" w:hAnsi="Arial" w:cs="Arial"/>
        </w:rPr>
        <w:t>.</w:t>
      </w:r>
      <w:r w:rsidRPr="027A612D">
        <w:rPr>
          <w:rFonts w:ascii="Arial" w:hAnsi="Arial" w:cs="Arial"/>
        </w:rPr>
        <w:t xml:space="preserve"> As our Minister and Director General spoke about at the start of the presentation about the new format </w:t>
      </w:r>
      <w:r w:rsidR="00AA77DC" w:rsidRPr="027A612D">
        <w:rPr>
          <w:rFonts w:ascii="Arial" w:hAnsi="Arial" w:cs="Arial"/>
        </w:rPr>
        <w:t>QTRIP</w:t>
      </w:r>
      <w:r w:rsidRPr="027A612D">
        <w:rPr>
          <w:rFonts w:ascii="Arial" w:hAnsi="Arial" w:cs="Arial"/>
        </w:rPr>
        <w:t xml:space="preserve"> </w:t>
      </w:r>
      <w:r w:rsidR="2F57A7F8" w:rsidRPr="027A612D">
        <w:rPr>
          <w:rFonts w:ascii="Arial" w:hAnsi="Arial" w:cs="Arial"/>
        </w:rPr>
        <w:t>t</w:t>
      </w:r>
      <w:r w:rsidRPr="027A612D">
        <w:rPr>
          <w:rFonts w:ascii="Arial" w:hAnsi="Arial" w:cs="Arial"/>
        </w:rPr>
        <w:t xml:space="preserve">here is planned investments in the published </w:t>
      </w:r>
      <w:proofErr w:type="gramStart"/>
      <w:r w:rsidR="00AA77DC" w:rsidRPr="027A612D">
        <w:rPr>
          <w:rFonts w:ascii="Arial" w:hAnsi="Arial" w:cs="Arial"/>
        </w:rPr>
        <w:t>QTRIP</w:t>
      </w:r>
      <w:proofErr w:type="gramEnd"/>
      <w:r w:rsidRPr="027A612D">
        <w:rPr>
          <w:rFonts w:ascii="Arial" w:hAnsi="Arial" w:cs="Arial"/>
        </w:rPr>
        <w:t xml:space="preserve"> and they do now include additional milestone information including time frames. In </w:t>
      </w:r>
      <w:proofErr w:type="gramStart"/>
      <w:r w:rsidRPr="027A612D">
        <w:rPr>
          <w:rFonts w:ascii="Arial" w:hAnsi="Arial" w:cs="Arial"/>
        </w:rPr>
        <w:t>addition</w:t>
      </w:r>
      <w:proofErr w:type="gramEnd"/>
      <w:r w:rsidRPr="027A612D">
        <w:rPr>
          <w:rFonts w:ascii="Arial" w:hAnsi="Arial" w:cs="Arial"/>
        </w:rPr>
        <w:t xml:space="preserve"> today in the presentations, the slides will be released at the end of this session and those slides included the planning </w:t>
      </w:r>
      <w:r w:rsidR="00AA77DC" w:rsidRPr="027A612D">
        <w:rPr>
          <w:rFonts w:ascii="Arial" w:hAnsi="Arial" w:cs="Arial"/>
        </w:rPr>
        <w:t>program</w:t>
      </w:r>
      <w:r w:rsidRPr="027A612D">
        <w:rPr>
          <w:rFonts w:ascii="Arial" w:hAnsi="Arial" w:cs="Arial"/>
        </w:rPr>
        <w:t xml:space="preserve"> with the same information it was previously provided around budgets and time frames and methods to market also included the design elements of all of that too to give that greater transparency. So that information's in the slides to be released after today's session. Thank you. </w:t>
      </w:r>
    </w:p>
    <w:p w14:paraId="62CB95E6" w14:textId="0397833E"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Paul Schmidt</w:t>
      </w:r>
      <w:r>
        <w:rPr>
          <w:rFonts w:ascii="Arial" w:hAnsi="Arial" w:cs="Arial"/>
          <w:b/>
          <w:bCs/>
        </w:rPr>
        <w:t>]</w:t>
      </w:r>
    </w:p>
    <w:p w14:paraId="5FAC2ECE" w14:textId="3D6FB5B7" w:rsidR="00F62503" w:rsidRDefault="00874200">
      <w:pPr>
        <w:rPr>
          <w:rFonts w:ascii="Arial" w:hAnsi="Arial" w:cs="Arial"/>
        </w:rPr>
      </w:pPr>
      <w:r w:rsidRPr="027A612D">
        <w:rPr>
          <w:rFonts w:ascii="Arial" w:hAnsi="Arial" w:cs="Arial"/>
        </w:rPr>
        <w:t>I've overlooked Al</w:t>
      </w:r>
      <w:r w:rsidR="5E93F942" w:rsidRPr="027A612D">
        <w:rPr>
          <w:rFonts w:ascii="Arial" w:hAnsi="Arial" w:cs="Arial"/>
        </w:rPr>
        <w:t>l</w:t>
      </w:r>
      <w:r w:rsidRPr="027A612D">
        <w:rPr>
          <w:rFonts w:ascii="Arial" w:hAnsi="Arial" w:cs="Arial"/>
        </w:rPr>
        <w:t xml:space="preserve">an, which is hard to do on </w:t>
      </w:r>
      <w:r w:rsidR="229F8391" w:rsidRPr="027A612D">
        <w:rPr>
          <w:rFonts w:ascii="Arial" w:hAnsi="Arial" w:cs="Arial"/>
        </w:rPr>
        <w:t>Bruce Highway</w:t>
      </w:r>
      <w:r w:rsidRPr="027A612D">
        <w:rPr>
          <w:rFonts w:ascii="Arial" w:hAnsi="Arial" w:cs="Arial"/>
        </w:rPr>
        <w:t xml:space="preserve"> </w:t>
      </w:r>
      <w:r w:rsidR="1C121323" w:rsidRPr="027A612D">
        <w:rPr>
          <w:rFonts w:ascii="Arial" w:hAnsi="Arial" w:cs="Arial"/>
        </w:rPr>
        <w:t>T</w:t>
      </w:r>
      <w:r w:rsidRPr="027A612D">
        <w:rPr>
          <w:rFonts w:ascii="Arial" w:hAnsi="Arial" w:cs="Arial"/>
        </w:rPr>
        <w:t xml:space="preserve">argeted </w:t>
      </w:r>
      <w:r w:rsidR="09FF3436" w:rsidRPr="027A612D">
        <w:rPr>
          <w:rFonts w:ascii="Arial" w:hAnsi="Arial" w:cs="Arial"/>
        </w:rPr>
        <w:t>S</w:t>
      </w:r>
      <w:r w:rsidRPr="027A612D">
        <w:rPr>
          <w:rFonts w:ascii="Arial" w:hAnsi="Arial" w:cs="Arial"/>
        </w:rPr>
        <w:t xml:space="preserve">afety </w:t>
      </w:r>
      <w:r w:rsidR="6F00852A" w:rsidRPr="027A612D">
        <w:rPr>
          <w:rFonts w:ascii="Arial" w:hAnsi="Arial" w:cs="Arial"/>
        </w:rPr>
        <w:t>P</w:t>
      </w:r>
      <w:r w:rsidR="00AA77DC" w:rsidRPr="027A612D">
        <w:rPr>
          <w:rFonts w:ascii="Arial" w:hAnsi="Arial" w:cs="Arial"/>
        </w:rPr>
        <w:t>rogram</w:t>
      </w:r>
      <w:r w:rsidRPr="027A612D">
        <w:rPr>
          <w:rFonts w:ascii="Arial" w:hAnsi="Arial" w:cs="Arial"/>
        </w:rPr>
        <w:t>. There have been a few questions, one about temporary traffic management. There's another one about the panel arrangements. I think All</w:t>
      </w:r>
      <w:r w:rsidR="6997561A" w:rsidRPr="027A612D">
        <w:rPr>
          <w:rFonts w:ascii="Arial" w:hAnsi="Arial" w:cs="Arial"/>
        </w:rPr>
        <w:t>a</w:t>
      </w:r>
      <w:r w:rsidRPr="027A612D">
        <w:rPr>
          <w:rFonts w:ascii="Arial" w:hAnsi="Arial" w:cs="Arial"/>
        </w:rPr>
        <w:t>n described a fair bit of it in his presentation. But</w:t>
      </w:r>
      <w:r w:rsidR="1A9E943F" w:rsidRPr="027A612D">
        <w:rPr>
          <w:rFonts w:ascii="Arial" w:hAnsi="Arial" w:cs="Arial"/>
        </w:rPr>
        <w:t xml:space="preserve"> Al</w:t>
      </w:r>
      <w:r w:rsidRPr="027A612D">
        <w:rPr>
          <w:rFonts w:ascii="Arial" w:hAnsi="Arial" w:cs="Arial"/>
        </w:rPr>
        <w:t xml:space="preserve"> is there anything else you wanted to add in response to some of those questions like traffic management industries all over it, which is great. Yeah, thank you. </w:t>
      </w:r>
    </w:p>
    <w:p w14:paraId="07C35A66" w14:textId="20DDED80" w:rsidR="00F62503" w:rsidRPr="00F62503" w:rsidRDefault="00104EC2">
      <w:pPr>
        <w:rPr>
          <w:rFonts w:ascii="Arial" w:hAnsi="Arial" w:cs="Arial"/>
          <w:b/>
          <w:bCs/>
        </w:rPr>
      </w:pPr>
      <w:r>
        <w:rPr>
          <w:rFonts w:ascii="Arial" w:hAnsi="Arial" w:cs="Arial"/>
          <w:b/>
          <w:bCs/>
        </w:rPr>
        <w:t>[</w:t>
      </w:r>
      <w:r w:rsidR="00F62503" w:rsidRPr="00F62503">
        <w:rPr>
          <w:rFonts w:ascii="Arial" w:hAnsi="Arial" w:cs="Arial"/>
          <w:b/>
          <w:bCs/>
        </w:rPr>
        <w:t>Al</w:t>
      </w:r>
      <w:r w:rsidR="002D781D">
        <w:rPr>
          <w:rFonts w:ascii="Arial" w:hAnsi="Arial" w:cs="Arial"/>
          <w:b/>
          <w:bCs/>
        </w:rPr>
        <w:t>l</w:t>
      </w:r>
      <w:r w:rsidR="00F62503" w:rsidRPr="00F62503">
        <w:rPr>
          <w:rFonts w:ascii="Arial" w:hAnsi="Arial" w:cs="Arial"/>
          <w:b/>
          <w:bCs/>
        </w:rPr>
        <w:t>an Uhlmann</w:t>
      </w:r>
      <w:r>
        <w:rPr>
          <w:rFonts w:ascii="Arial" w:hAnsi="Arial" w:cs="Arial"/>
          <w:b/>
          <w:bCs/>
        </w:rPr>
        <w:t>]</w:t>
      </w:r>
    </w:p>
    <w:p w14:paraId="6A5B6FA4" w14:textId="1F6711A5" w:rsidR="00F62503" w:rsidRDefault="00874200">
      <w:pPr>
        <w:rPr>
          <w:rFonts w:ascii="Arial" w:hAnsi="Arial" w:cs="Arial"/>
        </w:rPr>
      </w:pPr>
      <w:proofErr w:type="gramStart"/>
      <w:r w:rsidRPr="027A612D">
        <w:rPr>
          <w:rFonts w:ascii="Arial" w:hAnsi="Arial" w:cs="Arial"/>
        </w:rPr>
        <w:t>So</w:t>
      </w:r>
      <w:proofErr w:type="gramEnd"/>
      <w:r w:rsidRPr="027A612D">
        <w:rPr>
          <w:rFonts w:ascii="Arial" w:hAnsi="Arial" w:cs="Arial"/>
        </w:rPr>
        <w:t xml:space="preserve"> I talked a little bit about </w:t>
      </w:r>
      <w:r w:rsidR="00AA77DC" w:rsidRPr="027A612D">
        <w:rPr>
          <w:rFonts w:ascii="Arial" w:hAnsi="Arial" w:cs="Arial"/>
        </w:rPr>
        <w:t>program</w:t>
      </w:r>
      <w:r w:rsidRPr="027A612D">
        <w:rPr>
          <w:rFonts w:ascii="Arial" w:hAnsi="Arial" w:cs="Arial"/>
        </w:rPr>
        <w:t xml:space="preserve"> notes, we're calling them. So temporary traffic management was one of those that has done the round rounds internally in terms of consultation both with our regional delivery people and with and with our E</w:t>
      </w:r>
      <w:r w:rsidR="056675FC" w:rsidRPr="027A612D">
        <w:rPr>
          <w:rFonts w:ascii="Arial" w:hAnsi="Arial" w:cs="Arial"/>
        </w:rPr>
        <w:t>&amp;</w:t>
      </w:r>
      <w:r w:rsidRPr="027A612D">
        <w:rPr>
          <w:rFonts w:ascii="Arial" w:hAnsi="Arial" w:cs="Arial"/>
        </w:rPr>
        <w:t xml:space="preserve">T experts as well. </w:t>
      </w:r>
      <w:proofErr w:type="gramStart"/>
      <w:r w:rsidRPr="027A612D">
        <w:rPr>
          <w:rFonts w:ascii="Arial" w:hAnsi="Arial" w:cs="Arial"/>
        </w:rPr>
        <w:t>At the moment</w:t>
      </w:r>
      <w:proofErr w:type="gramEnd"/>
      <w:r w:rsidRPr="027A612D">
        <w:rPr>
          <w:rFonts w:ascii="Arial" w:hAnsi="Arial" w:cs="Arial"/>
        </w:rPr>
        <w:t>, we're talking actively with TMAAQ in terms of engaging with their members. And I know they've already rolled out a survey with their members in terms of understanding capacity and equipment availability for traffic management</w:t>
      </w:r>
      <w:r w:rsidR="0866553E" w:rsidRPr="027A612D">
        <w:rPr>
          <w:rFonts w:ascii="Arial" w:hAnsi="Arial" w:cs="Arial"/>
        </w:rPr>
        <w:t xml:space="preserve">, </w:t>
      </w:r>
      <w:r w:rsidR="3C3D4825" w:rsidRPr="027A612D">
        <w:rPr>
          <w:rFonts w:ascii="Arial" w:hAnsi="Arial" w:cs="Arial"/>
        </w:rPr>
        <w:t>a</w:t>
      </w:r>
      <w:r w:rsidRPr="027A612D">
        <w:rPr>
          <w:rFonts w:ascii="Arial" w:hAnsi="Arial" w:cs="Arial"/>
        </w:rPr>
        <w:t>nd we'll work from there in terms of how we address that. I think there's things that are happening in the background</w:t>
      </w:r>
      <w:r w:rsidR="32ECEDC3" w:rsidRPr="027A612D">
        <w:rPr>
          <w:rFonts w:ascii="Arial" w:hAnsi="Arial" w:cs="Arial"/>
        </w:rPr>
        <w:t xml:space="preserve">, </w:t>
      </w:r>
      <w:r w:rsidR="7BBEDF0F" w:rsidRPr="027A612D">
        <w:rPr>
          <w:rFonts w:ascii="Arial" w:hAnsi="Arial" w:cs="Arial"/>
        </w:rPr>
        <w:t>t</w:t>
      </w:r>
      <w:r w:rsidRPr="027A612D">
        <w:rPr>
          <w:rFonts w:ascii="Arial" w:hAnsi="Arial" w:cs="Arial"/>
        </w:rPr>
        <w:t xml:space="preserve">hey'll move </w:t>
      </w:r>
      <w:proofErr w:type="gramStart"/>
      <w:r w:rsidRPr="027A612D">
        <w:rPr>
          <w:rFonts w:ascii="Arial" w:hAnsi="Arial" w:cs="Arial"/>
        </w:rPr>
        <w:t>pretty quickly</w:t>
      </w:r>
      <w:proofErr w:type="gramEnd"/>
      <w:r w:rsidRPr="027A612D">
        <w:rPr>
          <w:rFonts w:ascii="Arial" w:hAnsi="Arial" w:cs="Arial"/>
        </w:rPr>
        <w:t xml:space="preserve"> to the foreground in terms of those as </w:t>
      </w:r>
      <w:proofErr w:type="spellStart"/>
      <w:r w:rsidRPr="027A612D">
        <w:rPr>
          <w:rFonts w:ascii="Arial" w:hAnsi="Arial" w:cs="Arial"/>
        </w:rPr>
        <w:t>as</w:t>
      </w:r>
      <w:proofErr w:type="spellEnd"/>
      <w:r w:rsidRPr="027A612D">
        <w:rPr>
          <w:rFonts w:ascii="Arial" w:hAnsi="Arial" w:cs="Arial"/>
        </w:rPr>
        <w:t xml:space="preserve"> well as those contracts and procurement elements. These technical elements will be available to everybody through the procurement processes and opportunities for feedback will happen then as well. So</w:t>
      </w:r>
      <w:r w:rsidR="615BB382" w:rsidRPr="027A612D">
        <w:rPr>
          <w:rFonts w:ascii="Arial" w:hAnsi="Arial" w:cs="Arial"/>
        </w:rPr>
        <w:t>,</w:t>
      </w:r>
      <w:r w:rsidRPr="027A612D">
        <w:rPr>
          <w:rFonts w:ascii="Arial" w:hAnsi="Arial" w:cs="Arial"/>
        </w:rPr>
        <w:t xml:space="preserve"> thank you. </w:t>
      </w:r>
    </w:p>
    <w:p w14:paraId="335E6359" w14:textId="76EABF1E" w:rsidR="00F62503" w:rsidRPr="00F62503" w:rsidRDefault="00F62503" w:rsidP="00F62503">
      <w:pPr>
        <w:rPr>
          <w:rFonts w:ascii="Arial" w:hAnsi="Arial" w:cs="Arial"/>
          <w:b/>
          <w:bCs/>
        </w:rPr>
      </w:pPr>
      <w:r>
        <w:rPr>
          <w:rFonts w:ascii="Arial" w:hAnsi="Arial" w:cs="Arial"/>
          <w:b/>
          <w:bCs/>
        </w:rPr>
        <w:t>Ann-Mar</w:t>
      </w:r>
      <w:r w:rsidR="000C0B12">
        <w:rPr>
          <w:rFonts w:ascii="Arial" w:hAnsi="Arial" w:cs="Arial"/>
          <w:b/>
          <w:bCs/>
        </w:rPr>
        <w:t>ee</w:t>
      </w:r>
      <w:r>
        <w:rPr>
          <w:rFonts w:ascii="Arial" w:hAnsi="Arial" w:cs="Arial"/>
          <w:b/>
          <w:bCs/>
        </w:rPr>
        <w:t xml:space="preserve"> Knox</w:t>
      </w:r>
    </w:p>
    <w:p w14:paraId="297509D9" w14:textId="3E31CB2D" w:rsidR="00D86494" w:rsidRDefault="00874200">
      <w:pPr>
        <w:rPr>
          <w:rFonts w:ascii="Arial" w:hAnsi="Arial" w:cs="Arial"/>
        </w:rPr>
      </w:pPr>
      <w:r w:rsidRPr="027A612D">
        <w:rPr>
          <w:rFonts w:ascii="Arial" w:hAnsi="Arial" w:cs="Arial"/>
        </w:rPr>
        <w:t xml:space="preserve">Thanks, Paul, for moderating that section. Thank you, Minister for answering most of the questions and thank you all for joining us today. TMR folk will be around a little longer if you prefer to ask </w:t>
      </w:r>
      <w:r w:rsidR="00F62503" w:rsidRPr="027A612D">
        <w:rPr>
          <w:rFonts w:ascii="Arial" w:hAnsi="Arial" w:cs="Arial"/>
        </w:rPr>
        <w:t xml:space="preserve">us </w:t>
      </w:r>
      <w:r w:rsidRPr="027A612D">
        <w:rPr>
          <w:rFonts w:ascii="Arial" w:hAnsi="Arial" w:cs="Arial"/>
        </w:rPr>
        <w:t>1</w:t>
      </w:r>
      <w:r w:rsidR="00F62503" w:rsidRPr="027A612D">
        <w:rPr>
          <w:rFonts w:ascii="Arial" w:hAnsi="Arial" w:cs="Arial"/>
        </w:rPr>
        <w:t>-</w:t>
      </w:r>
      <w:r w:rsidRPr="027A612D">
        <w:rPr>
          <w:rFonts w:ascii="Arial" w:hAnsi="Arial" w:cs="Arial"/>
        </w:rPr>
        <w:t>to</w:t>
      </w:r>
      <w:r w:rsidR="00F62503" w:rsidRPr="027A612D">
        <w:rPr>
          <w:rFonts w:ascii="Arial" w:hAnsi="Arial" w:cs="Arial"/>
        </w:rPr>
        <w:t>-</w:t>
      </w:r>
      <w:r w:rsidRPr="027A612D">
        <w:rPr>
          <w:rFonts w:ascii="Arial" w:hAnsi="Arial" w:cs="Arial"/>
        </w:rPr>
        <w:t xml:space="preserve">1. </w:t>
      </w:r>
      <w:proofErr w:type="gramStart"/>
      <w:r w:rsidRPr="027A612D">
        <w:rPr>
          <w:rFonts w:ascii="Arial" w:hAnsi="Arial" w:cs="Arial"/>
        </w:rPr>
        <w:t>So</w:t>
      </w:r>
      <w:proofErr w:type="gramEnd"/>
      <w:r w:rsidRPr="027A612D">
        <w:rPr>
          <w:rFonts w:ascii="Arial" w:hAnsi="Arial" w:cs="Arial"/>
        </w:rPr>
        <w:t xml:space="preserve"> thanks again to our presenters and all those who put today's information together and arrange</w:t>
      </w:r>
      <w:r w:rsidR="5698305E" w:rsidRPr="027A612D">
        <w:rPr>
          <w:rFonts w:ascii="Arial" w:hAnsi="Arial" w:cs="Arial"/>
        </w:rPr>
        <w:t>d</w:t>
      </w:r>
      <w:r w:rsidRPr="027A612D">
        <w:rPr>
          <w:rFonts w:ascii="Arial" w:hAnsi="Arial" w:cs="Arial"/>
        </w:rPr>
        <w:t xml:space="preserve"> today's event. Most of them are wearing blue shirts so you can thank them personally if you like. We've said a few times that today's session will be available as a recording online in the coming weeks on </w:t>
      </w:r>
      <w:r w:rsidR="00EA70CC" w:rsidRPr="027A612D">
        <w:rPr>
          <w:rFonts w:ascii="Arial" w:hAnsi="Arial" w:cs="Arial"/>
        </w:rPr>
        <w:t>TMR’</w:t>
      </w:r>
      <w:r w:rsidR="545EEC9E" w:rsidRPr="027A612D">
        <w:rPr>
          <w:rFonts w:ascii="Arial" w:hAnsi="Arial" w:cs="Arial"/>
        </w:rPr>
        <w:t>s</w:t>
      </w:r>
      <w:r w:rsidRPr="027A612D">
        <w:rPr>
          <w:rFonts w:ascii="Arial" w:hAnsi="Arial" w:cs="Arial"/>
        </w:rPr>
        <w:t xml:space="preserve"> </w:t>
      </w:r>
      <w:r w:rsidR="00AA77DC" w:rsidRPr="027A612D">
        <w:rPr>
          <w:rFonts w:ascii="Arial" w:hAnsi="Arial" w:cs="Arial"/>
        </w:rPr>
        <w:t>QTRIP</w:t>
      </w:r>
      <w:r w:rsidRPr="027A612D">
        <w:rPr>
          <w:rFonts w:ascii="Arial" w:hAnsi="Arial" w:cs="Arial"/>
        </w:rPr>
        <w:t xml:space="preserve"> website. We will also upload the presentation slides online and you will receive an email once they are live</w:t>
      </w:r>
      <w:r w:rsidR="53ECD1D4" w:rsidRPr="027A612D">
        <w:rPr>
          <w:rFonts w:ascii="Arial" w:hAnsi="Arial" w:cs="Arial"/>
        </w:rPr>
        <w:t xml:space="preserve">. </w:t>
      </w:r>
      <w:r w:rsidR="21520CDE" w:rsidRPr="027A612D">
        <w:rPr>
          <w:rFonts w:ascii="Arial" w:hAnsi="Arial" w:cs="Arial"/>
        </w:rPr>
        <w:t>T</w:t>
      </w:r>
      <w:r w:rsidRPr="027A612D">
        <w:rPr>
          <w:rFonts w:ascii="Arial" w:hAnsi="Arial" w:cs="Arial"/>
        </w:rPr>
        <w:t xml:space="preserve">o ensure this briefing is </w:t>
      </w:r>
      <w:r w:rsidR="440AC78C" w:rsidRPr="027A612D">
        <w:rPr>
          <w:rFonts w:ascii="Arial" w:hAnsi="Arial" w:cs="Arial"/>
        </w:rPr>
        <w:t>a</w:t>
      </w:r>
      <w:r w:rsidRPr="027A612D">
        <w:rPr>
          <w:rFonts w:ascii="Arial" w:hAnsi="Arial" w:cs="Arial"/>
        </w:rPr>
        <w:t>s beneficial as possible</w:t>
      </w:r>
      <w:r w:rsidR="6CDA3DF1" w:rsidRPr="027A612D">
        <w:rPr>
          <w:rFonts w:ascii="Arial" w:hAnsi="Arial" w:cs="Arial"/>
        </w:rPr>
        <w:t xml:space="preserve"> </w:t>
      </w:r>
      <w:r w:rsidR="0B379E27" w:rsidRPr="027A612D">
        <w:rPr>
          <w:rFonts w:ascii="Arial" w:hAnsi="Arial" w:cs="Arial"/>
        </w:rPr>
        <w:t>e</w:t>
      </w:r>
      <w:r w:rsidRPr="027A612D">
        <w:rPr>
          <w:rFonts w:ascii="Arial" w:hAnsi="Arial" w:cs="Arial"/>
        </w:rPr>
        <w:t xml:space="preserve">ach year we will also provide a link to a post event survey in that </w:t>
      </w:r>
      <w:proofErr w:type="gramStart"/>
      <w:r w:rsidRPr="027A612D">
        <w:rPr>
          <w:rFonts w:ascii="Arial" w:hAnsi="Arial" w:cs="Arial"/>
        </w:rPr>
        <w:t>email</w:t>
      </w:r>
      <w:proofErr w:type="gramEnd"/>
      <w:r w:rsidRPr="027A612D">
        <w:rPr>
          <w:rFonts w:ascii="Arial" w:hAnsi="Arial" w:cs="Arial"/>
        </w:rPr>
        <w:t xml:space="preserve"> and we would appreciate your feedback. You can access the survey from the QR code on the screen as well. Thank you again for taking the time out of your busy schedules and we look forward to working with you over the next year. And your endurance on those seats really </w:t>
      </w:r>
      <w:proofErr w:type="gramStart"/>
      <w:r w:rsidRPr="027A612D">
        <w:rPr>
          <w:rFonts w:ascii="Arial" w:hAnsi="Arial" w:cs="Arial"/>
        </w:rPr>
        <w:t>has to</w:t>
      </w:r>
      <w:proofErr w:type="gramEnd"/>
      <w:r w:rsidRPr="027A612D">
        <w:rPr>
          <w:rFonts w:ascii="Arial" w:hAnsi="Arial" w:cs="Arial"/>
        </w:rPr>
        <w:t xml:space="preserve"> be commended. Thanks so much.</w:t>
      </w:r>
    </w:p>
    <w:p w14:paraId="709A22A4" w14:textId="77777777" w:rsidR="00F62503" w:rsidRDefault="00F62503">
      <w:pPr>
        <w:rPr>
          <w:rFonts w:ascii="Arial" w:hAnsi="Arial" w:cs="Arial"/>
        </w:rPr>
      </w:pPr>
    </w:p>
    <w:p w14:paraId="1B635E9E" w14:textId="77777777" w:rsidR="00F62503" w:rsidRPr="00EA70CC" w:rsidRDefault="00F62503">
      <w:pPr>
        <w:rPr>
          <w:rFonts w:ascii="Arial" w:hAnsi="Arial" w:cs="Arial"/>
        </w:rPr>
      </w:pPr>
    </w:p>
    <w:sectPr w:rsidR="00F62503" w:rsidRPr="00EA70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64436">
    <w:abstractNumId w:val="8"/>
  </w:num>
  <w:num w:numId="2" w16cid:durableId="2140487419">
    <w:abstractNumId w:val="6"/>
  </w:num>
  <w:num w:numId="3" w16cid:durableId="1086998065">
    <w:abstractNumId w:val="5"/>
  </w:num>
  <w:num w:numId="4" w16cid:durableId="982075803">
    <w:abstractNumId w:val="4"/>
  </w:num>
  <w:num w:numId="5" w16cid:durableId="1699429073">
    <w:abstractNumId w:val="7"/>
  </w:num>
  <w:num w:numId="6" w16cid:durableId="1189828014">
    <w:abstractNumId w:val="3"/>
  </w:num>
  <w:num w:numId="7" w16cid:durableId="913317721">
    <w:abstractNumId w:val="2"/>
  </w:num>
  <w:num w:numId="8" w16cid:durableId="606161505">
    <w:abstractNumId w:val="1"/>
  </w:num>
  <w:num w:numId="9" w16cid:durableId="17257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A5"/>
    <w:rsid w:val="00014319"/>
    <w:rsid w:val="00021D5D"/>
    <w:rsid w:val="00021FE0"/>
    <w:rsid w:val="00026C76"/>
    <w:rsid w:val="0003176B"/>
    <w:rsid w:val="00031EFC"/>
    <w:rsid w:val="00034616"/>
    <w:rsid w:val="0003608C"/>
    <w:rsid w:val="00036B5F"/>
    <w:rsid w:val="00037A7B"/>
    <w:rsid w:val="00040A5D"/>
    <w:rsid w:val="00045982"/>
    <w:rsid w:val="00050B9B"/>
    <w:rsid w:val="000540D5"/>
    <w:rsid w:val="000546FA"/>
    <w:rsid w:val="0006063C"/>
    <w:rsid w:val="000612B1"/>
    <w:rsid w:val="00061E15"/>
    <w:rsid w:val="00064A4D"/>
    <w:rsid w:val="00067A13"/>
    <w:rsid w:val="0007163E"/>
    <w:rsid w:val="00071C9D"/>
    <w:rsid w:val="00084A72"/>
    <w:rsid w:val="00087642"/>
    <w:rsid w:val="000902B7"/>
    <w:rsid w:val="00091955"/>
    <w:rsid w:val="0009336D"/>
    <w:rsid w:val="00093679"/>
    <w:rsid w:val="0009474D"/>
    <w:rsid w:val="0009649A"/>
    <w:rsid w:val="0009691C"/>
    <w:rsid w:val="00096C00"/>
    <w:rsid w:val="000A2BA0"/>
    <w:rsid w:val="000A4B32"/>
    <w:rsid w:val="000B1699"/>
    <w:rsid w:val="000B2068"/>
    <w:rsid w:val="000B2B4D"/>
    <w:rsid w:val="000B5154"/>
    <w:rsid w:val="000C0549"/>
    <w:rsid w:val="000C0B12"/>
    <w:rsid w:val="000C4503"/>
    <w:rsid w:val="000C536D"/>
    <w:rsid w:val="000C5916"/>
    <w:rsid w:val="000D4721"/>
    <w:rsid w:val="000D5111"/>
    <w:rsid w:val="000D5266"/>
    <w:rsid w:val="000E0EE5"/>
    <w:rsid w:val="000F03E5"/>
    <w:rsid w:val="000F502D"/>
    <w:rsid w:val="000F7609"/>
    <w:rsid w:val="001023A7"/>
    <w:rsid w:val="00103DB4"/>
    <w:rsid w:val="00104EC2"/>
    <w:rsid w:val="00112137"/>
    <w:rsid w:val="00116681"/>
    <w:rsid w:val="00121AFE"/>
    <w:rsid w:val="00123E62"/>
    <w:rsid w:val="001247E2"/>
    <w:rsid w:val="001268F2"/>
    <w:rsid w:val="00133E57"/>
    <w:rsid w:val="001354C0"/>
    <w:rsid w:val="00143523"/>
    <w:rsid w:val="001465FC"/>
    <w:rsid w:val="001467EE"/>
    <w:rsid w:val="00146A50"/>
    <w:rsid w:val="00147098"/>
    <w:rsid w:val="0015074B"/>
    <w:rsid w:val="00153C88"/>
    <w:rsid w:val="00155A3A"/>
    <w:rsid w:val="00160CC2"/>
    <w:rsid w:val="001647A8"/>
    <w:rsid w:val="00170D81"/>
    <w:rsid w:val="0017456B"/>
    <w:rsid w:val="00175DF5"/>
    <w:rsid w:val="00176BC5"/>
    <w:rsid w:val="00177BF4"/>
    <w:rsid w:val="001825D5"/>
    <w:rsid w:val="0018429F"/>
    <w:rsid w:val="00185629"/>
    <w:rsid w:val="00191641"/>
    <w:rsid w:val="00191833"/>
    <w:rsid w:val="0019184C"/>
    <w:rsid w:val="00192659"/>
    <w:rsid w:val="00194883"/>
    <w:rsid w:val="00197AB2"/>
    <w:rsid w:val="001A6950"/>
    <w:rsid w:val="001B366A"/>
    <w:rsid w:val="001B3B22"/>
    <w:rsid w:val="001B610A"/>
    <w:rsid w:val="001B7E1A"/>
    <w:rsid w:val="001C1DD3"/>
    <w:rsid w:val="001D1F4F"/>
    <w:rsid w:val="001D5739"/>
    <w:rsid w:val="001E01A9"/>
    <w:rsid w:val="001E0249"/>
    <w:rsid w:val="001E03CC"/>
    <w:rsid w:val="001E15CC"/>
    <w:rsid w:val="001E2715"/>
    <w:rsid w:val="001F089D"/>
    <w:rsid w:val="001F1DA3"/>
    <w:rsid w:val="001F3D6B"/>
    <w:rsid w:val="001F4B45"/>
    <w:rsid w:val="002008A8"/>
    <w:rsid w:val="00202843"/>
    <w:rsid w:val="00205184"/>
    <w:rsid w:val="00210226"/>
    <w:rsid w:val="00210916"/>
    <w:rsid w:val="00210A45"/>
    <w:rsid w:val="00211E15"/>
    <w:rsid w:val="002171B6"/>
    <w:rsid w:val="00220508"/>
    <w:rsid w:val="00221FC7"/>
    <w:rsid w:val="00233168"/>
    <w:rsid w:val="0023379B"/>
    <w:rsid w:val="002339F3"/>
    <w:rsid w:val="002348AD"/>
    <w:rsid w:val="0024016D"/>
    <w:rsid w:val="002506AC"/>
    <w:rsid w:val="00252323"/>
    <w:rsid w:val="0025558E"/>
    <w:rsid w:val="00257F9A"/>
    <w:rsid w:val="00260864"/>
    <w:rsid w:val="00265034"/>
    <w:rsid w:val="0026512F"/>
    <w:rsid w:val="00283F4C"/>
    <w:rsid w:val="0028441E"/>
    <w:rsid w:val="00286FFB"/>
    <w:rsid w:val="0029325C"/>
    <w:rsid w:val="002939F4"/>
    <w:rsid w:val="00293DE6"/>
    <w:rsid w:val="00294C32"/>
    <w:rsid w:val="0029639D"/>
    <w:rsid w:val="00296530"/>
    <w:rsid w:val="002A4D15"/>
    <w:rsid w:val="002A7684"/>
    <w:rsid w:val="002B4A23"/>
    <w:rsid w:val="002B6DB4"/>
    <w:rsid w:val="002C06E4"/>
    <w:rsid w:val="002C0E74"/>
    <w:rsid w:val="002C5187"/>
    <w:rsid w:val="002C7FA6"/>
    <w:rsid w:val="002D3DAE"/>
    <w:rsid w:val="002D781D"/>
    <w:rsid w:val="002E1BF8"/>
    <w:rsid w:val="002E51D3"/>
    <w:rsid w:val="002F6F5E"/>
    <w:rsid w:val="003013D0"/>
    <w:rsid w:val="00302E29"/>
    <w:rsid w:val="00303B15"/>
    <w:rsid w:val="003055AD"/>
    <w:rsid w:val="00312DD9"/>
    <w:rsid w:val="00316680"/>
    <w:rsid w:val="0031669D"/>
    <w:rsid w:val="00317270"/>
    <w:rsid w:val="00326F90"/>
    <w:rsid w:val="003278AF"/>
    <w:rsid w:val="00330BFF"/>
    <w:rsid w:val="003372F9"/>
    <w:rsid w:val="003506A6"/>
    <w:rsid w:val="00350A66"/>
    <w:rsid w:val="0035120E"/>
    <w:rsid w:val="003555B4"/>
    <w:rsid w:val="00355738"/>
    <w:rsid w:val="00356691"/>
    <w:rsid w:val="003600A0"/>
    <w:rsid w:val="0036328B"/>
    <w:rsid w:val="00371CB2"/>
    <w:rsid w:val="00374F4D"/>
    <w:rsid w:val="00375B1A"/>
    <w:rsid w:val="00375D50"/>
    <w:rsid w:val="00377ABD"/>
    <w:rsid w:val="00382299"/>
    <w:rsid w:val="00396B0B"/>
    <w:rsid w:val="003A03D7"/>
    <w:rsid w:val="003A0E93"/>
    <w:rsid w:val="003A1081"/>
    <w:rsid w:val="003A259E"/>
    <w:rsid w:val="003A6974"/>
    <w:rsid w:val="003A742E"/>
    <w:rsid w:val="003A772E"/>
    <w:rsid w:val="003B037C"/>
    <w:rsid w:val="003B3476"/>
    <w:rsid w:val="003C25F1"/>
    <w:rsid w:val="003C6548"/>
    <w:rsid w:val="003C7D66"/>
    <w:rsid w:val="003D3B60"/>
    <w:rsid w:val="003D40C9"/>
    <w:rsid w:val="003D4F02"/>
    <w:rsid w:val="003D5BE6"/>
    <w:rsid w:val="003D5E2B"/>
    <w:rsid w:val="003E2684"/>
    <w:rsid w:val="003E58DE"/>
    <w:rsid w:val="003E6C59"/>
    <w:rsid w:val="003F310F"/>
    <w:rsid w:val="003F4129"/>
    <w:rsid w:val="003F47EC"/>
    <w:rsid w:val="003F658E"/>
    <w:rsid w:val="003F65C5"/>
    <w:rsid w:val="003F7BD3"/>
    <w:rsid w:val="003F7EAC"/>
    <w:rsid w:val="00404C91"/>
    <w:rsid w:val="00405D1E"/>
    <w:rsid w:val="0041031C"/>
    <w:rsid w:val="00414482"/>
    <w:rsid w:val="00414C15"/>
    <w:rsid w:val="0041672C"/>
    <w:rsid w:val="00417172"/>
    <w:rsid w:val="0042266D"/>
    <w:rsid w:val="00422799"/>
    <w:rsid w:val="00425AD5"/>
    <w:rsid w:val="00426604"/>
    <w:rsid w:val="004315F5"/>
    <w:rsid w:val="00442F61"/>
    <w:rsid w:val="00445AD2"/>
    <w:rsid w:val="004501AF"/>
    <w:rsid w:val="004510B3"/>
    <w:rsid w:val="004533D7"/>
    <w:rsid w:val="004535A9"/>
    <w:rsid w:val="0045679B"/>
    <w:rsid w:val="004574B4"/>
    <w:rsid w:val="004576E6"/>
    <w:rsid w:val="00464CD8"/>
    <w:rsid w:val="004654DD"/>
    <w:rsid w:val="00470B29"/>
    <w:rsid w:val="00472067"/>
    <w:rsid w:val="0048508C"/>
    <w:rsid w:val="00485608"/>
    <w:rsid w:val="00485A52"/>
    <w:rsid w:val="00486C91"/>
    <w:rsid w:val="0048728A"/>
    <w:rsid w:val="00487E89"/>
    <w:rsid w:val="00491AE6"/>
    <w:rsid w:val="0049697B"/>
    <w:rsid w:val="00497B80"/>
    <w:rsid w:val="004A0ED3"/>
    <w:rsid w:val="004A1969"/>
    <w:rsid w:val="004A2445"/>
    <w:rsid w:val="004C54D6"/>
    <w:rsid w:val="004C68AA"/>
    <w:rsid w:val="004D16A8"/>
    <w:rsid w:val="004D26CD"/>
    <w:rsid w:val="004E032B"/>
    <w:rsid w:val="004E2A8A"/>
    <w:rsid w:val="004E5D92"/>
    <w:rsid w:val="0050021F"/>
    <w:rsid w:val="00500528"/>
    <w:rsid w:val="00500AEA"/>
    <w:rsid w:val="005062BE"/>
    <w:rsid w:val="0051019F"/>
    <w:rsid w:val="00511986"/>
    <w:rsid w:val="00514F64"/>
    <w:rsid w:val="005313F5"/>
    <w:rsid w:val="005347B2"/>
    <w:rsid w:val="005350C0"/>
    <w:rsid w:val="005351DB"/>
    <w:rsid w:val="00542EFA"/>
    <w:rsid w:val="00543754"/>
    <w:rsid w:val="00543C61"/>
    <w:rsid w:val="005463C6"/>
    <w:rsid w:val="00547414"/>
    <w:rsid w:val="005518B1"/>
    <w:rsid w:val="005546F4"/>
    <w:rsid w:val="005564CD"/>
    <w:rsid w:val="00556A85"/>
    <w:rsid w:val="00560EC2"/>
    <w:rsid w:val="00562345"/>
    <w:rsid w:val="00566AA6"/>
    <w:rsid w:val="005704D6"/>
    <w:rsid w:val="005722C3"/>
    <w:rsid w:val="00574BF6"/>
    <w:rsid w:val="00582B4B"/>
    <w:rsid w:val="00591E67"/>
    <w:rsid w:val="00594CD9"/>
    <w:rsid w:val="005A20DF"/>
    <w:rsid w:val="005A2760"/>
    <w:rsid w:val="005A712D"/>
    <w:rsid w:val="005B0BBB"/>
    <w:rsid w:val="005B75FE"/>
    <w:rsid w:val="005C1A35"/>
    <w:rsid w:val="005C28FA"/>
    <w:rsid w:val="005C4E94"/>
    <w:rsid w:val="005D1485"/>
    <w:rsid w:val="005D1844"/>
    <w:rsid w:val="005E0C7B"/>
    <w:rsid w:val="005E1403"/>
    <w:rsid w:val="005E15C5"/>
    <w:rsid w:val="005E30AA"/>
    <w:rsid w:val="005E7A7A"/>
    <w:rsid w:val="005F3888"/>
    <w:rsid w:val="005F4797"/>
    <w:rsid w:val="005F5937"/>
    <w:rsid w:val="005F5D97"/>
    <w:rsid w:val="005FE55A"/>
    <w:rsid w:val="00606F64"/>
    <w:rsid w:val="00606F97"/>
    <w:rsid w:val="00607E41"/>
    <w:rsid w:val="00615D9D"/>
    <w:rsid w:val="0061624E"/>
    <w:rsid w:val="00616CE6"/>
    <w:rsid w:val="00620B39"/>
    <w:rsid w:val="00622DE6"/>
    <w:rsid w:val="00626054"/>
    <w:rsid w:val="006264C8"/>
    <w:rsid w:val="006304FB"/>
    <w:rsid w:val="00631EBF"/>
    <w:rsid w:val="00641725"/>
    <w:rsid w:val="0064369D"/>
    <w:rsid w:val="00643D15"/>
    <w:rsid w:val="0064492C"/>
    <w:rsid w:val="00647CAE"/>
    <w:rsid w:val="00650315"/>
    <w:rsid w:val="0065496C"/>
    <w:rsid w:val="00656FBD"/>
    <w:rsid w:val="00660225"/>
    <w:rsid w:val="00665D73"/>
    <w:rsid w:val="00666F60"/>
    <w:rsid w:val="00674E4A"/>
    <w:rsid w:val="006766F3"/>
    <w:rsid w:val="006806AB"/>
    <w:rsid w:val="00682ACA"/>
    <w:rsid w:val="00683518"/>
    <w:rsid w:val="00687931"/>
    <w:rsid w:val="00690689"/>
    <w:rsid w:val="00690903"/>
    <w:rsid w:val="00691B37"/>
    <w:rsid w:val="006922DA"/>
    <w:rsid w:val="00697E52"/>
    <w:rsid w:val="006A06EE"/>
    <w:rsid w:val="006A3F90"/>
    <w:rsid w:val="006B46EB"/>
    <w:rsid w:val="006B5A8E"/>
    <w:rsid w:val="006C33EB"/>
    <w:rsid w:val="006C6407"/>
    <w:rsid w:val="006D088C"/>
    <w:rsid w:val="006D17D3"/>
    <w:rsid w:val="006D2CAA"/>
    <w:rsid w:val="006D6FA1"/>
    <w:rsid w:val="006D758E"/>
    <w:rsid w:val="006E2DC1"/>
    <w:rsid w:val="006F484E"/>
    <w:rsid w:val="006FF9C1"/>
    <w:rsid w:val="00702BCD"/>
    <w:rsid w:val="0070418B"/>
    <w:rsid w:val="00706289"/>
    <w:rsid w:val="00710D63"/>
    <w:rsid w:val="007207FB"/>
    <w:rsid w:val="0072167E"/>
    <w:rsid w:val="00723E8A"/>
    <w:rsid w:val="0072429C"/>
    <w:rsid w:val="00724888"/>
    <w:rsid w:val="00726335"/>
    <w:rsid w:val="007329D6"/>
    <w:rsid w:val="0073609D"/>
    <w:rsid w:val="00742053"/>
    <w:rsid w:val="00742160"/>
    <w:rsid w:val="00742184"/>
    <w:rsid w:val="007434A7"/>
    <w:rsid w:val="00745CF4"/>
    <w:rsid w:val="007507C5"/>
    <w:rsid w:val="00751BD8"/>
    <w:rsid w:val="00752CB3"/>
    <w:rsid w:val="00754D97"/>
    <w:rsid w:val="00760C7C"/>
    <w:rsid w:val="00762793"/>
    <w:rsid w:val="00762F70"/>
    <w:rsid w:val="0076649F"/>
    <w:rsid w:val="007672FE"/>
    <w:rsid w:val="00771881"/>
    <w:rsid w:val="00774E39"/>
    <w:rsid w:val="00776344"/>
    <w:rsid w:val="00777DBE"/>
    <w:rsid w:val="00782648"/>
    <w:rsid w:val="00783533"/>
    <w:rsid w:val="00792688"/>
    <w:rsid w:val="00792922"/>
    <w:rsid w:val="007974C2"/>
    <w:rsid w:val="00797AA2"/>
    <w:rsid w:val="00797EEA"/>
    <w:rsid w:val="007A1538"/>
    <w:rsid w:val="007A39EF"/>
    <w:rsid w:val="007A3FA0"/>
    <w:rsid w:val="007A5E0B"/>
    <w:rsid w:val="007B5F8F"/>
    <w:rsid w:val="007B6D9E"/>
    <w:rsid w:val="007C345E"/>
    <w:rsid w:val="007C4386"/>
    <w:rsid w:val="007D2D0A"/>
    <w:rsid w:val="007D4D18"/>
    <w:rsid w:val="007E6739"/>
    <w:rsid w:val="007E7E24"/>
    <w:rsid w:val="007F42ED"/>
    <w:rsid w:val="007F4628"/>
    <w:rsid w:val="007F7759"/>
    <w:rsid w:val="008012B3"/>
    <w:rsid w:val="00802504"/>
    <w:rsid w:val="0080294D"/>
    <w:rsid w:val="00803C64"/>
    <w:rsid w:val="0080474E"/>
    <w:rsid w:val="0081012C"/>
    <w:rsid w:val="00811241"/>
    <w:rsid w:val="00813CC3"/>
    <w:rsid w:val="008172D7"/>
    <w:rsid w:val="008179A8"/>
    <w:rsid w:val="00821076"/>
    <w:rsid w:val="0082625F"/>
    <w:rsid w:val="008276AD"/>
    <w:rsid w:val="00830ADB"/>
    <w:rsid w:val="00833078"/>
    <w:rsid w:val="008346FE"/>
    <w:rsid w:val="00836C58"/>
    <w:rsid w:val="008435CE"/>
    <w:rsid w:val="008468ED"/>
    <w:rsid w:val="00846FFC"/>
    <w:rsid w:val="00847A49"/>
    <w:rsid w:val="00851F7C"/>
    <w:rsid w:val="00852694"/>
    <w:rsid w:val="00855ABC"/>
    <w:rsid w:val="00856B51"/>
    <w:rsid w:val="00856DC3"/>
    <w:rsid w:val="00861320"/>
    <w:rsid w:val="00862680"/>
    <w:rsid w:val="00862E23"/>
    <w:rsid w:val="00864CA1"/>
    <w:rsid w:val="00872C49"/>
    <w:rsid w:val="00874200"/>
    <w:rsid w:val="008806D2"/>
    <w:rsid w:val="008815C2"/>
    <w:rsid w:val="00892D0E"/>
    <w:rsid w:val="008A2C34"/>
    <w:rsid w:val="008A3479"/>
    <w:rsid w:val="008A5C7E"/>
    <w:rsid w:val="008B0054"/>
    <w:rsid w:val="008B160B"/>
    <w:rsid w:val="008B16CA"/>
    <w:rsid w:val="008B4284"/>
    <w:rsid w:val="008B638C"/>
    <w:rsid w:val="008C67AC"/>
    <w:rsid w:val="008D025F"/>
    <w:rsid w:val="008D4534"/>
    <w:rsid w:val="008D7FE7"/>
    <w:rsid w:val="008E0875"/>
    <w:rsid w:val="008E2F21"/>
    <w:rsid w:val="008F164E"/>
    <w:rsid w:val="0090098D"/>
    <w:rsid w:val="00901222"/>
    <w:rsid w:val="0091077B"/>
    <w:rsid w:val="009110E2"/>
    <w:rsid w:val="009131A0"/>
    <w:rsid w:val="00915CC0"/>
    <w:rsid w:val="00922A40"/>
    <w:rsid w:val="00925DB1"/>
    <w:rsid w:val="0093488B"/>
    <w:rsid w:val="00935562"/>
    <w:rsid w:val="00935A02"/>
    <w:rsid w:val="009404F3"/>
    <w:rsid w:val="00942FB3"/>
    <w:rsid w:val="0094366C"/>
    <w:rsid w:val="00951F9B"/>
    <w:rsid w:val="00951FD7"/>
    <w:rsid w:val="00955C88"/>
    <w:rsid w:val="00955D57"/>
    <w:rsid w:val="00961B73"/>
    <w:rsid w:val="00964207"/>
    <w:rsid w:val="0096640C"/>
    <w:rsid w:val="0096642D"/>
    <w:rsid w:val="0097058A"/>
    <w:rsid w:val="0097292F"/>
    <w:rsid w:val="0097396C"/>
    <w:rsid w:val="00991284"/>
    <w:rsid w:val="00991597"/>
    <w:rsid w:val="00992737"/>
    <w:rsid w:val="009940B4"/>
    <w:rsid w:val="00994434"/>
    <w:rsid w:val="009945F0"/>
    <w:rsid w:val="00996A8F"/>
    <w:rsid w:val="009A1381"/>
    <w:rsid w:val="009A20C0"/>
    <w:rsid w:val="009B1136"/>
    <w:rsid w:val="009B418B"/>
    <w:rsid w:val="009B5987"/>
    <w:rsid w:val="009C19AA"/>
    <w:rsid w:val="009C1A7F"/>
    <w:rsid w:val="009E34A6"/>
    <w:rsid w:val="009E3CFE"/>
    <w:rsid w:val="009E7F70"/>
    <w:rsid w:val="009F0AF5"/>
    <w:rsid w:val="009F1DEE"/>
    <w:rsid w:val="009F331F"/>
    <w:rsid w:val="009F40B0"/>
    <w:rsid w:val="009F628B"/>
    <w:rsid w:val="009F71AF"/>
    <w:rsid w:val="00A00A22"/>
    <w:rsid w:val="00A0190C"/>
    <w:rsid w:val="00A05167"/>
    <w:rsid w:val="00A0587F"/>
    <w:rsid w:val="00A05C87"/>
    <w:rsid w:val="00A12E2E"/>
    <w:rsid w:val="00A1361E"/>
    <w:rsid w:val="00A137AD"/>
    <w:rsid w:val="00A13AE3"/>
    <w:rsid w:val="00A14727"/>
    <w:rsid w:val="00A203B2"/>
    <w:rsid w:val="00A33DFB"/>
    <w:rsid w:val="00A34263"/>
    <w:rsid w:val="00A40A7F"/>
    <w:rsid w:val="00A40BCF"/>
    <w:rsid w:val="00A416A4"/>
    <w:rsid w:val="00A41824"/>
    <w:rsid w:val="00A42FD3"/>
    <w:rsid w:val="00A4416D"/>
    <w:rsid w:val="00A45078"/>
    <w:rsid w:val="00A463AB"/>
    <w:rsid w:val="00A518B4"/>
    <w:rsid w:val="00A637C3"/>
    <w:rsid w:val="00A63C46"/>
    <w:rsid w:val="00A67813"/>
    <w:rsid w:val="00A70E48"/>
    <w:rsid w:val="00A7208E"/>
    <w:rsid w:val="00A7459A"/>
    <w:rsid w:val="00A7486D"/>
    <w:rsid w:val="00A74DE0"/>
    <w:rsid w:val="00A756F0"/>
    <w:rsid w:val="00A83223"/>
    <w:rsid w:val="00A8481F"/>
    <w:rsid w:val="00A84E83"/>
    <w:rsid w:val="00A90831"/>
    <w:rsid w:val="00A90A66"/>
    <w:rsid w:val="00A94405"/>
    <w:rsid w:val="00AA1D8D"/>
    <w:rsid w:val="00AA407B"/>
    <w:rsid w:val="00AA5885"/>
    <w:rsid w:val="00AA77DC"/>
    <w:rsid w:val="00AB41DC"/>
    <w:rsid w:val="00AC5733"/>
    <w:rsid w:val="00AC59E8"/>
    <w:rsid w:val="00AD4541"/>
    <w:rsid w:val="00AD72AC"/>
    <w:rsid w:val="00AE0F18"/>
    <w:rsid w:val="00AE1F16"/>
    <w:rsid w:val="00AE2089"/>
    <w:rsid w:val="00AE60FB"/>
    <w:rsid w:val="00AE69E8"/>
    <w:rsid w:val="00AE6CD7"/>
    <w:rsid w:val="00AE7A02"/>
    <w:rsid w:val="00AF1F23"/>
    <w:rsid w:val="00AF2F71"/>
    <w:rsid w:val="00AF3004"/>
    <w:rsid w:val="00AF4707"/>
    <w:rsid w:val="00B043C8"/>
    <w:rsid w:val="00B11CFD"/>
    <w:rsid w:val="00B2096C"/>
    <w:rsid w:val="00B23C6B"/>
    <w:rsid w:val="00B24360"/>
    <w:rsid w:val="00B3392A"/>
    <w:rsid w:val="00B35908"/>
    <w:rsid w:val="00B369C0"/>
    <w:rsid w:val="00B409FC"/>
    <w:rsid w:val="00B43502"/>
    <w:rsid w:val="00B47730"/>
    <w:rsid w:val="00B512FA"/>
    <w:rsid w:val="00B51799"/>
    <w:rsid w:val="00B57536"/>
    <w:rsid w:val="00B6312C"/>
    <w:rsid w:val="00B646A1"/>
    <w:rsid w:val="00B67463"/>
    <w:rsid w:val="00B709F9"/>
    <w:rsid w:val="00B70E9F"/>
    <w:rsid w:val="00B74D66"/>
    <w:rsid w:val="00B82A60"/>
    <w:rsid w:val="00B8546B"/>
    <w:rsid w:val="00B92790"/>
    <w:rsid w:val="00B9457C"/>
    <w:rsid w:val="00BA2F57"/>
    <w:rsid w:val="00BB0FBC"/>
    <w:rsid w:val="00BB2678"/>
    <w:rsid w:val="00BB4434"/>
    <w:rsid w:val="00BC1DC5"/>
    <w:rsid w:val="00BC582F"/>
    <w:rsid w:val="00BC5BFC"/>
    <w:rsid w:val="00BC5D17"/>
    <w:rsid w:val="00BD1DC2"/>
    <w:rsid w:val="00BD25F1"/>
    <w:rsid w:val="00BD4973"/>
    <w:rsid w:val="00BE1E1D"/>
    <w:rsid w:val="00BE2365"/>
    <w:rsid w:val="00BE3628"/>
    <w:rsid w:val="00BE3B5C"/>
    <w:rsid w:val="00BE4EA6"/>
    <w:rsid w:val="00BE596D"/>
    <w:rsid w:val="00BE7449"/>
    <w:rsid w:val="00C020AF"/>
    <w:rsid w:val="00C11048"/>
    <w:rsid w:val="00C12508"/>
    <w:rsid w:val="00C12CE6"/>
    <w:rsid w:val="00C149CD"/>
    <w:rsid w:val="00C22A7D"/>
    <w:rsid w:val="00C22C3A"/>
    <w:rsid w:val="00C23045"/>
    <w:rsid w:val="00C30FE2"/>
    <w:rsid w:val="00C323CB"/>
    <w:rsid w:val="00C35E51"/>
    <w:rsid w:val="00C46F93"/>
    <w:rsid w:val="00C50CA6"/>
    <w:rsid w:val="00C516D5"/>
    <w:rsid w:val="00C57FE8"/>
    <w:rsid w:val="00C6101E"/>
    <w:rsid w:val="00C6392E"/>
    <w:rsid w:val="00C713A0"/>
    <w:rsid w:val="00C72265"/>
    <w:rsid w:val="00C72B78"/>
    <w:rsid w:val="00C74F21"/>
    <w:rsid w:val="00C75380"/>
    <w:rsid w:val="00C80B2A"/>
    <w:rsid w:val="00C944DF"/>
    <w:rsid w:val="00C947EE"/>
    <w:rsid w:val="00C94B63"/>
    <w:rsid w:val="00CA2D55"/>
    <w:rsid w:val="00CA64EA"/>
    <w:rsid w:val="00CB0664"/>
    <w:rsid w:val="00CB6CA5"/>
    <w:rsid w:val="00CC5D5E"/>
    <w:rsid w:val="00CC7154"/>
    <w:rsid w:val="00CD202E"/>
    <w:rsid w:val="00CD294B"/>
    <w:rsid w:val="00CD3568"/>
    <w:rsid w:val="00CD4718"/>
    <w:rsid w:val="00CD558C"/>
    <w:rsid w:val="00CD78BF"/>
    <w:rsid w:val="00CE0D71"/>
    <w:rsid w:val="00CE5536"/>
    <w:rsid w:val="00CE5CFB"/>
    <w:rsid w:val="00CE63C2"/>
    <w:rsid w:val="00CF1D2C"/>
    <w:rsid w:val="00CF2774"/>
    <w:rsid w:val="00D12474"/>
    <w:rsid w:val="00D15B89"/>
    <w:rsid w:val="00D25A7C"/>
    <w:rsid w:val="00D31CB8"/>
    <w:rsid w:val="00D32BAF"/>
    <w:rsid w:val="00D414C3"/>
    <w:rsid w:val="00D53F23"/>
    <w:rsid w:val="00D6254A"/>
    <w:rsid w:val="00D65955"/>
    <w:rsid w:val="00D72D91"/>
    <w:rsid w:val="00D75FC1"/>
    <w:rsid w:val="00D77A52"/>
    <w:rsid w:val="00D83A3C"/>
    <w:rsid w:val="00D84F1E"/>
    <w:rsid w:val="00D85083"/>
    <w:rsid w:val="00D86139"/>
    <w:rsid w:val="00D86494"/>
    <w:rsid w:val="00D8770B"/>
    <w:rsid w:val="00D87757"/>
    <w:rsid w:val="00D940E8"/>
    <w:rsid w:val="00D969F6"/>
    <w:rsid w:val="00DA1FB2"/>
    <w:rsid w:val="00DD1861"/>
    <w:rsid w:val="00DD3844"/>
    <w:rsid w:val="00DD3A5B"/>
    <w:rsid w:val="00DD4F19"/>
    <w:rsid w:val="00DE2564"/>
    <w:rsid w:val="00DE4380"/>
    <w:rsid w:val="00DE54A7"/>
    <w:rsid w:val="00DE7C61"/>
    <w:rsid w:val="00DEBC3A"/>
    <w:rsid w:val="00DF45E6"/>
    <w:rsid w:val="00DF7915"/>
    <w:rsid w:val="00E008CF"/>
    <w:rsid w:val="00E00CD5"/>
    <w:rsid w:val="00E02EE2"/>
    <w:rsid w:val="00E13E4C"/>
    <w:rsid w:val="00E153F7"/>
    <w:rsid w:val="00E2304F"/>
    <w:rsid w:val="00E23BBC"/>
    <w:rsid w:val="00E24756"/>
    <w:rsid w:val="00E26C71"/>
    <w:rsid w:val="00E27D05"/>
    <w:rsid w:val="00E30949"/>
    <w:rsid w:val="00E30F2F"/>
    <w:rsid w:val="00E4440C"/>
    <w:rsid w:val="00E47649"/>
    <w:rsid w:val="00E50780"/>
    <w:rsid w:val="00E50887"/>
    <w:rsid w:val="00E5421A"/>
    <w:rsid w:val="00E625BC"/>
    <w:rsid w:val="00E63E20"/>
    <w:rsid w:val="00E67228"/>
    <w:rsid w:val="00E679DD"/>
    <w:rsid w:val="00E71FDB"/>
    <w:rsid w:val="00E8647B"/>
    <w:rsid w:val="00E86505"/>
    <w:rsid w:val="00E9304B"/>
    <w:rsid w:val="00EA6A36"/>
    <w:rsid w:val="00EA6B40"/>
    <w:rsid w:val="00EA70CC"/>
    <w:rsid w:val="00EA70F3"/>
    <w:rsid w:val="00EB0C32"/>
    <w:rsid w:val="00EB299B"/>
    <w:rsid w:val="00EB6823"/>
    <w:rsid w:val="00EC47CC"/>
    <w:rsid w:val="00EC6BE7"/>
    <w:rsid w:val="00EC6FC1"/>
    <w:rsid w:val="00EC7187"/>
    <w:rsid w:val="00EC7400"/>
    <w:rsid w:val="00ED05CB"/>
    <w:rsid w:val="00ED22E8"/>
    <w:rsid w:val="00ED4577"/>
    <w:rsid w:val="00EE4FB9"/>
    <w:rsid w:val="00EF08FA"/>
    <w:rsid w:val="00EF14DF"/>
    <w:rsid w:val="00EF2CE5"/>
    <w:rsid w:val="00EF729A"/>
    <w:rsid w:val="00EF76B1"/>
    <w:rsid w:val="00EF7F15"/>
    <w:rsid w:val="00F00070"/>
    <w:rsid w:val="00F0347C"/>
    <w:rsid w:val="00F03E96"/>
    <w:rsid w:val="00F041BC"/>
    <w:rsid w:val="00F10F1F"/>
    <w:rsid w:val="00F15002"/>
    <w:rsid w:val="00F21609"/>
    <w:rsid w:val="00F2309C"/>
    <w:rsid w:val="00F2751D"/>
    <w:rsid w:val="00F300AD"/>
    <w:rsid w:val="00F30860"/>
    <w:rsid w:val="00F32FEE"/>
    <w:rsid w:val="00F33F8B"/>
    <w:rsid w:val="00F37CED"/>
    <w:rsid w:val="00F42154"/>
    <w:rsid w:val="00F45D8B"/>
    <w:rsid w:val="00F53F59"/>
    <w:rsid w:val="00F55003"/>
    <w:rsid w:val="00F55A52"/>
    <w:rsid w:val="00F55EAB"/>
    <w:rsid w:val="00F60050"/>
    <w:rsid w:val="00F6017D"/>
    <w:rsid w:val="00F621F4"/>
    <w:rsid w:val="00F62337"/>
    <w:rsid w:val="00F62503"/>
    <w:rsid w:val="00F65844"/>
    <w:rsid w:val="00F65FFA"/>
    <w:rsid w:val="00F847BC"/>
    <w:rsid w:val="00F96F81"/>
    <w:rsid w:val="00FA1A09"/>
    <w:rsid w:val="00FA40F2"/>
    <w:rsid w:val="00FA5A6E"/>
    <w:rsid w:val="00FB1F4B"/>
    <w:rsid w:val="00FB34ED"/>
    <w:rsid w:val="00FB3678"/>
    <w:rsid w:val="00FC33B3"/>
    <w:rsid w:val="00FC693F"/>
    <w:rsid w:val="00FD17D7"/>
    <w:rsid w:val="00FD2EF2"/>
    <w:rsid w:val="00FD5AB6"/>
    <w:rsid w:val="00FE20D8"/>
    <w:rsid w:val="00FF0EB6"/>
    <w:rsid w:val="00FF1766"/>
    <w:rsid w:val="00FF792B"/>
    <w:rsid w:val="01384DB4"/>
    <w:rsid w:val="01424B38"/>
    <w:rsid w:val="01743BE3"/>
    <w:rsid w:val="017C6994"/>
    <w:rsid w:val="01911547"/>
    <w:rsid w:val="01F7A047"/>
    <w:rsid w:val="0203A149"/>
    <w:rsid w:val="021946E0"/>
    <w:rsid w:val="0224A20D"/>
    <w:rsid w:val="0270196F"/>
    <w:rsid w:val="027A612D"/>
    <w:rsid w:val="02846F6B"/>
    <w:rsid w:val="02944A54"/>
    <w:rsid w:val="02A1E1E4"/>
    <w:rsid w:val="02A76675"/>
    <w:rsid w:val="02CB32CF"/>
    <w:rsid w:val="02CC3F5D"/>
    <w:rsid w:val="02DAAFCD"/>
    <w:rsid w:val="02F5E58F"/>
    <w:rsid w:val="02FF9225"/>
    <w:rsid w:val="0305ED2E"/>
    <w:rsid w:val="033E9598"/>
    <w:rsid w:val="03865228"/>
    <w:rsid w:val="03B7A01D"/>
    <w:rsid w:val="03F38C3D"/>
    <w:rsid w:val="03F5C9FA"/>
    <w:rsid w:val="03F8927E"/>
    <w:rsid w:val="04548877"/>
    <w:rsid w:val="04F44C27"/>
    <w:rsid w:val="052CCCD1"/>
    <w:rsid w:val="0554A43B"/>
    <w:rsid w:val="05639481"/>
    <w:rsid w:val="056675FC"/>
    <w:rsid w:val="056D9C82"/>
    <w:rsid w:val="05E2FEC2"/>
    <w:rsid w:val="05FC890C"/>
    <w:rsid w:val="0631D9BC"/>
    <w:rsid w:val="06641524"/>
    <w:rsid w:val="06C5A50C"/>
    <w:rsid w:val="06CCFB47"/>
    <w:rsid w:val="06DC3C18"/>
    <w:rsid w:val="06E2CBC1"/>
    <w:rsid w:val="06F9B345"/>
    <w:rsid w:val="0711F6D4"/>
    <w:rsid w:val="0730CDB3"/>
    <w:rsid w:val="07670A1B"/>
    <w:rsid w:val="07C37649"/>
    <w:rsid w:val="07E7638B"/>
    <w:rsid w:val="07F6C78B"/>
    <w:rsid w:val="081B16C5"/>
    <w:rsid w:val="08566FCD"/>
    <w:rsid w:val="0866553E"/>
    <w:rsid w:val="0934E6E0"/>
    <w:rsid w:val="094843FB"/>
    <w:rsid w:val="09597C30"/>
    <w:rsid w:val="095F22D0"/>
    <w:rsid w:val="0965D9FC"/>
    <w:rsid w:val="098FA4E1"/>
    <w:rsid w:val="099E947B"/>
    <w:rsid w:val="09EFEF68"/>
    <w:rsid w:val="09FF3436"/>
    <w:rsid w:val="0A024157"/>
    <w:rsid w:val="0A4C5AFE"/>
    <w:rsid w:val="0A659B54"/>
    <w:rsid w:val="0A78361E"/>
    <w:rsid w:val="0A95930F"/>
    <w:rsid w:val="0B2C60EB"/>
    <w:rsid w:val="0B30649B"/>
    <w:rsid w:val="0B379E27"/>
    <w:rsid w:val="0B7EC8E6"/>
    <w:rsid w:val="0C1E2552"/>
    <w:rsid w:val="0C1E4486"/>
    <w:rsid w:val="0C277F4A"/>
    <w:rsid w:val="0C2CE071"/>
    <w:rsid w:val="0C8512BF"/>
    <w:rsid w:val="0CC61FD6"/>
    <w:rsid w:val="0CCADF70"/>
    <w:rsid w:val="0CD22500"/>
    <w:rsid w:val="0CF6E631"/>
    <w:rsid w:val="0D105E3D"/>
    <w:rsid w:val="0D18F0EB"/>
    <w:rsid w:val="0D392414"/>
    <w:rsid w:val="0D7EE899"/>
    <w:rsid w:val="0D950AF0"/>
    <w:rsid w:val="0DAC35F9"/>
    <w:rsid w:val="0DF2A796"/>
    <w:rsid w:val="0E0D304F"/>
    <w:rsid w:val="0EA5D4DA"/>
    <w:rsid w:val="0EE36C53"/>
    <w:rsid w:val="0F4D1503"/>
    <w:rsid w:val="0F64746C"/>
    <w:rsid w:val="0F96EA0E"/>
    <w:rsid w:val="0FB67C1C"/>
    <w:rsid w:val="0FDBCDA3"/>
    <w:rsid w:val="100335D0"/>
    <w:rsid w:val="100A40E9"/>
    <w:rsid w:val="1031F0A6"/>
    <w:rsid w:val="10343973"/>
    <w:rsid w:val="105DDE7C"/>
    <w:rsid w:val="10EE4B25"/>
    <w:rsid w:val="10F25D98"/>
    <w:rsid w:val="11179EA0"/>
    <w:rsid w:val="1137D5B5"/>
    <w:rsid w:val="115D035B"/>
    <w:rsid w:val="118A47DC"/>
    <w:rsid w:val="11998882"/>
    <w:rsid w:val="11B92CFF"/>
    <w:rsid w:val="11DE392C"/>
    <w:rsid w:val="123782E1"/>
    <w:rsid w:val="1272E468"/>
    <w:rsid w:val="128523AA"/>
    <w:rsid w:val="130DFD7C"/>
    <w:rsid w:val="1334713D"/>
    <w:rsid w:val="1362FC5B"/>
    <w:rsid w:val="137B6F05"/>
    <w:rsid w:val="13A36F09"/>
    <w:rsid w:val="13A66CF3"/>
    <w:rsid w:val="1417F80A"/>
    <w:rsid w:val="1428B07C"/>
    <w:rsid w:val="1447396B"/>
    <w:rsid w:val="1496E418"/>
    <w:rsid w:val="14D8B909"/>
    <w:rsid w:val="14E12253"/>
    <w:rsid w:val="1508D16C"/>
    <w:rsid w:val="1518001F"/>
    <w:rsid w:val="15252D2A"/>
    <w:rsid w:val="153AD813"/>
    <w:rsid w:val="1568DA1C"/>
    <w:rsid w:val="15A5B8DF"/>
    <w:rsid w:val="15EAF24C"/>
    <w:rsid w:val="163637E9"/>
    <w:rsid w:val="16836381"/>
    <w:rsid w:val="16B2705D"/>
    <w:rsid w:val="16B92329"/>
    <w:rsid w:val="16FC2494"/>
    <w:rsid w:val="16FFC632"/>
    <w:rsid w:val="17768E72"/>
    <w:rsid w:val="179FA0FF"/>
    <w:rsid w:val="1827D81D"/>
    <w:rsid w:val="184AE3BD"/>
    <w:rsid w:val="184F5AB2"/>
    <w:rsid w:val="187910D0"/>
    <w:rsid w:val="1887DDC6"/>
    <w:rsid w:val="18ABC74F"/>
    <w:rsid w:val="18E874CC"/>
    <w:rsid w:val="18E9F2FF"/>
    <w:rsid w:val="190DF627"/>
    <w:rsid w:val="1944E4B7"/>
    <w:rsid w:val="19AF1826"/>
    <w:rsid w:val="1A1FA737"/>
    <w:rsid w:val="1A5CADAC"/>
    <w:rsid w:val="1A9B04CC"/>
    <w:rsid w:val="1A9E943F"/>
    <w:rsid w:val="1AD3D768"/>
    <w:rsid w:val="1ADFA2E0"/>
    <w:rsid w:val="1B007093"/>
    <w:rsid w:val="1B2027A7"/>
    <w:rsid w:val="1B25ED89"/>
    <w:rsid w:val="1B9C5F63"/>
    <w:rsid w:val="1BAB06E8"/>
    <w:rsid w:val="1BCC26B4"/>
    <w:rsid w:val="1BEF5C91"/>
    <w:rsid w:val="1C121323"/>
    <w:rsid w:val="1C982C24"/>
    <w:rsid w:val="1CA46E8C"/>
    <w:rsid w:val="1CDCEEA2"/>
    <w:rsid w:val="1D2DEA26"/>
    <w:rsid w:val="1D56D9AD"/>
    <w:rsid w:val="1D8AB871"/>
    <w:rsid w:val="1DA90357"/>
    <w:rsid w:val="1DB651AC"/>
    <w:rsid w:val="1DBF3BE5"/>
    <w:rsid w:val="1DC31F29"/>
    <w:rsid w:val="1DD2649B"/>
    <w:rsid w:val="1DD30B34"/>
    <w:rsid w:val="1DE4968D"/>
    <w:rsid w:val="1E30D80E"/>
    <w:rsid w:val="1E5C520C"/>
    <w:rsid w:val="1EBF084C"/>
    <w:rsid w:val="1EDB5BD8"/>
    <w:rsid w:val="1EEBB433"/>
    <w:rsid w:val="1EEC29FD"/>
    <w:rsid w:val="1EEC8B8F"/>
    <w:rsid w:val="1EFA406C"/>
    <w:rsid w:val="1F75B038"/>
    <w:rsid w:val="1F888EF0"/>
    <w:rsid w:val="1F88AA87"/>
    <w:rsid w:val="1FDF9897"/>
    <w:rsid w:val="20114558"/>
    <w:rsid w:val="20214C4A"/>
    <w:rsid w:val="2021EEC0"/>
    <w:rsid w:val="202D5BFA"/>
    <w:rsid w:val="20385D1A"/>
    <w:rsid w:val="20496EE8"/>
    <w:rsid w:val="205E91B0"/>
    <w:rsid w:val="20667272"/>
    <w:rsid w:val="2093DB2E"/>
    <w:rsid w:val="20B4A0C2"/>
    <w:rsid w:val="20C91E45"/>
    <w:rsid w:val="20FF3240"/>
    <w:rsid w:val="210CA30E"/>
    <w:rsid w:val="211780B1"/>
    <w:rsid w:val="213A49E8"/>
    <w:rsid w:val="21520CDE"/>
    <w:rsid w:val="2183D6C7"/>
    <w:rsid w:val="221138F5"/>
    <w:rsid w:val="229F8391"/>
    <w:rsid w:val="22A1B767"/>
    <w:rsid w:val="22A86D34"/>
    <w:rsid w:val="22ADC759"/>
    <w:rsid w:val="22CEEFE5"/>
    <w:rsid w:val="233FABF1"/>
    <w:rsid w:val="2396C8E5"/>
    <w:rsid w:val="23CFA4A3"/>
    <w:rsid w:val="23F9807E"/>
    <w:rsid w:val="2423E6F8"/>
    <w:rsid w:val="24269CA0"/>
    <w:rsid w:val="245E9C7B"/>
    <w:rsid w:val="24695072"/>
    <w:rsid w:val="249CF6D8"/>
    <w:rsid w:val="24CEC0F5"/>
    <w:rsid w:val="24FD8590"/>
    <w:rsid w:val="2568E671"/>
    <w:rsid w:val="257CB6C2"/>
    <w:rsid w:val="259408CE"/>
    <w:rsid w:val="259A6356"/>
    <w:rsid w:val="2609495C"/>
    <w:rsid w:val="2689601E"/>
    <w:rsid w:val="269C99D6"/>
    <w:rsid w:val="26BDAD27"/>
    <w:rsid w:val="26CA3031"/>
    <w:rsid w:val="26E6485F"/>
    <w:rsid w:val="26F99E70"/>
    <w:rsid w:val="2705B6CD"/>
    <w:rsid w:val="27565BA2"/>
    <w:rsid w:val="278021F9"/>
    <w:rsid w:val="278D6126"/>
    <w:rsid w:val="27BFC9CB"/>
    <w:rsid w:val="27FA6D46"/>
    <w:rsid w:val="27FE87CA"/>
    <w:rsid w:val="28046235"/>
    <w:rsid w:val="28108511"/>
    <w:rsid w:val="28242F27"/>
    <w:rsid w:val="282AD73A"/>
    <w:rsid w:val="2831C0BC"/>
    <w:rsid w:val="28475266"/>
    <w:rsid w:val="284E11CC"/>
    <w:rsid w:val="287AA65C"/>
    <w:rsid w:val="288CF611"/>
    <w:rsid w:val="289A6372"/>
    <w:rsid w:val="291FF832"/>
    <w:rsid w:val="29267899"/>
    <w:rsid w:val="299DE320"/>
    <w:rsid w:val="2A02F63C"/>
    <w:rsid w:val="2A1200AA"/>
    <w:rsid w:val="2A4EA108"/>
    <w:rsid w:val="2A5CD0D4"/>
    <w:rsid w:val="2A938C43"/>
    <w:rsid w:val="2AE2BE65"/>
    <w:rsid w:val="2AE2F027"/>
    <w:rsid w:val="2B292D38"/>
    <w:rsid w:val="2B3F6872"/>
    <w:rsid w:val="2B4FFF7B"/>
    <w:rsid w:val="2B5C846C"/>
    <w:rsid w:val="2B726E87"/>
    <w:rsid w:val="2C5E371F"/>
    <w:rsid w:val="2CC4C762"/>
    <w:rsid w:val="2D015280"/>
    <w:rsid w:val="2D6166A8"/>
    <w:rsid w:val="2D746C8E"/>
    <w:rsid w:val="2D935A3F"/>
    <w:rsid w:val="2DACB610"/>
    <w:rsid w:val="2DEEFF07"/>
    <w:rsid w:val="2DF86BAD"/>
    <w:rsid w:val="2E11DAB6"/>
    <w:rsid w:val="2E13FF06"/>
    <w:rsid w:val="2E24E513"/>
    <w:rsid w:val="2E9028ED"/>
    <w:rsid w:val="2E9049EA"/>
    <w:rsid w:val="2E9ABCC3"/>
    <w:rsid w:val="2F57A7F8"/>
    <w:rsid w:val="2FE27EB4"/>
    <w:rsid w:val="2FEC9A86"/>
    <w:rsid w:val="302E764B"/>
    <w:rsid w:val="307E356D"/>
    <w:rsid w:val="30A5BCD3"/>
    <w:rsid w:val="30A61E60"/>
    <w:rsid w:val="30A81F21"/>
    <w:rsid w:val="30ACD223"/>
    <w:rsid w:val="30C36F8B"/>
    <w:rsid w:val="30DD4B4D"/>
    <w:rsid w:val="3192A8EF"/>
    <w:rsid w:val="31B0E366"/>
    <w:rsid w:val="31C051A6"/>
    <w:rsid w:val="31D89FDA"/>
    <w:rsid w:val="31DB5F3F"/>
    <w:rsid w:val="31F87320"/>
    <w:rsid w:val="3222087D"/>
    <w:rsid w:val="3243F0A3"/>
    <w:rsid w:val="32A083AF"/>
    <w:rsid w:val="32ECEDC3"/>
    <w:rsid w:val="331058A5"/>
    <w:rsid w:val="331CCB9C"/>
    <w:rsid w:val="33215DED"/>
    <w:rsid w:val="33245263"/>
    <w:rsid w:val="332CA05A"/>
    <w:rsid w:val="33FCD20B"/>
    <w:rsid w:val="342B2680"/>
    <w:rsid w:val="34322D4B"/>
    <w:rsid w:val="344387E2"/>
    <w:rsid w:val="344D9A40"/>
    <w:rsid w:val="344DAB00"/>
    <w:rsid w:val="345772BB"/>
    <w:rsid w:val="34E160C6"/>
    <w:rsid w:val="35002E2F"/>
    <w:rsid w:val="3504DEEC"/>
    <w:rsid w:val="35184E86"/>
    <w:rsid w:val="3534A518"/>
    <w:rsid w:val="35566810"/>
    <w:rsid w:val="365EB179"/>
    <w:rsid w:val="3664D708"/>
    <w:rsid w:val="3681D0D2"/>
    <w:rsid w:val="36868DF8"/>
    <w:rsid w:val="36B17746"/>
    <w:rsid w:val="36B428A3"/>
    <w:rsid w:val="36F6EEEC"/>
    <w:rsid w:val="36FFFB1A"/>
    <w:rsid w:val="371977D6"/>
    <w:rsid w:val="37218CD0"/>
    <w:rsid w:val="3736973B"/>
    <w:rsid w:val="376332A7"/>
    <w:rsid w:val="37C23FB4"/>
    <w:rsid w:val="3820C35C"/>
    <w:rsid w:val="38979E1D"/>
    <w:rsid w:val="38C66899"/>
    <w:rsid w:val="38E7A83E"/>
    <w:rsid w:val="38FD6346"/>
    <w:rsid w:val="39354498"/>
    <w:rsid w:val="396277D9"/>
    <w:rsid w:val="3966850C"/>
    <w:rsid w:val="397CE08E"/>
    <w:rsid w:val="39C04834"/>
    <w:rsid w:val="39C25E3D"/>
    <w:rsid w:val="39EB99CE"/>
    <w:rsid w:val="39FD6AAD"/>
    <w:rsid w:val="3A183DA8"/>
    <w:rsid w:val="3A3DA72A"/>
    <w:rsid w:val="3A7A210C"/>
    <w:rsid w:val="3A7A36D8"/>
    <w:rsid w:val="3A89DFAE"/>
    <w:rsid w:val="3A8BA511"/>
    <w:rsid w:val="3A974F12"/>
    <w:rsid w:val="3AC7A1F1"/>
    <w:rsid w:val="3B0F3BF9"/>
    <w:rsid w:val="3B4BE8E6"/>
    <w:rsid w:val="3BD8BB54"/>
    <w:rsid w:val="3BDE1304"/>
    <w:rsid w:val="3BED2A4F"/>
    <w:rsid w:val="3BFDDD8E"/>
    <w:rsid w:val="3BFF611F"/>
    <w:rsid w:val="3C1C9B6E"/>
    <w:rsid w:val="3C3D4825"/>
    <w:rsid w:val="3C504166"/>
    <w:rsid w:val="3C8C4CFA"/>
    <w:rsid w:val="3C93B30D"/>
    <w:rsid w:val="3CBF664E"/>
    <w:rsid w:val="3CDC0746"/>
    <w:rsid w:val="3CEE586D"/>
    <w:rsid w:val="3CFB2FF8"/>
    <w:rsid w:val="3D187A99"/>
    <w:rsid w:val="3D35631E"/>
    <w:rsid w:val="3D6C3312"/>
    <w:rsid w:val="3D7D2C3D"/>
    <w:rsid w:val="3D90D1B7"/>
    <w:rsid w:val="3D9A3AD4"/>
    <w:rsid w:val="3D9A7873"/>
    <w:rsid w:val="3D9B4476"/>
    <w:rsid w:val="3DA337CB"/>
    <w:rsid w:val="3DBFDC6B"/>
    <w:rsid w:val="3DDCD1A0"/>
    <w:rsid w:val="3E02F2F7"/>
    <w:rsid w:val="3E1E8097"/>
    <w:rsid w:val="3E390183"/>
    <w:rsid w:val="3E4D1A8B"/>
    <w:rsid w:val="3E5968FB"/>
    <w:rsid w:val="3E670199"/>
    <w:rsid w:val="3E8B3972"/>
    <w:rsid w:val="3EAC7F52"/>
    <w:rsid w:val="3EB35961"/>
    <w:rsid w:val="3EFC3FEC"/>
    <w:rsid w:val="3F7E5171"/>
    <w:rsid w:val="3F8E5B12"/>
    <w:rsid w:val="3FBCBF79"/>
    <w:rsid w:val="3FEEC651"/>
    <w:rsid w:val="409EEC13"/>
    <w:rsid w:val="40BA7DD2"/>
    <w:rsid w:val="40E01597"/>
    <w:rsid w:val="410C30A8"/>
    <w:rsid w:val="41486483"/>
    <w:rsid w:val="4149ACC4"/>
    <w:rsid w:val="41669C30"/>
    <w:rsid w:val="4170D4F3"/>
    <w:rsid w:val="41CBB7F6"/>
    <w:rsid w:val="41E1E663"/>
    <w:rsid w:val="426E5F63"/>
    <w:rsid w:val="426FE0CA"/>
    <w:rsid w:val="43043A72"/>
    <w:rsid w:val="431B35E0"/>
    <w:rsid w:val="4328F872"/>
    <w:rsid w:val="43295BE2"/>
    <w:rsid w:val="43717217"/>
    <w:rsid w:val="4388095B"/>
    <w:rsid w:val="43AC755A"/>
    <w:rsid w:val="43EC23DC"/>
    <w:rsid w:val="43F894E6"/>
    <w:rsid w:val="43F9AE10"/>
    <w:rsid w:val="440AC78C"/>
    <w:rsid w:val="443FEDD1"/>
    <w:rsid w:val="44B1D1BA"/>
    <w:rsid w:val="44F7E6A8"/>
    <w:rsid w:val="455887F0"/>
    <w:rsid w:val="455B2FFF"/>
    <w:rsid w:val="455DB98D"/>
    <w:rsid w:val="457DF73F"/>
    <w:rsid w:val="45867934"/>
    <w:rsid w:val="45A03B68"/>
    <w:rsid w:val="45ABD654"/>
    <w:rsid w:val="45B4790E"/>
    <w:rsid w:val="463E43CA"/>
    <w:rsid w:val="464E2C72"/>
    <w:rsid w:val="46849975"/>
    <w:rsid w:val="46C48E9C"/>
    <w:rsid w:val="46EF4B37"/>
    <w:rsid w:val="46EF56D8"/>
    <w:rsid w:val="47A07CAB"/>
    <w:rsid w:val="47BA7471"/>
    <w:rsid w:val="47DB1C70"/>
    <w:rsid w:val="47E180D0"/>
    <w:rsid w:val="47F1850D"/>
    <w:rsid w:val="480D480B"/>
    <w:rsid w:val="48119FC2"/>
    <w:rsid w:val="4846ED2D"/>
    <w:rsid w:val="485C9E26"/>
    <w:rsid w:val="48B5CA8C"/>
    <w:rsid w:val="48C85ED2"/>
    <w:rsid w:val="491AF009"/>
    <w:rsid w:val="49586C9F"/>
    <w:rsid w:val="496229E0"/>
    <w:rsid w:val="497DADE3"/>
    <w:rsid w:val="49D0DABF"/>
    <w:rsid w:val="49E5AC29"/>
    <w:rsid w:val="49F05E1A"/>
    <w:rsid w:val="4A3AB036"/>
    <w:rsid w:val="4A4FF894"/>
    <w:rsid w:val="4A58D2B7"/>
    <w:rsid w:val="4AACB800"/>
    <w:rsid w:val="4AB50DA7"/>
    <w:rsid w:val="4B0E133B"/>
    <w:rsid w:val="4B1180CA"/>
    <w:rsid w:val="4B9C15A5"/>
    <w:rsid w:val="4BA63926"/>
    <w:rsid w:val="4BE0FC76"/>
    <w:rsid w:val="4C0C1D29"/>
    <w:rsid w:val="4C629A8C"/>
    <w:rsid w:val="4C8A0999"/>
    <w:rsid w:val="4C98B525"/>
    <w:rsid w:val="4CC22F09"/>
    <w:rsid w:val="4D1549C3"/>
    <w:rsid w:val="4D4953BA"/>
    <w:rsid w:val="4D4CB7A7"/>
    <w:rsid w:val="4D927B1E"/>
    <w:rsid w:val="4DAC7980"/>
    <w:rsid w:val="4DAF3770"/>
    <w:rsid w:val="4DC4F167"/>
    <w:rsid w:val="4DD396EA"/>
    <w:rsid w:val="4DD798F4"/>
    <w:rsid w:val="4DE72C6B"/>
    <w:rsid w:val="4DF5BF83"/>
    <w:rsid w:val="4E03DDF4"/>
    <w:rsid w:val="4E3BA15F"/>
    <w:rsid w:val="4E428E31"/>
    <w:rsid w:val="4E806C41"/>
    <w:rsid w:val="4F1A5BF7"/>
    <w:rsid w:val="4F244FED"/>
    <w:rsid w:val="4F30708B"/>
    <w:rsid w:val="4F52DE44"/>
    <w:rsid w:val="4F7D7539"/>
    <w:rsid w:val="4FBD1027"/>
    <w:rsid w:val="4FE13259"/>
    <w:rsid w:val="4FE62879"/>
    <w:rsid w:val="505F3DC0"/>
    <w:rsid w:val="50B3B949"/>
    <w:rsid w:val="50B4DCD7"/>
    <w:rsid w:val="50BC3195"/>
    <w:rsid w:val="50E24612"/>
    <w:rsid w:val="50E2AA25"/>
    <w:rsid w:val="51275723"/>
    <w:rsid w:val="5129C7A3"/>
    <w:rsid w:val="512CEA0A"/>
    <w:rsid w:val="515C7AA6"/>
    <w:rsid w:val="51BCD211"/>
    <w:rsid w:val="51E56608"/>
    <w:rsid w:val="51F52E30"/>
    <w:rsid w:val="51FB4307"/>
    <w:rsid w:val="51FE3E95"/>
    <w:rsid w:val="5234E70F"/>
    <w:rsid w:val="52D7AD97"/>
    <w:rsid w:val="52F90E5F"/>
    <w:rsid w:val="5315CB4C"/>
    <w:rsid w:val="533655FA"/>
    <w:rsid w:val="533A68D9"/>
    <w:rsid w:val="533F4FF2"/>
    <w:rsid w:val="533FAF6D"/>
    <w:rsid w:val="5395C9B3"/>
    <w:rsid w:val="539DC000"/>
    <w:rsid w:val="53D76387"/>
    <w:rsid w:val="53E9B7AC"/>
    <w:rsid w:val="53ECD1D4"/>
    <w:rsid w:val="53F042B4"/>
    <w:rsid w:val="54105FC3"/>
    <w:rsid w:val="54184CA6"/>
    <w:rsid w:val="54202029"/>
    <w:rsid w:val="545D175B"/>
    <w:rsid w:val="545EEC9E"/>
    <w:rsid w:val="54630799"/>
    <w:rsid w:val="54746739"/>
    <w:rsid w:val="54BC99C7"/>
    <w:rsid w:val="54E002EB"/>
    <w:rsid w:val="55160DF1"/>
    <w:rsid w:val="5520F2AD"/>
    <w:rsid w:val="552D80A9"/>
    <w:rsid w:val="55BDF6F5"/>
    <w:rsid w:val="56067B21"/>
    <w:rsid w:val="56398816"/>
    <w:rsid w:val="56439824"/>
    <w:rsid w:val="56751280"/>
    <w:rsid w:val="56777A46"/>
    <w:rsid w:val="5698305E"/>
    <w:rsid w:val="56AE3313"/>
    <w:rsid w:val="56D379CD"/>
    <w:rsid w:val="56FAD5AB"/>
    <w:rsid w:val="5704A24F"/>
    <w:rsid w:val="570F91F6"/>
    <w:rsid w:val="57259288"/>
    <w:rsid w:val="576A1D5F"/>
    <w:rsid w:val="57AA76C1"/>
    <w:rsid w:val="58052107"/>
    <w:rsid w:val="580DF11B"/>
    <w:rsid w:val="585432BF"/>
    <w:rsid w:val="586C766B"/>
    <w:rsid w:val="5870C5FE"/>
    <w:rsid w:val="58839C4D"/>
    <w:rsid w:val="58E8404B"/>
    <w:rsid w:val="590CFAF8"/>
    <w:rsid w:val="59115E0D"/>
    <w:rsid w:val="593469BE"/>
    <w:rsid w:val="5935D031"/>
    <w:rsid w:val="5965CC8F"/>
    <w:rsid w:val="59693977"/>
    <w:rsid w:val="59780A78"/>
    <w:rsid w:val="59A7ACDF"/>
    <w:rsid w:val="59F611C3"/>
    <w:rsid w:val="59FF908B"/>
    <w:rsid w:val="5A0262A6"/>
    <w:rsid w:val="5A3C0A72"/>
    <w:rsid w:val="5A4E38FC"/>
    <w:rsid w:val="5AA9D95F"/>
    <w:rsid w:val="5B1748AC"/>
    <w:rsid w:val="5B500D99"/>
    <w:rsid w:val="5B8CEAC0"/>
    <w:rsid w:val="5BA41430"/>
    <w:rsid w:val="5BC9A005"/>
    <w:rsid w:val="5BDEB33B"/>
    <w:rsid w:val="5BF1D86A"/>
    <w:rsid w:val="5C71B399"/>
    <w:rsid w:val="5CCB52E1"/>
    <w:rsid w:val="5CCE162A"/>
    <w:rsid w:val="5CE1C3A6"/>
    <w:rsid w:val="5CFDF902"/>
    <w:rsid w:val="5D19B38E"/>
    <w:rsid w:val="5D40F773"/>
    <w:rsid w:val="5D4134AF"/>
    <w:rsid w:val="5D73807A"/>
    <w:rsid w:val="5D7B34A0"/>
    <w:rsid w:val="5D8794EE"/>
    <w:rsid w:val="5DA24187"/>
    <w:rsid w:val="5DC3C6C9"/>
    <w:rsid w:val="5E321445"/>
    <w:rsid w:val="5E42ED6A"/>
    <w:rsid w:val="5E4B6BE1"/>
    <w:rsid w:val="5E610C55"/>
    <w:rsid w:val="5E6B6DCE"/>
    <w:rsid w:val="5E93F942"/>
    <w:rsid w:val="5EFC6812"/>
    <w:rsid w:val="5F94F8E5"/>
    <w:rsid w:val="5FC31E94"/>
    <w:rsid w:val="607E9AF2"/>
    <w:rsid w:val="60A1CE9D"/>
    <w:rsid w:val="60BB94BD"/>
    <w:rsid w:val="60D042B6"/>
    <w:rsid w:val="60E70918"/>
    <w:rsid w:val="6157659B"/>
    <w:rsid w:val="615BB382"/>
    <w:rsid w:val="6171D48E"/>
    <w:rsid w:val="617EB3D2"/>
    <w:rsid w:val="61ADEE26"/>
    <w:rsid w:val="61D83EEA"/>
    <w:rsid w:val="61DACD19"/>
    <w:rsid w:val="61F36D34"/>
    <w:rsid w:val="62250307"/>
    <w:rsid w:val="62984B8C"/>
    <w:rsid w:val="62A780A7"/>
    <w:rsid w:val="62AF048D"/>
    <w:rsid w:val="62B3DB89"/>
    <w:rsid w:val="62D0265D"/>
    <w:rsid w:val="62DA55A1"/>
    <w:rsid w:val="62F540F1"/>
    <w:rsid w:val="6328E271"/>
    <w:rsid w:val="633A4E10"/>
    <w:rsid w:val="6385D3A5"/>
    <w:rsid w:val="63A6D657"/>
    <w:rsid w:val="63A8DF7D"/>
    <w:rsid w:val="63CF25A5"/>
    <w:rsid w:val="64000D95"/>
    <w:rsid w:val="64349E33"/>
    <w:rsid w:val="646ABD89"/>
    <w:rsid w:val="64AAD777"/>
    <w:rsid w:val="656222FC"/>
    <w:rsid w:val="659BB6D1"/>
    <w:rsid w:val="65B94419"/>
    <w:rsid w:val="65C037D9"/>
    <w:rsid w:val="65C81F06"/>
    <w:rsid w:val="6639791E"/>
    <w:rsid w:val="664C3739"/>
    <w:rsid w:val="6652EEF8"/>
    <w:rsid w:val="66B86B7A"/>
    <w:rsid w:val="66F30568"/>
    <w:rsid w:val="6782EF8B"/>
    <w:rsid w:val="67855EF9"/>
    <w:rsid w:val="67929424"/>
    <w:rsid w:val="67979AF4"/>
    <w:rsid w:val="679BB3C5"/>
    <w:rsid w:val="67EACF30"/>
    <w:rsid w:val="67EBC41A"/>
    <w:rsid w:val="67F9C089"/>
    <w:rsid w:val="68398D94"/>
    <w:rsid w:val="69112A15"/>
    <w:rsid w:val="691E8ECE"/>
    <w:rsid w:val="692D4B43"/>
    <w:rsid w:val="692F1EA1"/>
    <w:rsid w:val="6953FCD5"/>
    <w:rsid w:val="69543EC8"/>
    <w:rsid w:val="695C3A84"/>
    <w:rsid w:val="695C7B0C"/>
    <w:rsid w:val="696169DE"/>
    <w:rsid w:val="6981B585"/>
    <w:rsid w:val="6997561A"/>
    <w:rsid w:val="6A2AE09A"/>
    <w:rsid w:val="6A483A88"/>
    <w:rsid w:val="6A6E66EA"/>
    <w:rsid w:val="6A8A0E5B"/>
    <w:rsid w:val="6AF0B5F4"/>
    <w:rsid w:val="6B346484"/>
    <w:rsid w:val="6B3CBB31"/>
    <w:rsid w:val="6B46578F"/>
    <w:rsid w:val="6BDE2A5F"/>
    <w:rsid w:val="6BE5D657"/>
    <w:rsid w:val="6BFA138A"/>
    <w:rsid w:val="6BFFD289"/>
    <w:rsid w:val="6C330485"/>
    <w:rsid w:val="6C564109"/>
    <w:rsid w:val="6C711506"/>
    <w:rsid w:val="6CA21AEF"/>
    <w:rsid w:val="6CAE9C32"/>
    <w:rsid w:val="6CCA7CA8"/>
    <w:rsid w:val="6CDA3DF1"/>
    <w:rsid w:val="6D329EE4"/>
    <w:rsid w:val="6D3FAE97"/>
    <w:rsid w:val="6D462DC0"/>
    <w:rsid w:val="6D585B3B"/>
    <w:rsid w:val="6D78C69C"/>
    <w:rsid w:val="6D8F2266"/>
    <w:rsid w:val="6DB2D45C"/>
    <w:rsid w:val="6DBC5829"/>
    <w:rsid w:val="6DCD6C3B"/>
    <w:rsid w:val="6E502815"/>
    <w:rsid w:val="6EA53134"/>
    <w:rsid w:val="6ECC33A6"/>
    <w:rsid w:val="6EE87BD1"/>
    <w:rsid w:val="6F00852A"/>
    <w:rsid w:val="6F2E840D"/>
    <w:rsid w:val="6F38C6FA"/>
    <w:rsid w:val="6F68ED28"/>
    <w:rsid w:val="6F8898B5"/>
    <w:rsid w:val="6FAD4575"/>
    <w:rsid w:val="70224F0E"/>
    <w:rsid w:val="70816BB9"/>
    <w:rsid w:val="7082D2F5"/>
    <w:rsid w:val="709EA54A"/>
    <w:rsid w:val="70D04192"/>
    <w:rsid w:val="70FB196B"/>
    <w:rsid w:val="713E9C49"/>
    <w:rsid w:val="71813BC1"/>
    <w:rsid w:val="71C11E54"/>
    <w:rsid w:val="71DC0640"/>
    <w:rsid w:val="7202BDFA"/>
    <w:rsid w:val="721D9D73"/>
    <w:rsid w:val="7276B2B3"/>
    <w:rsid w:val="7288BFD4"/>
    <w:rsid w:val="72DCCE4E"/>
    <w:rsid w:val="72E723BB"/>
    <w:rsid w:val="733E459E"/>
    <w:rsid w:val="73966839"/>
    <w:rsid w:val="73A640E9"/>
    <w:rsid w:val="73C3893C"/>
    <w:rsid w:val="7423D2D1"/>
    <w:rsid w:val="747E8D77"/>
    <w:rsid w:val="74D549D5"/>
    <w:rsid w:val="74EEF103"/>
    <w:rsid w:val="74F76F82"/>
    <w:rsid w:val="74FF0B97"/>
    <w:rsid w:val="759B42E7"/>
    <w:rsid w:val="75B33C0E"/>
    <w:rsid w:val="75CAA1CC"/>
    <w:rsid w:val="75E51BB1"/>
    <w:rsid w:val="760FE040"/>
    <w:rsid w:val="7621DC28"/>
    <w:rsid w:val="763F0D58"/>
    <w:rsid w:val="76511F94"/>
    <w:rsid w:val="7708F257"/>
    <w:rsid w:val="77273AC9"/>
    <w:rsid w:val="77397144"/>
    <w:rsid w:val="773FC8A6"/>
    <w:rsid w:val="77A32B1D"/>
    <w:rsid w:val="77BEEC3C"/>
    <w:rsid w:val="77CFE1B2"/>
    <w:rsid w:val="77D59C7C"/>
    <w:rsid w:val="78107C7B"/>
    <w:rsid w:val="785D916D"/>
    <w:rsid w:val="78927357"/>
    <w:rsid w:val="7895E108"/>
    <w:rsid w:val="78EDB60F"/>
    <w:rsid w:val="79188FE2"/>
    <w:rsid w:val="791D19DF"/>
    <w:rsid w:val="7933422E"/>
    <w:rsid w:val="793B0DD0"/>
    <w:rsid w:val="793EAF7F"/>
    <w:rsid w:val="7944571E"/>
    <w:rsid w:val="79691F8B"/>
    <w:rsid w:val="7974D2B3"/>
    <w:rsid w:val="79931288"/>
    <w:rsid w:val="79BEEA29"/>
    <w:rsid w:val="7A35A72D"/>
    <w:rsid w:val="7A419C17"/>
    <w:rsid w:val="7A519E5B"/>
    <w:rsid w:val="7A59239C"/>
    <w:rsid w:val="7A6F3469"/>
    <w:rsid w:val="7AA69081"/>
    <w:rsid w:val="7AAA5B2F"/>
    <w:rsid w:val="7ABAE904"/>
    <w:rsid w:val="7ADFB943"/>
    <w:rsid w:val="7B3CE1BC"/>
    <w:rsid w:val="7B72EF77"/>
    <w:rsid w:val="7BBEDF0F"/>
    <w:rsid w:val="7BDA43BD"/>
    <w:rsid w:val="7BDEA601"/>
    <w:rsid w:val="7C180263"/>
    <w:rsid w:val="7C5156BF"/>
    <w:rsid w:val="7C5AFE66"/>
    <w:rsid w:val="7C63AB2A"/>
    <w:rsid w:val="7CA855DB"/>
    <w:rsid w:val="7CA980D2"/>
    <w:rsid w:val="7CACFD8A"/>
    <w:rsid w:val="7CCF22DF"/>
    <w:rsid w:val="7CF1015A"/>
    <w:rsid w:val="7D0DA601"/>
    <w:rsid w:val="7D31F8FE"/>
    <w:rsid w:val="7D73AC1E"/>
    <w:rsid w:val="7D82609E"/>
    <w:rsid w:val="7D94332C"/>
    <w:rsid w:val="7D9649D7"/>
    <w:rsid w:val="7D9DE33B"/>
    <w:rsid w:val="7DA7C4E7"/>
    <w:rsid w:val="7DBF963C"/>
    <w:rsid w:val="7E330903"/>
    <w:rsid w:val="7E36F52C"/>
    <w:rsid w:val="7E4754D9"/>
    <w:rsid w:val="7E4D1BD7"/>
    <w:rsid w:val="7E618892"/>
    <w:rsid w:val="7E71D5E0"/>
    <w:rsid w:val="7ED57F39"/>
    <w:rsid w:val="7EDCEB0A"/>
    <w:rsid w:val="7EE95F45"/>
    <w:rsid w:val="7F3C42E2"/>
    <w:rsid w:val="7F5A8BCB"/>
    <w:rsid w:val="7F917FC5"/>
    <w:rsid w:val="7F9C5B20"/>
    <w:rsid w:val="7FA30AA2"/>
    <w:rsid w:val="7FAA7D99"/>
    <w:rsid w:val="7FB082A1"/>
    <w:rsid w:val="7FB13756"/>
    <w:rsid w:val="7FD60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8477A"/>
  <w14:defaultImageDpi w14:val="330"/>
  <w15:docId w15:val="{CFAA757F-2B69-4774-8F52-D266488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56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53311">
      <w:bodyDiv w:val="1"/>
      <w:marLeft w:val="0"/>
      <w:marRight w:val="0"/>
      <w:marTop w:val="0"/>
      <w:marBottom w:val="0"/>
      <w:divBdr>
        <w:top w:val="none" w:sz="0" w:space="0" w:color="auto"/>
        <w:left w:val="none" w:sz="0" w:space="0" w:color="auto"/>
        <w:bottom w:val="none" w:sz="0" w:space="0" w:color="auto"/>
        <w:right w:val="none" w:sz="0" w:space="0" w:color="auto"/>
      </w:divBdr>
    </w:div>
    <w:div w:id="2121606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9646c-c27a-4ed6-9487-a317ef55195b">
      <Terms xmlns="http://schemas.microsoft.com/office/infopath/2007/PartnerControls"/>
    </lcf76f155ced4ddcb4097134ff3c332f>
    <TaxCatchAll xmlns="1e893ef8-2987-4df9-8172-c459b7982fc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7CB7A884503B4897A8A890EAF60E26" ma:contentTypeVersion="14" ma:contentTypeDescription="Create a new document." ma:contentTypeScope="" ma:versionID="cdc15da56cf4301364f22e96740d24af">
  <xsd:schema xmlns:xsd="http://www.w3.org/2001/XMLSchema" xmlns:xs="http://www.w3.org/2001/XMLSchema" xmlns:p="http://schemas.microsoft.com/office/2006/metadata/properties" xmlns:ns2="7df9646c-c27a-4ed6-9487-a317ef55195b" xmlns:ns3="1e893ef8-2987-4df9-8172-c459b7982fc5" targetNamespace="http://schemas.microsoft.com/office/2006/metadata/properties" ma:root="true" ma:fieldsID="a0730535608eda498c88ba84ce9d106f" ns2:_="" ns3:_="">
    <xsd:import namespace="7df9646c-c27a-4ed6-9487-a317ef55195b"/>
    <xsd:import namespace="1e893ef8-2987-4df9-8172-c459b7982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9646c-c27a-4ed6-9487-a317ef551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893ef8-2987-4df9-8172-c459b7982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e140ea-6aaf-4986-b327-d8a64fe7cce0}" ma:internalName="TaxCatchAll" ma:showField="CatchAllData" ma:web="1e893ef8-2987-4df9-8172-c459b7982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44429-EBD6-45F6-9166-97A1160CB614}">
  <ds:schemaRefs>
    <ds:schemaRef ds:uri="http://schemas.microsoft.com/office/2006/metadata/properties"/>
    <ds:schemaRef ds:uri="http://schemas.microsoft.com/office/infopath/2007/PartnerControls"/>
    <ds:schemaRef ds:uri="7df9646c-c27a-4ed6-9487-a317ef55195b"/>
    <ds:schemaRef ds:uri="1e893ef8-2987-4df9-8172-c459b7982fc5"/>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61C98DC-556C-48AF-B7AC-2C41721C1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9646c-c27a-4ed6-9487-a317ef55195b"/>
    <ds:schemaRef ds:uri="1e893ef8-2987-4df9-8172-c459b7982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F1FCF-E4A1-40BE-AC35-5958A741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18778</Words>
  <Characters>107037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C Carson</cp:lastModifiedBy>
  <cp:revision>7</cp:revision>
  <dcterms:created xsi:type="dcterms:W3CDTF">2025-09-15T06:05:00Z</dcterms:created>
  <dcterms:modified xsi:type="dcterms:W3CDTF">2025-09-17T00:03:00Z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0x010100347CB7A884503B4897A8A890EAF60E26</vt:lpwstr>
  </property>
  <property fmtid="{D5CDD505-2E9C-101B-9397-08002B2CF9AE}" pid="3" name="MediaServiceImageTags">
    <vt:lpwstr/>
  </property>
</Properties>
</file>